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ac13" w14:textId="03f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"Азия Инфрақұрылымдық Инвестициялар Банкінің кейбір мәселелері туралы" Қазақстан Республикасы Президентінің 2016 жылғы 13 маусымдағы № 277 Жарлығының және "Қазақстан Республикасы Президентінің кейбір актілеріне өзгерістер мен толықтыруларды енгізу туралы" Қазақстан Республикасы Президентінің 2017 жылғы 14 наурыздағы № 446 Жарлығымен бекітілген Қазақстан Республикасы Президентінің кейбір актілеріне енгізілетін өзгерістер мен толықтырулардың 24-тармағының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 ақпандағы № 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"Азия Инфрақұрылымдық Инвестициялар Банкінің кейбір мәселелері туралы" Қазақстан Республикасы Президентінің 2016 жылғы 13 маусымдағы № 277 Жарлығының және "Қазақстан Республикасы Президентінің кейбір актілеріне өзгерістер мен толықтыруларды енгізу туралы" Қазақстан Республикасы Президентінің 2017 жылғы 14 наурыздағы № 446 Жарлығымен бекітілген Қазақстан Республикасы Президентінің кейбір актілеріне енгізілетін өзгерістер мен толықтырулардың 24-тармағының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"Азия Инфрақұрылымдық Инвестициялар Банкінің кейбір мәселелері туралы" Қазақстан Республикасы Президентінің 2016 жылғы 13 маусымдағы № 277 Жарлығының және "Қазақстан Республикасы Президентінің кейбір актілеріне өзгерістер мен толықтыруларды енгізу туралы" Қазақстан Республикасы Президентінің 2017 жылғы 14 наурыздағы № 446 Жарлығымен бекітілген Қазақстан Республикасы Президентінің кейбір актілеріне енгізілетін өзгерістер мен толықтырулардың 24-тармағының күші жойылды деп тану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</w:t>
      </w:r>
      <w:r>
        <w:rPr>
          <w:rFonts w:ascii="Times New Roman"/>
          <w:b/>
          <w:i w:val="false"/>
          <w:color w:val="000000"/>
          <w:sz w:val="28"/>
        </w:rPr>
        <w:t>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"Азия Инфрақұрылымдық Инвестициялар Банкінің кейбір мәселелері туралы" Қазақстан Республикасы Президентінің 2016 жылғы 13 маусымдағы № 277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34, 191-құжат);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кейбір актілеріне өзгерістер мен толықтыруларды енгізу туралы" Қазақстан Республикасы Президентінің 2017 жылғы 14 наурыздағы № 446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№11, 59-құжат).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