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72bf" w14:textId="f987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бекітіліп берілген квотаға сәйкес Ұжымдық қауіпсіздік туралы шарт ұйымының Хатшылығындағы лауазымға кандидатураны бекітуге ұсыныс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7 ақпандағы № 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"Ұжымдық қауіпсіздік туралы шарт ұйымы Хатшылығының лауазымды тұлғаларын ротациялау туралы" Ұжымдық қауіпсіздік туралы шарт ұйымы Ұжымдық қауіпсіздік кеңесінің 2016 жылғы 14 қазандағы шешіміне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қауіпсіздік комитетінің Қазақстан Республикасына бекітіліп берілген квотаға сәйкес Ұжымдық қауіпсіздік туралы шарт ұйымы Хатшылығының Қауіп-қатерлерге қарсы әрекет басқармасының бастығы лауазымына Мұрат Жанқуатұлы Қонақбаевтың кандидатурасын бекітуге ұсыну туралы ұсынысы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