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348e" w14:textId="99a3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келісімге қол қою туралы" Қазақстан Республикасы Үкіметінің 2016 жылғы 7 сәуірдегі № 186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9 ақпандағы № 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келісімге қол қою туралы" Қазақстан Республикасы Үкіметінің 2016 жылғы 7 сәуірдегі № 186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Қорғаныс министрi Сәкен Әділханұлы Жасұзақовқа Тәуелсіз Мемлекеттер Достастығына қатысушы мемлекеттер қарулы күштерінің мүдделерінде геокеңістіктік ақпарат алмасу саласындағы ынтымақтастық туралы келісімге қағидаттық сипаты жоқ өзгерiстер мен толықтырулар енгiзуге рұқсат бере отырып, Қазақстан Республикасы Үкiметiнің атынан қол қоюға өкiлеттiк берiлсiн.".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