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4421e" w14:textId="07442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"Спортшылар мен жаттықтырушыларға өмір бойы ай сайынғы материалдық қамсыздандыруды төлеу қағидаларын бекіту, олардың мөлшерін белгілеу және Қазақстан Республикасы Үкіметінің кейбір шешімдерінің күші жойылды деп тану туралы" Қазақстан Республикасы Үкіметінің 2014 жылғы 19 желтоқсандағы № 1324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19 ақпандағы № 65 Қаулысы. Күші жойылды - Қазақстан Республикасы Үкіметінің 2023 жылғы 11 тамыздағы № 670 қаулысымен</w:t>
      </w:r>
    </w:p>
    <w:p>
      <w:pPr>
        <w:spacing w:after="0"/>
        <w:ind w:left="0"/>
        <w:jc w:val="both"/>
      </w:pPr>
      <w:r>
        <w:rPr>
          <w:rFonts w:ascii="Times New Roman"/>
          <w:b w:val="false"/>
          <w:i w:val="false"/>
          <w:color w:val="ff0000"/>
          <w:sz w:val="28"/>
        </w:rPr>
        <w:t xml:space="preserve">
      Ескерту. Күші жойылды - ҚР Үкіметінің 11.08.2023 </w:t>
      </w:r>
      <w:r>
        <w:rPr>
          <w:rFonts w:ascii="Times New Roman"/>
          <w:b w:val="false"/>
          <w:i w:val="false"/>
          <w:color w:val="ff0000"/>
          <w:sz w:val="28"/>
        </w:rPr>
        <w:t>№ 670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"Спортшылар мен жаттықтырушыларға өмір бойы ай сайынғы материалдық қамсыздандыруды төлеу қағидаларын бекіту, олардың мөлшерін белгілеу және Қазақстан Республикасы Үкіметінің кейбір шешімдерінің күші жойылды деп тану туралы" Қазақстан Республикасы Үкіметінің 2014 жылғы 19 желтоқсандағы № 1324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80, 696-құжат)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Спортшылар мен жаттықтырушыларға өмір бойы ай сайынғы материалдық қамсыздандыруды төлеу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bookmarkStart w:name="z5"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