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ffd6" w14:textId="946f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19 ақпандағы № 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7" w:id="4"/>
    <w:p>
      <w:pPr>
        <w:spacing w:after="0"/>
        <w:ind w:left="0"/>
        <w:jc w:val="both"/>
      </w:pPr>
      <w:r>
        <w:rPr>
          <w:rFonts w:ascii="Times New Roman"/>
          <w:b w:val="false"/>
          <w:i w:val="false"/>
          <w:color w:val="000000"/>
          <w:sz w:val="28"/>
        </w:rPr>
        <w:t xml:space="preserve">
      1.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1996 ж., № 11, 81-құжат):</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үшін тілдерді дамыту саласындағы уәкілетті органға (бұдан әрі – уәкілетті орган) мынадай құжаттар ұсынылады:</w:t>
      </w:r>
    </w:p>
    <w:bookmarkEnd w:id="6"/>
    <w:bookmarkStart w:name="z11" w:id="7"/>
    <w:p>
      <w:pPr>
        <w:spacing w:after="0"/>
        <w:ind w:left="0"/>
        <w:jc w:val="both"/>
      </w:pPr>
      <w:r>
        <w:rPr>
          <w:rFonts w:ascii="Times New Roman"/>
          <w:b w:val="false"/>
          <w:i w:val="false"/>
          <w:color w:val="000000"/>
          <w:sz w:val="28"/>
        </w:rPr>
        <w:t>
      1) орталық мемлекеттік органдар, облыстың, республикалық маңызы бар қаланың және астананың жергілікті атқарушы органдарының өтінішхаты;</w:t>
      </w:r>
    </w:p>
    <w:bookmarkEnd w:id="7"/>
    <w:bookmarkStart w:name="z12" w:id="8"/>
    <w:p>
      <w:pPr>
        <w:spacing w:after="0"/>
        <w:ind w:left="0"/>
        <w:jc w:val="both"/>
      </w:pPr>
      <w:r>
        <w:rPr>
          <w:rFonts w:ascii="Times New Roman"/>
          <w:b w:val="false"/>
          <w:i w:val="false"/>
          <w:color w:val="000000"/>
          <w:sz w:val="28"/>
        </w:rPr>
        <w:t>
      2) орталық мемлекеттік органдардың қарамағындағы объектілерді қоспағанда,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туралы облыстың, республикалық маңызы бар қаланың және астананың жергілікті өкілді және атқарушы органдарының бірлескен шешімі;</w:t>
      </w:r>
    </w:p>
    <w:bookmarkEnd w:id="8"/>
    <w:bookmarkStart w:name="z13" w:id="9"/>
    <w:p>
      <w:pPr>
        <w:spacing w:after="0"/>
        <w:ind w:left="0"/>
        <w:jc w:val="both"/>
      </w:pPr>
      <w:r>
        <w:rPr>
          <w:rFonts w:ascii="Times New Roman"/>
          <w:b w:val="false"/>
          <w:i w:val="false"/>
          <w:color w:val="000000"/>
          <w:sz w:val="28"/>
        </w:rPr>
        <w:t>
      3) физикалық-географиялық объектілерді қоспағанда, объектілерге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бойынша заңды тұлғаның ұжымы өткізген жиналыстың хаттамасы;</w:t>
      </w:r>
    </w:p>
    <w:bookmarkEnd w:id="9"/>
    <w:bookmarkStart w:name="z14" w:id="10"/>
    <w:p>
      <w:pPr>
        <w:spacing w:after="0"/>
        <w:ind w:left="0"/>
        <w:jc w:val="both"/>
      </w:pPr>
      <w:r>
        <w:rPr>
          <w:rFonts w:ascii="Times New Roman"/>
          <w:b w:val="false"/>
          <w:i w:val="false"/>
          <w:color w:val="000000"/>
          <w:sz w:val="28"/>
        </w:rPr>
        <w:t>
      4) физикалық-географиялық объектілерді қоспағанда, объектіге атау беру және оларды қайта атау, сондай-ақ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бойынша объектінің бірінші басшысының ұсыныс хаты;</w:t>
      </w:r>
    </w:p>
    <w:bookmarkEnd w:id="10"/>
    <w:bookmarkStart w:name="z15" w:id="11"/>
    <w:p>
      <w:pPr>
        <w:spacing w:after="0"/>
        <w:ind w:left="0"/>
        <w:jc w:val="both"/>
      </w:pPr>
      <w:r>
        <w:rPr>
          <w:rFonts w:ascii="Times New Roman"/>
          <w:b w:val="false"/>
          <w:i w:val="false"/>
          <w:color w:val="000000"/>
          <w:sz w:val="28"/>
        </w:rPr>
        <w:t>
      5) объектілерге атау беру және оларды қайта атау, сондай-ақ олардың атауларының транскрипциясын нақтылау мен өзгерту туралы анықтамалық материалдар (мәліметтер, архивтік және басқа да деректер);</w:t>
      </w:r>
    </w:p>
    <w:bookmarkEnd w:id="11"/>
    <w:bookmarkStart w:name="z16" w:id="12"/>
    <w:p>
      <w:pPr>
        <w:spacing w:after="0"/>
        <w:ind w:left="0"/>
        <w:jc w:val="both"/>
      </w:pPr>
      <w:r>
        <w:rPr>
          <w:rFonts w:ascii="Times New Roman"/>
          <w:b w:val="false"/>
          <w:i w:val="false"/>
          <w:color w:val="000000"/>
          <w:sz w:val="28"/>
        </w:rPr>
        <w:t xml:space="preserve">
      6) анықтамалық материалдар қоса берілген, осы Қағидалардың </w:t>
      </w:r>
      <w:r>
        <w:rPr>
          <w:rFonts w:ascii="Times New Roman"/>
          <w:b w:val="false"/>
          <w:i w:val="false"/>
          <w:color w:val="000000"/>
          <w:sz w:val="28"/>
        </w:rPr>
        <w:t>2-тармағы</w:t>
      </w:r>
      <w:r>
        <w:rPr>
          <w:rFonts w:ascii="Times New Roman"/>
          <w:b w:val="false"/>
          <w:i w:val="false"/>
          <w:color w:val="000000"/>
          <w:sz w:val="28"/>
        </w:rPr>
        <w:t xml:space="preserve"> 3) және 4) тармақшаларының талаптарын ескере отырып, объектіге, мемлекеттік заңды тұлғаға, мемлекет қатысатын заңды тұлғаға есімін беру (қайта атау) ұсынылатын тұлғаның өмірбаян деректері;</w:t>
      </w:r>
    </w:p>
    <w:bookmarkEnd w:id="12"/>
    <w:bookmarkStart w:name="z17" w:id="13"/>
    <w:p>
      <w:pPr>
        <w:spacing w:after="0"/>
        <w:ind w:left="0"/>
        <w:jc w:val="both"/>
      </w:pPr>
      <w:r>
        <w:rPr>
          <w:rFonts w:ascii="Times New Roman"/>
          <w:b w:val="false"/>
          <w:i w:val="false"/>
          <w:color w:val="000000"/>
          <w:sz w:val="28"/>
        </w:rPr>
        <w:t>
      7) объектіге атау беру және қайта атау, сондай-ақ оның атауының транскрипциясын нақтылау мен өзгерту және мемлекеттік заңды тұлғаларға, мемлекет қатысатын заңды тұлғаларға жеке адамдардың есімін беру бойынша қаржыландыру көздері туралы мәліметтер.".</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28.09.2018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Күші жойылды – ҚР Үкіметінің 28.09.2018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Күші жойылды – ҚР Үкіметінің 28.09.2018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xml:space="preserve">
      5. "Ұлттық мұрағат қорының мемлекеттік меншіктегі құжаттарын Қазақстан Республикасынан тыс жерлерге уақытша әкетуге рұқсат беру ережесін бекіту туралы" Қазақстан Республикасы Үкіметінің 2007 жылғы 12 ақпандағы № 98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3, 45-құжат):</w:t>
      </w:r>
    </w:p>
    <w:bookmarkEnd w:id="14"/>
    <w:bookmarkStart w:name="z40" w:id="15"/>
    <w:p>
      <w:pPr>
        <w:spacing w:after="0"/>
        <w:ind w:left="0"/>
        <w:jc w:val="both"/>
      </w:pPr>
      <w:r>
        <w:rPr>
          <w:rFonts w:ascii="Times New Roman"/>
          <w:b w:val="false"/>
          <w:i w:val="false"/>
          <w:color w:val="000000"/>
          <w:sz w:val="28"/>
        </w:rPr>
        <w:t>
      тақырыбы мынадай редакцияда жазылсын:</w:t>
      </w:r>
    </w:p>
    <w:bookmarkEnd w:id="15"/>
    <w:bookmarkStart w:name="z41" w:id="16"/>
    <w:p>
      <w:pPr>
        <w:spacing w:after="0"/>
        <w:ind w:left="0"/>
        <w:jc w:val="both"/>
      </w:pPr>
      <w:r>
        <w:rPr>
          <w:rFonts w:ascii="Times New Roman"/>
          <w:b w:val="false"/>
          <w:i w:val="false"/>
          <w:color w:val="000000"/>
          <w:sz w:val="28"/>
        </w:rPr>
        <w:t>
      "Ұлттық архив қорының мемлекеттік меншіктегі құжаттарын Қазақстан Республикасынан тыс жерлерге уақытша әкетуге рұқсат беру қағидаларын бекіту туралы";</w:t>
      </w:r>
    </w:p>
    <w:bookmarkEnd w:id="16"/>
    <w:bookmarkStart w:name="z42" w:id="17"/>
    <w:p>
      <w:pPr>
        <w:spacing w:after="0"/>
        <w:ind w:left="0"/>
        <w:jc w:val="both"/>
      </w:pPr>
      <w:r>
        <w:rPr>
          <w:rFonts w:ascii="Times New Roman"/>
          <w:b w:val="false"/>
          <w:i w:val="false"/>
          <w:color w:val="000000"/>
          <w:sz w:val="28"/>
        </w:rPr>
        <w:t>
      кіріспе мынадай редакцияда жазылсын:</w:t>
      </w:r>
    </w:p>
    <w:bookmarkEnd w:id="17"/>
    <w:bookmarkStart w:name="z43" w:id="18"/>
    <w:p>
      <w:pPr>
        <w:spacing w:after="0"/>
        <w:ind w:left="0"/>
        <w:jc w:val="both"/>
      </w:pPr>
      <w:r>
        <w:rPr>
          <w:rFonts w:ascii="Times New Roman"/>
          <w:b w:val="false"/>
          <w:i w:val="false"/>
          <w:color w:val="000000"/>
          <w:sz w:val="28"/>
        </w:rPr>
        <w:t xml:space="preserve">
      "Ұлттық архив қоры және архивтер туралы" 1998 жылғы 22 желтоқсандағы Қазақстан Республикасы Заңының 26-бабы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19"/>
    <w:p>
      <w:pPr>
        <w:spacing w:after="0"/>
        <w:ind w:left="0"/>
        <w:jc w:val="both"/>
      </w:pPr>
      <w:r>
        <w:rPr>
          <w:rFonts w:ascii="Times New Roman"/>
          <w:b w:val="false"/>
          <w:i w:val="false"/>
          <w:color w:val="000000"/>
          <w:sz w:val="28"/>
        </w:rPr>
        <w:t xml:space="preserve">
      "1. Қоса беріліп отырған Ұлттық архив қорының мемлекеттік меншіктегі құжаттарын Қазақстан Республикасынан тыс жерлерге уақытша әкетуге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9"/>
    <w:bookmarkStart w:name="z46" w:id="20"/>
    <w:p>
      <w:pPr>
        <w:spacing w:after="0"/>
        <w:ind w:left="0"/>
        <w:jc w:val="both"/>
      </w:pPr>
      <w:r>
        <w:rPr>
          <w:rFonts w:ascii="Times New Roman"/>
          <w:b w:val="false"/>
          <w:i w:val="false"/>
          <w:color w:val="000000"/>
          <w:sz w:val="28"/>
        </w:rPr>
        <w:t xml:space="preserve">
      көрсетілген қаулымен бекітілген Ұлттық мұрағат қорының мемлекеттік меншіктегі құжаттарын Қазақстан Республикасынан тыс жерлерге уақытша әкетуге рұқсат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ақпандағы</w:t>
            </w:r>
            <w:r>
              <w:br/>
            </w:r>
            <w:r>
              <w:rPr>
                <w:rFonts w:ascii="Times New Roman"/>
                <w:b w:val="false"/>
                <w:i w:val="false"/>
                <w:color w:val="000000"/>
                <w:sz w:val="20"/>
              </w:rPr>
              <w:t>№ 66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1999 жылғы 7 қазандағы</w:t>
            </w:r>
            <w:r>
              <w:br/>
            </w:r>
            <w:r>
              <w:rPr>
                <w:rFonts w:ascii="Times New Roman"/>
                <w:b w:val="false"/>
                <w:i w:val="false"/>
                <w:color w:val="000000"/>
                <w:sz w:val="20"/>
              </w:rPr>
              <w:t>№ 1538 қаулысымен</w:t>
            </w:r>
            <w:r>
              <w:br/>
            </w:r>
            <w:r>
              <w:rPr>
                <w:rFonts w:ascii="Times New Roman"/>
                <w:b w:val="false"/>
                <w:i w:val="false"/>
                <w:color w:val="000000"/>
                <w:sz w:val="20"/>
              </w:rPr>
              <w:t>бекітілген</w:t>
            </w:r>
          </w:p>
        </w:tc>
      </w:tr>
    </w:tbl>
    <w:bookmarkStart w:name="z48" w:id="21"/>
    <w:p>
      <w:pPr>
        <w:spacing w:after="0"/>
        <w:ind w:left="0"/>
        <w:jc w:val="left"/>
      </w:pPr>
      <w:r>
        <w:rPr>
          <w:rFonts w:ascii="Times New Roman"/>
          <w:b/>
          <w:i w:val="false"/>
          <w:color w:val="000000"/>
        </w:rPr>
        <w:t xml:space="preserve"> Қазақстан Республикасының Ұлттық архив қоры туралы ереже</w:t>
      </w:r>
      <w:r>
        <w:br/>
      </w:r>
      <w:r>
        <w:rPr>
          <w:rFonts w:ascii="Times New Roman"/>
          <w:b/>
          <w:i w:val="false"/>
          <w:color w:val="000000"/>
        </w:rPr>
        <w:t>1. Жалпы ережелер</w:t>
      </w:r>
    </w:p>
    <w:bookmarkEnd w:id="21"/>
    <w:bookmarkStart w:name="z49" w:id="22"/>
    <w:p>
      <w:pPr>
        <w:spacing w:after="0"/>
        <w:ind w:left="0"/>
        <w:jc w:val="both"/>
      </w:pPr>
      <w:r>
        <w:rPr>
          <w:rFonts w:ascii="Times New Roman"/>
          <w:b w:val="false"/>
          <w:i w:val="false"/>
          <w:color w:val="000000"/>
          <w:sz w:val="28"/>
        </w:rPr>
        <w:t xml:space="preserve">
      1. Осы Қазақстан Республикасының Ұлттық архив қоры туралы ереже (бұдан әрі – Ереже)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22"/>
    <w:bookmarkStart w:name="z50" w:id="23"/>
    <w:p>
      <w:pPr>
        <w:spacing w:after="0"/>
        <w:ind w:left="0"/>
        <w:jc w:val="both"/>
      </w:pPr>
      <w:r>
        <w:rPr>
          <w:rFonts w:ascii="Times New Roman"/>
          <w:b w:val="false"/>
          <w:i w:val="false"/>
          <w:color w:val="000000"/>
          <w:sz w:val="28"/>
        </w:rPr>
        <w:t>
      2. Ереже құжаттарды қалыптастыру, Қазақстан Республикасы Ұлттық архив қорының (бұдан әрі – Қор) құрамына жатқызу тәртібі, оларды есепке алу мен сақтауды ұйымдастыру саласындағы қоғамдық қатынастарды реттейді.</w:t>
      </w:r>
    </w:p>
    <w:bookmarkEnd w:id="23"/>
    <w:bookmarkStart w:name="z51" w:id="24"/>
    <w:p>
      <w:pPr>
        <w:spacing w:after="0"/>
        <w:ind w:left="0"/>
        <w:jc w:val="both"/>
      </w:pPr>
      <w:r>
        <w:rPr>
          <w:rFonts w:ascii="Times New Roman"/>
          <w:b w:val="false"/>
          <w:i w:val="false"/>
          <w:color w:val="000000"/>
          <w:sz w:val="28"/>
        </w:rPr>
        <w:t>
      3. Осы Ережеде мынадай негізгі ұғымдар пайдаланылады:</w:t>
      </w:r>
    </w:p>
    <w:bookmarkEnd w:id="24"/>
    <w:bookmarkStart w:name="z52" w:id="25"/>
    <w:p>
      <w:pPr>
        <w:spacing w:after="0"/>
        <w:ind w:left="0"/>
        <w:jc w:val="both"/>
      </w:pPr>
      <w:r>
        <w:rPr>
          <w:rFonts w:ascii="Times New Roman"/>
          <w:b w:val="false"/>
          <w:i w:val="false"/>
          <w:color w:val="000000"/>
          <w:sz w:val="28"/>
        </w:rPr>
        <w:t>
      1) Қор – Заңда белгіленген тәртіппен ұлттық құндылық деп танылған барлық архивтердің, архивтік қорлар мен коллекциялардың, деректі ескерткіштердің, тарихи, ғылыми, әлеуметтік, экономикалық, саяси немесе мәдени айрықша маңызы бар құжаттардың жиынтығы;</w:t>
      </w:r>
    </w:p>
    <w:bookmarkEnd w:id="25"/>
    <w:bookmarkStart w:name="z53" w:id="26"/>
    <w:p>
      <w:pPr>
        <w:spacing w:after="0"/>
        <w:ind w:left="0"/>
        <w:jc w:val="both"/>
      </w:pPr>
      <w:r>
        <w:rPr>
          <w:rFonts w:ascii="Times New Roman"/>
          <w:b w:val="false"/>
          <w:i w:val="false"/>
          <w:color w:val="000000"/>
          <w:sz w:val="28"/>
        </w:rPr>
        <w:t>
      2) архив – архив құжаттарының жиынтығы, сондай-ақ архив мекемесі немесе мекеменің, ұйымның не кәсіпорынның пайдаланушылардың мүдделері үшін архив құжаттарын қабылдау мен сақтауды жүзеге асыратын құрылымдық бөлімшесі;</w:t>
      </w:r>
    </w:p>
    <w:bookmarkEnd w:id="26"/>
    <w:bookmarkStart w:name="z54" w:id="27"/>
    <w:p>
      <w:pPr>
        <w:spacing w:after="0"/>
        <w:ind w:left="0"/>
        <w:jc w:val="both"/>
      </w:pPr>
      <w:r>
        <w:rPr>
          <w:rFonts w:ascii="Times New Roman"/>
          <w:b w:val="false"/>
          <w:i w:val="false"/>
          <w:color w:val="000000"/>
          <w:sz w:val="28"/>
        </w:rPr>
        <w:t>
      3) архив қорлары – бір-бірімен тарихи немесе қисынды байланысты құжаттар жиынтығы;</w:t>
      </w:r>
    </w:p>
    <w:bookmarkEnd w:id="27"/>
    <w:bookmarkStart w:name="z55" w:id="28"/>
    <w:p>
      <w:pPr>
        <w:spacing w:after="0"/>
        <w:ind w:left="0"/>
        <w:jc w:val="both"/>
      </w:pPr>
      <w:r>
        <w:rPr>
          <w:rFonts w:ascii="Times New Roman"/>
          <w:b w:val="false"/>
          <w:i w:val="false"/>
          <w:color w:val="000000"/>
          <w:sz w:val="28"/>
        </w:rPr>
        <w:t>
      4) архив коллекциясы – қор құрушылар қызметінде құрылған және бір немесе бірнеше белгілері бойынша біріктірілген құжаттар жиынтығы.</w:t>
      </w:r>
    </w:p>
    <w:bookmarkEnd w:id="28"/>
    <w:bookmarkStart w:name="z56" w:id="29"/>
    <w:p>
      <w:pPr>
        <w:spacing w:after="0"/>
        <w:ind w:left="0"/>
        <w:jc w:val="both"/>
      </w:pPr>
      <w:r>
        <w:rPr>
          <w:rFonts w:ascii="Times New Roman"/>
          <w:b w:val="false"/>
          <w:i w:val="false"/>
          <w:color w:val="000000"/>
          <w:sz w:val="28"/>
        </w:rPr>
        <w:t>
      4. Қор мемлекеттік және жеке меншіктегі құжаттардан тұрады.</w:t>
      </w:r>
    </w:p>
    <w:bookmarkEnd w:id="29"/>
    <w:bookmarkStart w:name="z57" w:id="30"/>
    <w:p>
      <w:pPr>
        <w:spacing w:after="0"/>
        <w:ind w:left="0"/>
        <w:jc w:val="left"/>
      </w:pPr>
      <w:r>
        <w:rPr>
          <w:rFonts w:ascii="Times New Roman"/>
          <w:b/>
          <w:i w:val="false"/>
          <w:color w:val="000000"/>
        </w:rPr>
        <w:t xml:space="preserve"> 2. Құжаттарды, архивтерді, архивтік қорлар мен коллекцияларды</w:t>
      </w:r>
      <w:r>
        <w:br/>
      </w:r>
      <w:r>
        <w:rPr>
          <w:rFonts w:ascii="Times New Roman"/>
          <w:b/>
          <w:i w:val="false"/>
          <w:color w:val="000000"/>
        </w:rPr>
        <w:t>Қордың құрамына жатқызу тәртібі</w:t>
      </w:r>
    </w:p>
    <w:bookmarkEnd w:id="30"/>
    <w:bookmarkStart w:name="z58" w:id="31"/>
    <w:p>
      <w:pPr>
        <w:spacing w:after="0"/>
        <w:ind w:left="0"/>
        <w:jc w:val="both"/>
      </w:pPr>
      <w:r>
        <w:rPr>
          <w:rFonts w:ascii="Times New Roman"/>
          <w:b w:val="false"/>
          <w:i w:val="false"/>
          <w:color w:val="000000"/>
          <w:sz w:val="28"/>
        </w:rPr>
        <w:t>
      5. Құжаттарды, архивтерді, архивтік қорлар мен коллекцияларды Қордың құрамына жатқызуды Қазақстан Республикасының архивтер мен құжаттаманы басқарудың уәкілетті мемлекеттік органы (бұдан әрі – уәкілетті орган) құжаттардың құндылығын мемлекеттік сараптаудың негізінде осы Ережеде белгіленген тәртіппен жүзеге асырады.</w:t>
      </w:r>
    </w:p>
    <w:bookmarkEnd w:id="31"/>
    <w:bookmarkStart w:name="z59" w:id="32"/>
    <w:p>
      <w:pPr>
        <w:spacing w:after="0"/>
        <w:ind w:left="0"/>
        <w:jc w:val="both"/>
      </w:pPr>
      <w:r>
        <w:rPr>
          <w:rFonts w:ascii="Times New Roman"/>
          <w:b w:val="false"/>
          <w:i w:val="false"/>
          <w:color w:val="000000"/>
          <w:sz w:val="28"/>
        </w:rPr>
        <w:t>
      6. Республикалық меншіктегі құжаттар құндылығының мемлекеттік сараптамасын ұйымдастыру үшін уәкілетті орган Орталық сараптау-тексеру комиссиясын (бұдан әрі – ОСТК), коммуналдық меншіктегілер үшін облыстардың (республикалық маңызы бар қаланың, астананың) жергілікті атқарушы органдары (бұдан әрі – жергілікті атқарушы органдар) сараптау-тексеру комиссияларын (бұдан әрі – СТК) құрады.</w:t>
      </w:r>
    </w:p>
    <w:bookmarkEnd w:id="32"/>
    <w:bookmarkStart w:name="z60" w:id="33"/>
    <w:p>
      <w:pPr>
        <w:spacing w:after="0"/>
        <w:ind w:left="0"/>
        <w:jc w:val="both"/>
      </w:pPr>
      <w:r>
        <w:rPr>
          <w:rFonts w:ascii="Times New Roman"/>
          <w:b w:val="false"/>
          <w:i w:val="false"/>
          <w:color w:val="000000"/>
          <w:sz w:val="28"/>
        </w:rPr>
        <w:t>
      7. ОСТК туралы ережені және оның құрамын уәкілетті орган бекітеді, СТК туралы ережені және оның құрамын жергілікті атқарушы органдар бекітеді.</w:t>
      </w:r>
    </w:p>
    <w:bookmarkEnd w:id="33"/>
    <w:bookmarkStart w:name="z61" w:id="34"/>
    <w:p>
      <w:pPr>
        <w:spacing w:after="0"/>
        <w:ind w:left="0"/>
        <w:jc w:val="both"/>
      </w:pPr>
      <w:r>
        <w:rPr>
          <w:rFonts w:ascii="Times New Roman"/>
          <w:b w:val="false"/>
          <w:i w:val="false"/>
          <w:color w:val="000000"/>
          <w:sz w:val="28"/>
        </w:rPr>
        <w:t>
      8. Құжаттардың пайда болуы, мазмұны, сыртқы ерекшеліктері оның құндылығының өлшемі болып табылады.</w:t>
      </w:r>
    </w:p>
    <w:bookmarkEnd w:id="34"/>
    <w:bookmarkStart w:name="z62" w:id="35"/>
    <w:p>
      <w:pPr>
        <w:spacing w:after="0"/>
        <w:ind w:left="0"/>
        <w:jc w:val="both"/>
      </w:pPr>
      <w:r>
        <w:rPr>
          <w:rFonts w:ascii="Times New Roman"/>
          <w:b w:val="false"/>
          <w:i w:val="false"/>
          <w:color w:val="000000"/>
          <w:sz w:val="28"/>
        </w:rPr>
        <w:t>
      9. Құжаттың құндылығын мемлекеттік сараптау нәтижесі оң болған кезде уәкілетті орган құжатты Қордың құрамына жатқызу бойынша заңнамада көзделген шараларды қабылдайды.</w:t>
      </w:r>
    </w:p>
    <w:bookmarkEnd w:id="35"/>
    <w:bookmarkStart w:name="z63" w:id="36"/>
    <w:p>
      <w:pPr>
        <w:spacing w:after="0"/>
        <w:ind w:left="0"/>
        <w:jc w:val="both"/>
      </w:pPr>
      <w:r>
        <w:rPr>
          <w:rFonts w:ascii="Times New Roman"/>
          <w:b w:val="false"/>
          <w:i w:val="false"/>
          <w:color w:val="000000"/>
          <w:sz w:val="28"/>
        </w:rPr>
        <w:t>
      10. Уәкілетті орган құжаттың құндылығын мемлекеттік сараптау қорытындысы теріс болған кезде Қордың толықтыру көздеріне Қор құрамына құжатты енгізуден бас тарту туралы жазбаша хабарлама жібереді.</w:t>
      </w:r>
    </w:p>
    <w:bookmarkEnd w:id="36"/>
    <w:bookmarkStart w:name="z64" w:id="37"/>
    <w:p>
      <w:pPr>
        <w:spacing w:after="0"/>
        <w:ind w:left="0"/>
        <w:jc w:val="both"/>
      </w:pPr>
      <w:r>
        <w:rPr>
          <w:rFonts w:ascii="Times New Roman"/>
          <w:b w:val="false"/>
          <w:i w:val="false"/>
          <w:color w:val="000000"/>
          <w:sz w:val="28"/>
        </w:rPr>
        <w:t>
      11. Қордың толықтыру көздері СТК қорытындыларына ОСТК-ға шағым жасауы мүмкін.</w:t>
      </w:r>
    </w:p>
    <w:bookmarkEnd w:id="37"/>
    <w:bookmarkStart w:name="z65" w:id="38"/>
    <w:p>
      <w:pPr>
        <w:spacing w:after="0"/>
        <w:ind w:left="0"/>
        <w:jc w:val="both"/>
      </w:pPr>
      <w:r>
        <w:rPr>
          <w:rFonts w:ascii="Times New Roman"/>
          <w:b w:val="false"/>
          <w:i w:val="false"/>
          <w:color w:val="000000"/>
          <w:sz w:val="28"/>
        </w:rPr>
        <w:t>
      12. Қордың мемлекеттік меншіктегі құжаттары ведомстволық архивтерде уақытша сақталу сатысынан өтеді, содан соң Қордың құжаттарын тұрақты сақтауға ерекше құқық берілетін Қазақстан Республикасының тиісті мемлекеттік архивтері мен олардың филиалдарына беріледі.</w:t>
      </w:r>
    </w:p>
    <w:bookmarkEnd w:id="38"/>
    <w:bookmarkStart w:name="z66" w:id="39"/>
    <w:p>
      <w:pPr>
        <w:spacing w:after="0"/>
        <w:ind w:left="0"/>
        <w:jc w:val="both"/>
      </w:pPr>
      <w:r>
        <w:rPr>
          <w:rFonts w:ascii="Times New Roman"/>
          <w:b w:val="false"/>
          <w:i w:val="false"/>
          <w:color w:val="000000"/>
          <w:sz w:val="28"/>
        </w:rPr>
        <w:t>
      13. Қордың жеке меншіктегі құжаттарын сақтау мен пайдалану жөніндегі міндеттемелер олардың меншік иелері мен уәкілетті орган қол қоятын шарттарда тіркеледі.</w:t>
      </w:r>
    </w:p>
    <w:bookmarkEnd w:id="39"/>
    <w:bookmarkStart w:name="z67" w:id="40"/>
    <w:p>
      <w:pPr>
        <w:spacing w:after="0"/>
        <w:ind w:left="0"/>
        <w:jc w:val="both"/>
      </w:pPr>
      <w:r>
        <w:rPr>
          <w:rFonts w:ascii="Times New Roman"/>
          <w:b w:val="false"/>
          <w:i w:val="false"/>
          <w:color w:val="000000"/>
          <w:sz w:val="28"/>
        </w:rPr>
        <w:t>
      14. Қордың құжаттарын және олардың сақтандыру көшірмелерін мемлекеттік, ведомстволық және жеке архивтерде тұрақты және уақытша сақтау тәртібі уәкілетті органмен белгіленеді.</w:t>
      </w:r>
    </w:p>
    <w:bookmarkEnd w:id="40"/>
    <w:bookmarkStart w:name="z68" w:id="41"/>
    <w:p>
      <w:pPr>
        <w:spacing w:after="0"/>
        <w:ind w:left="0"/>
        <w:jc w:val="left"/>
      </w:pPr>
      <w:r>
        <w:rPr>
          <w:rFonts w:ascii="Times New Roman"/>
          <w:b/>
          <w:i w:val="false"/>
          <w:color w:val="000000"/>
        </w:rPr>
        <w:t xml:space="preserve"> 3. Құжаттарды, архивтерді, архивтік қорлар мен коллекцияларды</w:t>
      </w:r>
      <w:r>
        <w:br/>
      </w:r>
      <w:r>
        <w:rPr>
          <w:rFonts w:ascii="Times New Roman"/>
          <w:b/>
          <w:i w:val="false"/>
          <w:color w:val="000000"/>
        </w:rPr>
        <w:t>Қордың құрамынан шығару тәртібі</w:t>
      </w:r>
    </w:p>
    <w:bookmarkEnd w:id="41"/>
    <w:bookmarkStart w:name="z69" w:id="42"/>
    <w:p>
      <w:pPr>
        <w:spacing w:after="0"/>
        <w:ind w:left="0"/>
        <w:jc w:val="both"/>
      </w:pPr>
      <w:r>
        <w:rPr>
          <w:rFonts w:ascii="Times New Roman"/>
          <w:b w:val="false"/>
          <w:i w:val="false"/>
          <w:color w:val="000000"/>
          <w:sz w:val="28"/>
        </w:rPr>
        <w:t xml:space="preserve">
      15. Құжаттарды, архивтерді, архив қорлары мен коллекцияларды Қордың құрамынан шығару құжаттың құндылығын мемлекеттік сараптау негізінде уәкілетті органмен жүзеге асырылады. </w:t>
      </w:r>
    </w:p>
    <w:bookmarkEnd w:id="42"/>
    <w:bookmarkStart w:name="z70" w:id="43"/>
    <w:p>
      <w:pPr>
        <w:spacing w:after="0"/>
        <w:ind w:left="0"/>
        <w:jc w:val="both"/>
      </w:pPr>
      <w:r>
        <w:rPr>
          <w:rFonts w:ascii="Times New Roman"/>
          <w:b w:val="false"/>
          <w:i w:val="false"/>
          <w:color w:val="000000"/>
          <w:sz w:val="28"/>
        </w:rPr>
        <w:t>
      16. Егер құжат ерекше тарихи, ғылыми, әлеуметтік, экономикалық, саяси немесе мәдени маңызын жоғалтса, құжаттарды, архивтерді, архив қорлары мен коллекцияларды Қордың құрамынан шығару міндетті болып табылады.</w:t>
      </w:r>
    </w:p>
    <w:bookmarkEnd w:id="43"/>
    <w:bookmarkStart w:name="z71" w:id="44"/>
    <w:p>
      <w:pPr>
        <w:spacing w:after="0"/>
        <w:ind w:left="0"/>
        <w:jc w:val="both"/>
      </w:pPr>
      <w:r>
        <w:rPr>
          <w:rFonts w:ascii="Times New Roman"/>
          <w:b w:val="false"/>
          <w:i w:val="false"/>
          <w:color w:val="000000"/>
          <w:sz w:val="28"/>
        </w:rPr>
        <w:t>
      Қордың құрамынан саяси және идеологиялық пікірлерге байланысты шығаруға тыйым салынады.</w:t>
      </w:r>
    </w:p>
    <w:bookmarkEnd w:id="44"/>
    <w:bookmarkStart w:name="z72" w:id="45"/>
    <w:p>
      <w:pPr>
        <w:spacing w:after="0"/>
        <w:ind w:left="0"/>
        <w:jc w:val="both"/>
      </w:pPr>
      <w:r>
        <w:rPr>
          <w:rFonts w:ascii="Times New Roman"/>
          <w:b w:val="false"/>
          <w:i w:val="false"/>
          <w:color w:val="000000"/>
          <w:sz w:val="28"/>
        </w:rPr>
        <w:t>
      17. Қордың құжаттарын тұрақты сақтауға айрықша құқық берілетін мемлекеттік архивтер уәкілетті органға құжатты Қордың құрамынан шығару туралы өтініш жолдайды.</w:t>
      </w:r>
    </w:p>
    <w:bookmarkEnd w:id="45"/>
    <w:bookmarkStart w:name="z73" w:id="46"/>
    <w:p>
      <w:pPr>
        <w:spacing w:after="0"/>
        <w:ind w:left="0"/>
        <w:jc w:val="both"/>
      </w:pPr>
      <w:r>
        <w:rPr>
          <w:rFonts w:ascii="Times New Roman"/>
          <w:b w:val="false"/>
          <w:i w:val="false"/>
          <w:color w:val="000000"/>
          <w:sz w:val="28"/>
        </w:rPr>
        <w:t>
      18. Уәкілетті орган ОСТК немесе СТК оң қорытындыларының негізінде құжатты Қордың құрамынан шығару туралы шешім қабылдайды.</w:t>
      </w:r>
    </w:p>
    <w:bookmarkEnd w:id="46"/>
    <w:bookmarkStart w:name="z74" w:id="47"/>
    <w:p>
      <w:pPr>
        <w:spacing w:after="0"/>
        <w:ind w:left="0"/>
        <w:jc w:val="both"/>
      </w:pPr>
      <w:r>
        <w:rPr>
          <w:rFonts w:ascii="Times New Roman"/>
          <w:b w:val="false"/>
          <w:i w:val="false"/>
          <w:color w:val="000000"/>
          <w:sz w:val="28"/>
        </w:rPr>
        <w:t>
      Құжаттың құндылығын мемлекеттік сараптау нәтижесі теріс болған кезде мемлекеттік архивтерге құжатты Қордың құрамынан шығарудан бас тарту туралы жазбаша хабарлама жолданады.</w:t>
      </w:r>
    </w:p>
    <w:bookmarkEnd w:id="47"/>
    <w:bookmarkStart w:name="z75" w:id="48"/>
    <w:p>
      <w:pPr>
        <w:spacing w:after="0"/>
        <w:ind w:left="0"/>
        <w:jc w:val="both"/>
      </w:pPr>
      <w:r>
        <w:rPr>
          <w:rFonts w:ascii="Times New Roman"/>
          <w:b w:val="false"/>
          <w:i w:val="false"/>
          <w:color w:val="000000"/>
          <w:sz w:val="28"/>
        </w:rPr>
        <w:t>
      19. СТК қорытындыларына мемлекеттік архивтер ОСТК-ға шағым жасауы мүмкін.</w:t>
      </w:r>
    </w:p>
    <w:bookmarkEnd w:id="48"/>
    <w:bookmarkStart w:name="z76" w:id="49"/>
    <w:p>
      <w:pPr>
        <w:spacing w:after="0"/>
        <w:ind w:left="0"/>
        <w:jc w:val="left"/>
      </w:pPr>
      <w:r>
        <w:rPr>
          <w:rFonts w:ascii="Times New Roman"/>
          <w:b/>
          <w:i w:val="false"/>
          <w:color w:val="000000"/>
        </w:rPr>
        <w:t xml:space="preserve"> 4. Қордың құжаттарын есепке алу және сақтауды</w:t>
      </w:r>
      <w:r>
        <w:br/>
      </w:r>
      <w:r>
        <w:rPr>
          <w:rFonts w:ascii="Times New Roman"/>
          <w:b/>
          <w:i w:val="false"/>
          <w:color w:val="000000"/>
        </w:rPr>
        <w:t>ұйымдастыру тәртібі</w:t>
      </w:r>
    </w:p>
    <w:bookmarkEnd w:id="49"/>
    <w:bookmarkStart w:name="z77" w:id="50"/>
    <w:p>
      <w:pPr>
        <w:spacing w:after="0"/>
        <w:ind w:left="0"/>
        <w:jc w:val="both"/>
      </w:pPr>
      <w:r>
        <w:rPr>
          <w:rFonts w:ascii="Times New Roman"/>
          <w:b w:val="false"/>
          <w:i w:val="false"/>
          <w:color w:val="000000"/>
          <w:sz w:val="28"/>
        </w:rPr>
        <w:t>
      20. Қор құжаттарының меншік нысандарына қарамастан, олар орталықтандырылған мемлекеттік есепке алынуға тиіс.</w:t>
      </w:r>
    </w:p>
    <w:bookmarkEnd w:id="50"/>
    <w:bookmarkStart w:name="z78" w:id="51"/>
    <w:p>
      <w:pPr>
        <w:spacing w:after="0"/>
        <w:ind w:left="0"/>
        <w:jc w:val="both"/>
      </w:pPr>
      <w:r>
        <w:rPr>
          <w:rFonts w:ascii="Times New Roman"/>
          <w:b w:val="false"/>
          <w:i w:val="false"/>
          <w:color w:val="000000"/>
          <w:sz w:val="28"/>
        </w:rPr>
        <w:t>
      21. Қордың құжаттарын мемлекеттік есепке алу тәртібі орталықтандыру, біріздендіру, реттілік, толымдылық пен шынайылық қағидаттарына негізделеді.</w:t>
      </w:r>
    </w:p>
    <w:bookmarkEnd w:id="51"/>
    <w:bookmarkStart w:name="z79" w:id="52"/>
    <w:p>
      <w:pPr>
        <w:spacing w:after="0"/>
        <w:ind w:left="0"/>
        <w:jc w:val="both"/>
      </w:pPr>
      <w:r>
        <w:rPr>
          <w:rFonts w:ascii="Times New Roman"/>
          <w:b w:val="false"/>
          <w:i w:val="false"/>
          <w:color w:val="000000"/>
          <w:sz w:val="28"/>
        </w:rPr>
        <w:t>
      22. Қордың құжаттарын мемлекеттік есепке алуды уәкілетті орган мен жергілікті атқарушы органдар жүзеге асырады.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ақпандағы</w:t>
            </w:r>
            <w:r>
              <w:br/>
            </w:r>
            <w:r>
              <w:rPr>
                <w:rFonts w:ascii="Times New Roman"/>
                <w:b w:val="false"/>
                <w:i w:val="false"/>
                <w:color w:val="000000"/>
                <w:sz w:val="20"/>
              </w:rPr>
              <w:t>№ 66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8 ақпандағы</w:t>
            </w:r>
            <w:r>
              <w:br/>
            </w:r>
            <w:r>
              <w:rPr>
                <w:rFonts w:ascii="Times New Roman"/>
                <w:b w:val="false"/>
                <w:i w:val="false"/>
                <w:color w:val="000000"/>
                <w:sz w:val="20"/>
              </w:rPr>
              <w:t>№ 183 қаулысымен</w:t>
            </w:r>
            <w:r>
              <w:br/>
            </w:r>
            <w:r>
              <w:rPr>
                <w:rFonts w:ascii="Times New Roman"/>
                <w:b w:val="false"/>
                <w:i w:val="false"/>
                <w:color w:val="000000"/>
                <w:sz w:val="20"/>
              </w:rPr>
              <w:t>бекітілген</w:t>
            </w:r>
          </w:p>
        </w:tc>
      </w:tr>
    </w:tbl>
    <w:bookmarkStart w:name="z81" w:id="53"/>
    <w:p>
      <w:pPr>
        <w:spacing w:after="0"/>
        <w:ind w:left="0"/>
        <w:jc w:val="left"/>
      </w:pPr>
      <w:r>
        <w:rPr>
          <w:rFonts w:ascii="Times New Roman"/>
          <w:b/>
          <w:i w:val="false"/>
          <w:color w:val="000000"/>
        </w:rPr>
        <w:t xml:space="preserve"> Мемлекеттік бюджет есебінен қаржыландырылатын мемлекеттік және ведомстволық</w:t>
      </w:r>
      <w:r>
        <w:br/>
      </w:r>
      <w:r>
        <w:rPr>
          <w:rFonts w:ascii="Times New Roman"/>
          <w:b/>
          <w:i w:val="false"/>
          <w:color w:val="000000"/>
        </w:rPr>
        <w:t>архивтердің ақылы қызмет көрсету және түскен қаржыны пайдалану қағидалары</w:t>
      </w:r>
    </w:p>
    <w:bookmarkEnd w:id="53"/>
    <w:bookmarkStart w:name="z82" w:id="54"/>
    <w:p>
      <w:pPr>
        <w:spacing w:after="0"/>
        <w:ind w:left="0"/>
        <w:jc w:val="both"/>
      </w:pPr>
      <w:r>
        <w:rPr>
          <w:rFonts w:ascii="Times New Roman"/>
          <w:b w:val="false"/>
          <w:i w:val="false"/>
          <w:color w:val="000000"/>
          <w:sz w:val="28"/>
        </w:rPr>
        <w:t xml:space="preserve">
      1. Осы Мемлекеттік бюджет есебінен қаржыландырылатын мемлекеттік және ведомстволық архивтердің ақылы қызмет көрсету және түскен қаржыны пайдалану қағидалары мемлекеттік және ведомстволық архивтердің (бұдан әрі – архивтік мекемелер) архив құжаттарын жасаушылармен және пайдаланушылармен қоғамдық қарым-қатынастарды реттейді. </w:t>
      </w:r>
    </w:p>
    <w:bookmarkEnd w:id="54"/>
    <w:bookmarkStart w:name="z83" w:id="55"/>
    <w:p>
      <w:pPr>
        <w:spacing w:after="0"/>
        <w:ind w:left="0"/>
        <w:jc w:val="both"/>
      </w:pPr>
      <w:r>
        <w:rPr>
          <w:rFonts w:ascii="Times New Roman"/>
          <w:b w:val="false"/>
          <w:i w:val="false"/>
          <w:color w:val="000000"/>
          <w:sz w:val="28"/>
        </w:rPr>
        <w:t xml:space="preserve">
      2. Архивтік мекемелер жеке және заңды тұлғаларға ақылы қызметті мына бағыттар бойынша көрсетеді: </w:t>
      </w:r>
    </w:p>
    <w:bookmarkEnd w:id="55"/>
    <w:bookmarkStart w:name="z84" w:id="56"/>
    <w:p>
      <w:pPr>
        <w:spacing w:after="0"/>
        <w:ind w:left="0"/>
        <w:jc w:val="both"/>
      </w:pPr>
      <w:r>
        <w:rPr>
          <w:rFonts w:ascii="Times New Roman"/>
          <w:b w:val="false"/>
          <w:i w:val="false"/>
          <w:color w:val="000000"/>
          <w:sz w:val="28"/>
        </w:rPr>
        <w:t>
      1) архив ісін және құжаттамалық қамтамасыз етуді жетілдіру жөніндегі ғылыми зерттеулер жүргізу және әдістемелік әзірленімдер енгізу;</w:t>
      </w:r>
    </w:p>
    <w:bookmarkEnd w:id="56"/>
    <w:bookmarkStart w:name="z85" w:id="57"/>
    <w:p>
      <w:pPr>
        <w:spacing w:after="0"/>
        <w:ind w:left="0"/>
        <w:jc w:val="both"/>
      </w:pPr>
      <w:r>
        <w:rPr>
          <w:rFonts w:ascii="Times New Roman"/>
          <w:b w:val="false"/>
          <w:i w:val="false"/>
          <w:color w:val="000000"/>
          <w:sz w:val="28"/>
        </w:rPr>
        <w:t xml:space="preserve">
      2) құжаттарды ғылыми-техникалық өңдеу; </w:t>
      </w:r>
    </w:p>
    <w:bookmarkEnd w:id="57"/>
    <w:bookmarkStart w:name="z86" w:id="58"/>
    <w:p>
      <w:pPr>
        <w:spacing w:after="0"/>
        <w:ind w:left="0"/>
        <w:jc w:val="both"/>
      </w:pPr>
      <w:r>
        <w:rPr>
          <w:rFonts w:ascii="Times New Roman"/>
          <w:b w:val="false"/>
          <w:i w:val="false"/>
          <w:color w:val="000000"/>
          <w:sz w:val="28"/>
        </w:rPr>
        <w:t xml:space="preserve">
      3) жеке және мемлекеттік емес заңды тұлғалардың тапсырыстары (өтініштері) бойынша құжаттау мен құжаттамаларды басқарудың қазіргі заманғы негіздеріне оқыту жөніндегі курстар мен семинарлар өткізу; </w:t>
      </w:r>
    </w:p>
    <w:bookmarkEnd w:id="58"/>
    <w:bookmarkStart w:name="z87" w:id="59"/>
    <w:p>
      <w:pPr>
        <w:spacing w:after="0"/>
        <w:ind w:left="0"/>
        <w:jc w:val="both"/>
      </w:pPr>
      <w:r>
        <w:rPr>
          <w:rFonts w:ascii="Times New Roman"/>
          <w:b w:val="false"/>
          <w:i w:val="false"/>
          <w:color w:val="000000"/>
          <w:sz w:val="28"/>
        </w:rPr>
        <w:t xml:space="preserve">
      4) архив құжаттарын сақтаудың температуралық-ылғалдылық және физикалық-химиялық параметрлерін қамтамасыз ету жөніндегі ұсынымдар әзірлеу, әдістемелік және практикалық көмек көрсету; </w:t>
      </w:r>
    </w:p>
    <w:bookmarkEnd w:id="59"/>
    <w:bookmarkStart w:name="z88" w:id="60"/>
    <w:p>
      <w:pPr>
        <w:spacing w:after="0"/>
        <w:ind w:left="0"/>
        <w:jc w:val="both"/>
      </w:pPr>
      <w:r>
        <w:rPr>
          <w:rFonts w:ascii="Times New Roman"/>
          <w:b w:val="false"/>
          <w:i w:val="false"/>
          <w:color w:val="000000"/>
          <w:sz w:val="28"/>
        </w:rPr>
        <w:t xml:space="preserve">
      5) архивтік істер мен құжаттарды қайта қалпына келтіру, түптеу, архивтік қораптар дайындау; </w:t>
      </w:r>
    </w:p>
    <w:bookmarkEnd w:id="60"/>
    <w:bookmarkStart w:name="z89" w:id="61"/>
    <w:p>
      <w:pPr>
        <w:spacing w:after="0"/>
        <w:ind w:left="0"/>
        <w:jc w:val="both"/>
      </w:pPr>
      <w:r>
        <w:rPr>
          <w:rFonts w:ascii="Times New Roman"/>
          <w:b w:val="false"/>
          <w:i w:val="false"/>
          <w:color w:val="000000"/>
          <w:sz w:val="28"/>
        </w:rPr>
        <w:t xml:space="preserve">
      6) архив құжаттарының сақтық көшірмелерін дайындау, мәтіндерін қалпына келтіру; </w:t>
      </w:r>
    </w:p>
    <w:bookmarkEnd w:id="61"/>
    <w:bookmarkStart w:name="z90" w:id="62"/>
    <w:p>
      <w:pPr>
        <w:spacing w:after="0"/>
        <w:ind w:left="0"/>
        <w:jc w:val="both"/>
      </w:pPr>
      <w:r>
        <w:rPr>
          <w:rFonts w:ascii="Times New Roman"/>
          <w:b w:val="false"/>
          <w:i w:val="false"/>
          <w:color w:val="000000"/>
          <w:sz w:val="28"/>
        </w:rPr>
        <w:t xml:space="preserve">
      7) архив қорларына ғылыми-анықтамалық аппарат жасау мен жетілдіруде әдістемелік және практикалық көмек көрсету; </w:t>
      </w:r>
    </w:p>
    <w:bookmarkEnd w:id="62"/>
    <w:bookmarkStart w:name="z91" w:id="63"/>
    <w:p>
      <w:pPr>
        <w:spacing w:after="0"/>
        <w:ind w:left="0"/>
        <w:jc w:val="both"/>
      </w:pPr>
      <w:r>
        <w:rPr>
          <w:rFonts w:ascii="Times New Roman"/>
          <w:b w:val="false"/>
          <w:i w:val="false"/>
          <w:color w:val="000000"/>
          <w:sz w:val="28"/>
        </w:rPr>
        <w:t>
      8) тапсырыстар (өтініштер) бойынша тектану және тақырыптық сипаттағы ақпаратты анықтауды жүргізу және архив құжаттарын пайдалануды қоспағанда архив құжаттарын көшірмелеу.</w:t>
      </w:r>
    </w:p>
    <w:bookmarkEnd w:id="63"/>
    <w:bookmarkStart w:name="z92" w:id="64"/>
    <w:p>
      <w:pPr>
        <w:spacing w:after="0"/>
        <w:ind w:left="0"/>
        <w:jc w:val="both"/>
      </w:pPr>
      <w:r>
        <w:rPr>
          <w:rFonts w:ascii="Times New Roman"/>
          <w:b w:val="false"/>
          <w:i w:val="false"/>
          <w:color w:val="000000"/>
          <w:sz w:val="28"/>
        </w:rPr>
        <w:t xml:space="preserve">
      3. Архивтік мекемелер жеке немесе заңды тұлғалармен жасасқан шарттардың негізінде ақылы қызмет көрсетеді. Бұл ретте ақылы қызмет көрсету жөніндегі келісімшартта заңнамада белгіленген талаптардан басқа, қызмет түрлері, олардың көлемі, баға көрсеткіші бойынша құны, қызмет көрсету мерзімдері және келісуші тараптардың жауапкершілігі туралы мәліметтер болуы тиіс. </w:t>
      </w:r>
    </w:p>
    <w:bookmarkEnd w:id="64"/>
    <w:bookmarkStart w:name="z93" w:id="65"/>
    <w:p>
      <w:pPr>
        <w:spacing w:after="0"/>
        <w:ind w:left="0"/>
        <w:jc w:val="both"/>
      </w:pPr>
      <w:r>
        <w:rPr>
          <w:rFonts w:ascii="Times New Roman"/>
          <w:b w:val="false"/>
          <w:i w:val="false"/>
          <w:color w:val="000000"/>
          <w:sz w:val="28"/>
        </w:rPr>
        <w:t xml:space="preserve">
      4. 2-тармақта көрсетілген ақылы қызметтің баға көрсеткішін архив ісі саласындағы Қазақстан Республикасының уәкілетті орталық атқарушы органы бекітеді. </w:t>
      </w:r>
    </w:p>
    <w:bookmarkEnd w:id="65"/>
    <w:bookmarkStart w:name="z94" w:id="66"/>
    <w:p>
      <w:pPr>
        <w:spacing w:after="0"/>
        <w:ind w:left="0"/>
        <w:jc w:val="both"/>
      </w:pPr>
      <w:r>
        <w:rPr>
          <w:rFonts w:ascii="Times New Roman"/>
          <w:b w:val="false"/>
          <w:i w:val="false"/>
          <w:color w:val="000000"/>
          <w:sz w:val="28"/>
        </w:rPr>
        <w:t xml:space="preserve">
      5. Архивтік мекемелерде ақылы қызметтен түсетін қаржы мемлекеттік мекеменің ағымдағы "Ақылы қызмет көрсетуден алынатын қаражат" шотына есептеледі және кірістер мен шығыстар сметасына сәйкес қатаң түрде нысаналы бағыты бойынша жұмсалады. Оларға бюджет қаражатына билік ету құқығы берілген мемлекеттік мекемелердің басшылары иелік етушілер болып табылады. </w:t>
      </w:r>
    </w:p>
    <w:bookmarkEnd w:id="66"/>
    <w:bookmarkStart w:name="z95" w:id="67"/>
    <w:p>
      <w:pPr>
        <w:spacing w:after="0"/>
        <w:ind w:left="0"/>
        <w:jc w:val="both"/>
      </w:pPr>
      <w:r>
        <w:rPr>
          <w:rFonts w:ascii="Times New Roman"/>
          <w:b w:val="false"/>
          <w:i w:val="false"/>
          <w:color w:val="000000"/>
          <w:sz w:val="28"/>
        </w:rPr>
        <w:t>
      6. Архивтік мекемелер ақылы қызмет көрсетуден түскен қаржыны мыналарға:</w:t>
      </w:r>
    </w:p>
    <w:bookmarkEnd w:id="67"/>
    <w:bookmarkStart w:name="z96" w:id="68"/>
    <w:p>
      <w:pPr>
        <w:spacing w:after="0"/>
        <w:ind w:left="0"/>
        <w:jc w:val="both"/>
      </w:pPr>
      <w:r>
        <w:rPr>
          <w:rFonts w:ascii="Times New Roman"/>
          <w:b w:val="false"/>
          <w:i w:val="false"/>
          <w:color w:val="000000"/>
          <w:sz w:val="28"/>
        </w:rPr>
        <w:t xml:space="preserve">
      1) мемлекеттік және ведомстволық архивтердің материалдық-техникалық базасын нығайтуға; </w:t>
      </w:r>
    </w:p>
    <w:bookmarkEnd w:id="68"/>
    <w:bookmarkStart w:name="z97" w:id="69"/>
    <w:p>
      <w:pPr>
        <w:spacing w:after="0"/>
        <w:ind w:left="0"/>
        <w:jc w:val="both"/>
      </w:pPr>
      <w:r>
        <w:rPr>
          <w:rFonts w:ascii="Times New Roman"/>
          <w:b w:val="false"/>
          <w:i w:val="false"/>
          <w:color w:val="000000"/>
          <w:sz w:val="28"/>
        </w:rPr>
        <w:t xml:space="preserve">
      2) ақылы қызмет көрсетуге қажетті жабдықтар мен керек-жарақтарды сатып алуға және оларды жөндеуге; </w:t>
      </w:r>
    </w:p>
    <w:bookmarkEnd w:id="69"/>
    <w:bookmarkStart w:name="z98" w:id="70"/>
    <w:p>
      <w:pPr>
        <w:spacing w:after="0"/>
        <w:ind w:left="0"/>
        <w:jc w:val="both"/>
      </w:pPr>
      <w:r>
        <w:rPr>
          <w:rFonts w:ascii="Times New Roman"/>
          <w:b w:val="false"/>
          <w:i w:val="false"/>
          <w:color w:val="000000"/>
          <w:sz w:val="28"/>
        </w:rPr>
        <w:t>
      3) ақылы қызмет көрсетуге тартылған мамандардың еңбегіне ақы төлеуге;</w:t>
      </w:r>
    </w:p>
    <w:bookmarkEnd w:id="70"/>
    <w:bookmarkStart w:name="z99" w:id="71"/>
    <w:p>
      <w:pPr>
        <w:spacing w:after="0"/>
        <w:ind w:left="0"/>
        <w:jc w:val="both"/>
      </w:pPr>
      <w:r>
        <w:rPr>
          <w:rFonts w:ascii="Times New Roman"/>
          <w:b w:val="false"/>
          <w:i w:val="false"/>
          <w:color w:val="000000"/>
          <w:sz w:val="28"/>
        </w:rPr>
        <w:t xml:space="preserve">
      4) шаруашылық шығыстарға (жылуға, электр энергиясына, сумен жабдықтауға ақы төлеу және басқа да коммуналдық шығыстар, ағымдағы және шаруашылық мақсаттағы заттар мен материалдарды сатып алу, көліктік қызметке ақы төлеу); </w:t>
      </w:r>
    </w:p>
    <w:bookmarkEnd w:id="71"/>
    <w:bookmarkStart w:name="z100" w:id="72"/>
    <w:p>
      <w:pPr>
        <w:spacing w:after="0"/>
        <w:ind w:left="0"/>
        <w:jc w:val="both"/>
      </w:pPr>
      <w:r>
        <w:rPr>
          <w:rFonts w:ascii="Times New Roman"/>
          <w:b w:val="false"/>
          <w:i w:val="false"/>
          <w:color w:val="000000"/>
          <w:sz w:val="28"/>
        </w:rPr>
        <w:t xml:space="preserve">
      5) жеке және мемлекеттік емес заңды тұлғалар тапсырыстары (өтініштері) бойынша құжаттау мен құжаттамаларды басқарудың қазіргі заманғы негіздеріне оқытуды жүргізу үшін және үй-жайды жалға алуға, оқу құралдарын, көрнекі материалдарды сатып алуға; </w:t>
      </w:r>
    </w:p>
    <w:bookmarkEnd w:id="72"/>
    <w:bookmarkStart w:name="z101" w:id="73"/>
    <w:p>
      <w:pPr>
        <w:spacing w:after="0"/>
        <w:ind w:left="0"/>
        <w:jc w:val="both"/>
      </w:pPr>
      <w:r>
        <w:rPr>
          <w:rFonts w:ascii="Times New Roman"/>
          <w:b w:val="false"/>
          <w:i w:val="false"/>
          <w:color w:val="000000"/>
          <w:sz w:val="28"/>
        </w:rPr>
        <w:t>
      6) архивтану, құжаттану, археография және қосалқы тарихи пәндер бойынша ғылыми және әдістемелік әдебиеттер шығаруға пайдаланылуы мүмкін.</w:t>
      </w:r>
    </w:p>
    <w:bookmarkEnd w:id="73"/>
    <w:bookmarkStart w:name="z102" w:id="74"/>
    <w:p>
      <w:pPr>
        <w:spacing w:after="0"/>
        <w:ind w:left="0"/>
        <w:jc w:val="both"/>
      </w:pPr>
      <w:r>
        <w:rPr>
          <w:rFonts w:ascii="Times New Roman"/>
          <w:b w:val="false"/>
          <w:i w:val="false"/>
          <w:color w:val="000000"/>
          <w:sz w:val="28"/>
        </w:rPr>
        <w:t xml:space="preserve">
      7. Ақылы қызмет көрсетуден түскен қаржының кірістер мен шығыстар сметалары қолданыстағы заңнамаға сәйкес жасалады және бюджеттік бағдарламалардың әкімшісі бекітеді. </w:t>
      </w:r>
    </w:p>
    <w:bookmarkEnd w:id="74"/>
    <w:bookmarkStart w:name="z103" w:id="75"/>
    <w:p>
      <w:pPr>
        <w:spacing w:after="0"/>
        <w:ind w:left="0"/>
        <w:jc w:val="both"/>
      </w:pPr>
      <w:r>
        <w:rPr>
          <w:rFonts w:ascii="Times New Roman"/>
          <w:b w:val="false"/>
          <w:i w:val="false"/>
          <w:color w:val="000000"/>
          <w:sz w:val="28"/>
        </w:rPr>
        <w:t>
      8. Ақылы қызметтен түсетін қаржыны есепке алу, оның есептілігі және бақылау заңнамаға сәйкес жүзеге асырылады.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ақпандағы</w:t>
            </w:r>
            <w:r>
              <w:br/>
            </w:r>
            <w:r>
              <w:rPr>
                <w:rFonts w:ascii="Times New Roman"/>
                <w:b w:val="false"/>
                <w:i w:val="false"/>
                <w:color w:val="000000"/>
                <w:sz w:val="20"/>
              </w:rPr>
              <w:t>№ 66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22 мамырдағы</w:t>
            </w:r>
            <w:r>
              <w:br/>
            </w:r>
            <w:r>
              <w:rPr>
                <w:rFonts w:ascii="Times New Roman"/>
                <w:b w:val="false"/>
                <w:i w:val="false"/>
                <w:color w:val="000000"/>
                <w:sz w:val="20"/>
              </w:rPr>
              <w:t>№ 578 қаулысымен</w:t>
            </w:r>
            <w:r>
              <w:br/>
            </w:r>
            <w:r>
              <w:rPr>
                <w:rFonts w:ascii="Times New Roman"/>
                <w:b w:val="false"/>
                <w:i w:val="false"/>
                <w:color w:val="000000"/>
                <w:sz w:val="20"/>
              </w:rPr>
              <w:t>бекітілген</w:t>
            </w:r>
          </w:p>
        </w:tc>
      </w:tr>
    </w:tbl>
    <w:bookmarkStart w:name="z105" w:id="76"/>
    <w:p>
      <w:pPr>
        <w:spacing w:after="0"/>
        <w:ind w:left="0"/>
        <w:jc w:val="left"/>
      </w:pPr>
      <w:r>
        <w:rPr>
          <w:rFonts w:ascii="Times New Roman"/>
          <w:b/>
          <w:i w:val="false"/>
          <w:color w:val="000000"/>
        </w:rPr>
        <w:t xml:space="preserve"> Құжаттар көшірмелерінің мемлекеттік сақтандыру қоры туралы ереже</w:t>
      </w:r>
      <w:r>
        <w:br/>
      </w:r>
      <w:r>
        <w:rPr>
          <w:rFonts w:ascii="Times New Roman"/>
          <w:b/>
          <w:i w:val="false"/>
          <w:color w:val="000000"/>
        </w:rPr>
        <w:t>1. Жалпы ережелер</w:t>
      </w:r>
    </w:p>
    <w:bookmarkEnd w:id="76"/>
    <w:bookmarkStart w:name="z106" w:id="77"/>
    <w:p>
      <w:pPr>
        <w:spacing w:after="0"/>
        <w:ind w:left="0"/>
        <w:jc w:val="both"/>
      </w:pPr>
      <w:r>
        <w:rPr>
          <w:rFonts w:ascii="Times New Roman"/>
          <w:b w:val="false"/>
          <w:i w:val="false"/>
          <w:color w:val="000000"/>
          <w:sz w:val="28"/>
        </w:rPr>
        <w:t xml:space="preserve">
      1. Құжаттар көшірмелерінің мемлекеттік сақтандыру қоры туралы ереже (бұдан әрі – Ереже)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77"/>
    <w:bookmarkStart w:name="z107" w:id="78"/>
    <w:p>
      <w:pPr>
        <w:spacing w:after="0"/>
        <w:ind w:left="0"/>
        <w:jc w:val="both"/>
      </w:pPr>
      <w:r>
        <w:rPr>
          <w:rFonts w:ascii="Times New Roman"/>
          <w:b w:val="false"/>
          <w:i w:val="false"/>
          <w:color w:val="000000"/>
          <w:sz w:val="28"/>
        </w:rPr>
        <w:t xml:space="preserve">
      2. Ереже Құжаттар көшірмелерінің мемлекеттік сақтандыру қорын (бұдан әрі – Қор) құру, толықтыру, сақтауды ұйымдастыру және есебін жүргізу саласындағы қоғамдық қатынастарды реттейді. </w:t>
      </w:r>
    </w:p>
    <w:bookmarkEnd w:id="78"/>
    <w:bookmarkStart w:name="z108" w:id="79"/>
    <w:p>
      <w:pPr>
        <w:spacing w:after="0"/>
        <w:ind w:left="0"/>
        <w:jc w:val="both"/>
      </w:pPr>
      <w:r>
        <w:rPr>
          <w:rFonts w:ascii="Times New Roman"/>
          <w:b w:val="false"/>
          <w:i w:val="false"/>
          <w:color w:val="000000"/>
          <w:sz w:val="28"/>
        </w:rPr>
        <w:t>
      3. Қор Қазақстан Республикасының Ұлттық архив қорының мемлекет үшін бірден-бір маңызы бар және олар жоғалған жағдайда орны толмайтын құжаттарының сақтандыру көшірмелерінің жиынтығын білдіреді.</w:t>
      </w:r>
    </w:p>
    <w:bookmarkEnd w:id="79"/>
    <w:bookmarkStart w:name="z109" w:id="80"/>
    <w:p>
      <w:pPr>
        <w:spacing w:after="0"/>
        <w:ind w:left="0"/>
        <w:jc w:val="both"/>
      </w:pPr>
      <w:r>
        <w:rPr>
          <w:rFonts w:ascii="Times New Roman"/>
          <w:b w:val="false"/>
          <w:i w:val="false"/>
          <w:color w:val="000000"/>
          <w:sz w:val="28"/>
        </w:rPr>
        <w:t xml:space="preserve">
      4. Қор айрықша кезеңде немесе бейбіт уақытта табиғи және техногендік сипаттағы төтенше жағдайлар кезінде құжаттардың түпнұсқалары жоғалған немесе бүлінген жағдайда ақпаратты сақтау және пайдалану үшін құрылады. </w:t>
      </w:r>
    </w:p>
    <w:bookmarkEnd w:id="80"/>
    <w:bookmarkStart w:name="z110" w:id="81"/>
    <w:p>
      <w:pPr>
        <w:spacing w:after="0"/>
        <w:ind w:left="0"/>
        <w:jc w:val="both"/>
      </w:pPr>
      <w:r>
        <w:rPr>
          <w:rFonts w:ascii="Times New Roman"/>
          <w:b w:val="false"/>
          <w:i w:val="false"/>
          <w:color w:val="000000"/>
          <w:sz w:val="28"/>
        </w:rPr>
        <w:t>
      5. Қор мемлекет меншігі болып табылады және Қазақстан Республикасының архивтер мен құжаттаманы басқарудың уәкілетті мемлекеттік органының қарауында болады.</w:t>
      </w:r>
    </w:p>
    <w:bookmarkEnd w:id="81"/>
    <w:bookmarkStart w:name="z111" w:id="82"/>
    <w:p>
      <w:pPr>
        <w:spacing w:after="0"/>
        <w:ind w:left="0"/>
        <w:jc w:val="both"/>
      </w:pPr>
      <w:r>
        <w:rPr>
          <w:rFonts w:ascii="Times New Roman"/>
          <w:b w:val="false"/>
          <w:i w:val="false"/>
          <w:color w:val="000000"/>
          <w:sz w:val="28"/>
        </w:rPr>
        <w:t xml:space="preserve">
      6. Қазақстан Республикасының орталық мемлекеттік архивтері, Қазақстан Республикасы Президентінің архиві, республикалық маңызы бар қалалардың және Қазақстан Республикасы астанасының мемлекеттік архивтері, облыстар, қалалар, аудандар мемлекеттік архивтері және олардың филиалдары, арнайы мемлекеттік архивтер, мемлекеттік кітапханалар, музейлер құжаттарының сақтандыру көшірмелері Қорды қалыптастыру негізі болып табылады. </w:t>
      </w:r>
    </w:p>
    <w:bookmarkEnd w:id="82"/>
    <w:bookmarkStart w:name="z112" w:id="83"/>
    <w:p>
      <w:pPr>
        <w:spacing w:after="0"/>
        <w:ind w:left="0"/>
        <w:jc w:val="both"/>
      </w:pPr>
      <w:r>
        <w:rPr>
          <w:rFonts w:ascii="Times New Roman"/>
          <w:b w:val="false"/>
          <w:i w:val="false"/>
          <w:color w:val="000000"/>
          <w:sz w:val="28"/>
        </w:rPr>
        <w:t xml:space="preserve">
      Қазақстан Республикасының Президенті Әкімшілігінің, Парламент пен жергілікті өкілді органдардың, Конституциялық Кеңестің, Үкіметтің, орталық және жергілікті атқарушы органдардың, арнайы экономикалық аймақтар әкімшілік кеңестерінің, жергілікті өзін-өзі басқару органдарының, соттардың, прокуратура органдарының, Қазақстан Республикасының басқа да мемлекеттік заңды тұлғаларының, оның ішінде шетелдердегі, ведомстволық архивтері Қорды толықтыру көздері болып табылады. </w:t>
      </w:r>
    </w:p>
    <w:bookmarkEnd w:id="83"/>
    <w:bookmarkStart w:name="z113" w:id="84"/>
    <w:p>
      <w:pPr>
        <w:spacing w:after="0"/>
        <w:ind w:left="0"/>
        <w:jc w:val="both"/>
      </w:pPr>
      <w:r>
        <w:rPr>
          <w:rFonts w:ascii="Times New Roman"/>
          <w:b w:val="false"/>
          <w:i w:val="false"/>
          <w:color w:val="000000"/>
          <w:sz w:val="28"/>
        </w:rPr>
        <w:t>
      Қор жеке және мемлекеттік емес заңды тұлғалардың меншігіндегі құжаттардың сақтандыру көшірмелерін мемлекеттік архивтерге тұрақты сақтауға беру, сыйға тарту, өсиет етіп қалдыру, сатып алу жолымен толықтырылуы да мүмкін.</w:t>
      </w:r>
    </w:p>
    <w:bookmarkEnd w:id="84"/>
    <w:bookmarkStart w:name="z114" w:id="85"/>
    <w:p>
      <w:pPr>
        <w:spacing w:after="0"/>
        <w:ind w:left="0"/>
        <w:jc w:val="both"/>
      </w:pPr>
      <w:r>
        <w:rPr>
          <w:rFonts w:ascii="Times New Roman"/>
          <w:b w:val="false"/>
          <w:i w:val="false"/>
          <w:color w:val="000000"/>
          <w:sz w:val="28"/>
        </w:rPr>
        <w:t>
      7. Ұлттық архив қоры құжаттарының меншік иелері сақтық көшірме жасау үшін құжаттарды іріктеуді, құжаттардың сақтандыру көшірмелерін дайындауды және олардың түпнұсқаларының сақталуын қамтамасыз етеді. Сақтандыру көшірмелерін жасауға жатқызылған құжаттарды іріктеу өлшемшарттарын Қазақстан Республикасының архивтер мен құжаттаманы басқарудың уәкілетті мемлекеттік органы айқындайды.</w:t>
      </w:r>
    </w:p>
    <w:bookmarkEnd w:id="85"/>
    <w:bookmarkStart w:name="z115" w:id="86"/>
    <w:p>
      <w:pPr>
        <w:spacing w:after="0"/>
        <w:ind w:left="0"/>
        <w:jc w:val="both"/>
      </w:pPr>
      <w:r>
        <w:rPr>
          <w:rFonts w:ascii="Times New Roman"/>
          <w:b w:val="false"/>
          <w:i w:val="false"/>
          <w:color w:val="000000"/>
          <w:sz w:val="28"/>
        </w:rPr>
        <w:t>
      8. Сақтандыру көшірмелерін дайындау технологиясын, оларды сақтау режимін Қазақстан Республикасының архивтер мен құжаттаманы басқарудың уәкілетті мемлекеттік органы Қазақстан Республикасының стандарттау, метрология және сертификаттау жөніндегі уәкілетті мемлекеттік органының нормативтік-техникалық құжаттар жүйесі негізінде белгілейді.</w:t>
      </w:r>
    </w:p>
    <w:bookmarkEnd w:id="86"/>
    <w:bookmarkStart w:name="z116" w:id="87"/>
    <w:p>
      <w:pPr>
        <w:spacing w:after="0"/>
        <w:ind w:left="0"/>
        <w:jc w:val="both"/>
      </w:pPr>
      <w:r>
        <w:rPr>
          <w:rFonts w:ascii="Times New Roman"/>
          <w:b w:val="false"/>
          <w:i w:val="false"/>
          <w:color w:val="000000"/>
          <w:sz w:val="28"/>
        </w:rPr>
        <w:t xml:space="preserve">
      9. Мемлекеттік және мемлекеттік емес құпиялары бар құжаттардың сақтандыру көшірмелерін есепке алу, сақтау және пайдалану тәртібі Қазақстан Республикасының заңнамасымен айқындалады. </w:t>
      </w:r>
    </w:p>
    <w:bookmarkEnd w:id="87"/>
    <w:bookmarkStart w:name="z117" w:id="88"/>
    <w:p>
      <w:pPr>
        <w:spacing w:after="0"/>
        <w:ind w:left="0"/>
        <w:jc w:val="left"/>
      </w:pPr>
      <w:r>
        <w:rPr>
          <w:rFonts w:ascii="Times New Roman"/>
          <w:b/>
          <w:i w:val="false"/>
          <w:color w:val="000000"/>
        </w:rPr>
        <w:t xml:space="preserve"> 2. Қордың құрамы</w:t>
      </w:r>
    </w:p>
    <w:bookmarkEnd w:id="88"/>
    <w:bookmarkStart w:name="z118" w:id="89"/>
    <w:p>
      <w:pPr>
        <w:spacing w:after="0"/>
        <w:ind w:left="0"/>
        <w:jc w:val="both"/>
      </w:pPr>
      <w:r>
        <w:rPr>
          <w:rFonts w:ascii="Times New Roman"/>
          <w:b w:val="false"/>
          <w:i w:val="false"/>
          <w:color w:val="000000"/>
          <w:sz w:val="28"/>
        </w:rPr>
        <w:t xml:space="preserve">
      10. Қордың құрамына мыналардың шағын фото көшірмелері (шағын фильмдер, шағын фишалар) және басқа да ұзақ сақталатын көздерде орындалған шағын нысандары кіреді: </w:t>
      </w:r>
    </w:p>
    <w:bookmarkEnd w:id="89"/>
    <w:bookmarkStart w:name="z119" w:id="90"/>
    <w:p>
      <w:pPr>
        <w:spacing w:after="0"/>
        <w:ind w:left="0"/>
        <w:jc w:val="both"/>
      </w:pPr>
      <w:r>
        <w:rPr>
          <w:rFonts w:ascii="Times New Roman"/>
          <w:b w:val="false"/>
          <w:i w:val="false"/>
          <w:color w:val="000000"/>
          <w:sz w:val="28"/>
        </w:rPr>
        <w:t xml:space="preserve">
      1) заңнамалық кесімдер және басқа да ресми құжаттар; </w:t>
      </w:r>
    </w:p>
    <w:bookmarkEnd w:id="90"/>
    <w:bookmarkStart w:name="z120" w:id="91"/>
    <w:p>
      <w:pPr>
        <w:spacing w:after="0"/>
        <w:ind w:left="0"/>
        <w:jc w:val="both"/>
      </w:pPr>
      <w:r>
        <w:rPr>
          <w:rFonts w:ascii="Times New Roman"/>
          <w:b w:val="false"/>
          <w:i w:val="false"/>
          <w:color w:val="000000"/>
          <w:sz w:val="28"/>
        </w:rPr>
        <w:t xml:space="preserve">
      2) басқару, ғылыми-зерттеу, жобалау-конструкторлық, технологиялық, патенттік-лицензиялық, картографиялық, геодезиялық, геологиялық, телеметриялық және басқа да арнайы құжаттамалар; </w:t>
      </w:r>
    </w:p>
    <w:bookmarkEnd w:id="91"/>
    <w:bookmarkStart w:name="z121" w:id="92"/>
    <w:p>
      <w:pPr>
        <w:spacing w:after="0"/>
        <w:ind w:left="0"/>
        <w:jc w:val="both"/>
      </w:pPr>
      <w:r>
        <w:rPr>
          <w:rFonts w:ascii="Times New Roman"/>
          <w:b w:val="false"/>
          <w:i w:val="false"/>
          <w:color w:val="000000"/>
          <w:sz w:val="28"/>
        </w:rPr>
        <w:t xml:space="preserve">
      3) машинамен оқуға бағдарланған және дыбыстық-бейне құжаттамалар; </w:t>
      </w:r>
    </w:p>
    <w:bookmarkEnd w:id="92"/>
    <w:bookmarkStart w:name="z122" w:id="93"/>
    <w:p>
      <w:pPr>
        <w:spacing w:after="0"/>
        <w:ind w:left="0"/>
        <w:jc w:val="both"/>
      </w:pPr>
      <w:r>
        <w:rPr>
          <w:rFonts w:ascii="Times New Roman"/>
          <w:b w:val="false"/>
          <w:i w:val="false"/>
          <w:color w:val="000000"/>
          <w:sz w:val="28"/>
        </w:rPr>
        <w:t xml:space="preserve">
      4) тарих және мәдениеттің деректі ескерткіштері; </w:t>
      </w:r>
    </w:p>
    <w:bookmarkEnd w:id="93"/>
    <w:bookmarkStart w:name="z123" w:id="94"/>
    <w:p>
      <w:pPr>
        <w:spacing w:after="0"/>
        <w:ind w:left="0"/>
        <w:jc w:val="both"/>
      </w:pPr>
      <w:r>
        <w:rPr>
          <w:rFonts w:ascii="Times New Roman"/>
          <w:b w:val="false"/>
          <w:i w:val="false"/>
          <w:color w:val="000000"/>
          <w:sz w:val="28"/>
        </w:rPr>
        <w:t xml:space="preserve">
      5) жеке адамның ұлттық құндылық болып табылатын құжаттары және өзге де құжаттамалар; </w:t>
      </w:r>
    </w:p>
    <w:bookmarkEnd w:id="94"/>
    <w:bookmarkStart w:name="z124" w:id="95"/>
    <w:p>
      <w:pPr>
        <w:spacing w:after="0"/>
        <w:ind w:left="0"/>
        <w:jc w:val="both"/>
      </w:pPr>
      <w:r>
        <w:rPr>
          <w:rFonts w:ascii="Times New Roman"/>
          <w:b w:val="false"/>
          <w:i w:val="false"/>
          <w:color w:val="000000"/>
          <w:sz w:val="28"/>
        </w:rPr>
        <w:t xml:space="preserve">
      6) Қазақстан Республикасының меншігіне түскен өзге де құжаттар. </w:t>
      </w:r>
    </w:p>
    <w:bookmarkEnd w:id="95"/>
    <w:bookmarkStart w:name="z125" w:id="96"/>
    <w:p>
      <w:pPr>
        <w:spacing w:after="0"/>
        <w:ind w:left="0"/>
        <w:jc w:val="left"/>
      </w:pPr>
      <w:r>
        <w:rPr>
          <w:rFonts w:ascii="Times New Roman"/>
          <w:b/>
          <w:i w:val="false"/>
          <w:color w:val="000000"/>
        </w:rPr>
        <w:t xml:space="preserve"> 3. Қорды сақтауды және оны есепке алуды ұйымдастыру</w:t>
      </w:r>
    </w:p>
    <w:bookmarkEnd w:id="96"/>
    <w:bookmarkStart w:name="z126" w:id="97"/>
    <w:p>
      <w:pPr>
        <w:spacing w:after="0"/>
        <w:ind w:left="0"/>
        <w:jc w:val="both"/>
      </w:pPr>
      <w:r>
        <w:rPr>
          <w:rFonts w:ascii="Times New Roman"/>
          <w:b w:val="false"/>
          <w:i w:val="false"/>
          <w:color w:val="000000"/>
          <w:sz w:val="28"/>
        </w:rPr>
        <w:t>
      11. Мемлекеттік, ведомстволық және жеке архивтерде құжаттардың сақтандыру көшірмелерін сақтау тәртібін уәкілетті орган белгілейді. Қорға қол сұғуға болмайды және ол сақтандыру көшірмелері жасалған құжаттардың түпнұсқаларынан бөлек сақталады.</w:t>
      </w:r>
    </w:p>
    <w:bookmarkEnd w:id="97"/>
    <w:bookmarkStart w:name="z127" w:id="98"/>
    <w:p>
      <w:pPr>
        <w:spacing w:after="0"/>
        <w:ind w:left="0"/>
        <w:jc w:val="both"/>
      </w:pPr>
      <w:r>
        <w:rPr>
          <w:rFonts w:ascii="Times New Roman"/>
          <w:b w:val="false"/>
          <w:i w:val="false"/>
          <w:color w:val="000000"/>
          <w:sz w:val="28"/>
        </w:rPr>
        <w:t xml:space="preserve">
      12. Қорды сақтау үшін Қазақстан Республикасы Үкіметінің шешімімен мамандандырылған мемлекеттік қоймалар құрылуы мүмкін. </w:t>
      </w:r>
    </w:p>
    <w:bookmarkEnd w:id="98"/>
    <w:bookmarkStart w:name="z128" w:id="99"/>
    <w:p>
      <w:pPr>
        <w:spacing w:after="0"/>
        <w:ind w:left="0"/>
        <w:jc w:val="both"/>
      </w:pPr>
      <w:r>
        <w:rPr>
          <w:rFonts w:ascii="Times New Roman"/>
          <w:b w:val="false"/>
          <w:i w:val="false"/>
          <w:color w:val="000000"/>
          <w:sz w:val="28"/>
        </w:rPr>
        <w:t>
      13. Мамандандырылған мемлекеттік қоймалар туралы ережені Қазақстан Республикасының архивтер мен құжаттаманы басқарудың уәкілетті мемлекеттік органы бекітеді.</w:t>
      </w:r>
    </w:p>
    <w:bookmarkEnd w:id="99"/>
    <w:bookmarkStart w:name="z129" w:id="100"/>
    <w:p>
      <w:pPr>
        <w:spacing w:after="0"/>
        <w:ind w:left="0"/>
        <w:jc w:val="both"/>
      </w:pPr>
      <w:r>
        <w:rPr>
          <w:rFonts w:ascii="Times New Roman"/>
          <w:b w:val="false"/>
          <w:i w:val="false"/>
          <w:color w:val="000000"/>
          <w:sz w:val="28"/>
        </w:rPr>
        <w:t xml:space="preserve">
      14. Қордың есебін Қазақстан Республикасының архивтер мен құжаттаманы басқарудың уәкілетті мемлекеттік органы бекітетін ережеге сәйкес мыналар жүргізеді: </w:t>
      </w:r>
    </w:p>
    <w:bookmarkEnd w:id="100"/>
    <w:bookmarkStart w:name="z130" w:id="101"/>
    <w:p>
      <w:pPr>
        <w:spacing w:after="0"/>
        <w:ind w:left="0"/>
        <w:jc w:val="both"/>
      </w:pPr>
      <w:r>
        <w:rPr>
          <w:rFonts w:ascii="Times New Roman"/>
          <w:b w:val="false"/>
          <w:i w:val="false"/>
          <w:color w:val="000000"/>
          <w:sz w:val="28"/>
        </w:rPr>
        <w:t>
      1) мамандандырылған мемлекеттік қоймалар;</w:t>
      </w:r>
    </w:p>
    <w:bookmarkEnd w:id="101"/>
    <w:bookmarkStart w:name="z131" w:id="102"/>
    <w:p>
      <w:pPr>
        <w:spacing w:after="0"/>
        <w:ind w:left="0"/>
        <w:jc w:val="both"/>
      </w:pPr>
      <w:r>
        <w:rPr>
          <w:rFonts w:ascii="Times New Roman"/>
          <w:b w:val="false"/>
          <w:i w:val="false"/>
          <w:color w:val="000000"/>
          <w:sz w:val="28"/>
        </w:rPr>
        <w:t xml:space="preserve">
      2) Қазақстан Республикасының орталық мемлекеттік архивтері; </w:t>
      </w:r>
    </w:p>
    <w:bookmarkEnd w:id="102"/>
    <w:bookmarkStart w:name="z132" w:id="103"/>
    <w:p>
      <w:pPr>
        <w:spacing w:after="0"/>
        <w:ind w:left="0"/>
        <w:jc w:val="both"/>
      </w:pPr>
      <w:r>
        <w:rPr>
          <w:rFonts w:ascii="Times New Roman"/>
          <w:b w:val="false"/>
          <w:i w:val="false"/>
          <w:color w:val="000000"/>
          <w:sz w:val="28"/>
        </w:rPr>
        <w:t xml:space="preserve">
      3) Қазақстан Республикасы Президентінің архиві; </w:t>
      </w:r>
    </w:p>
    <w:bookmarkEnd w:id="103"/>
    <w:bookmarkStart w:name="z133" w:id="104"/>
    <w:p>
      <w:pPr>
        <w:spacing w:after="0"/>
        <w:ind w:left="0"/>
        <w:jc w:val="both"/>
      </w:pPr>
      <w:r>
        <w:rPr>
          <w:rFonts w:ascii="Times New Roman"/>
          <w:b w:val="false"/>
          <w:i w:val="false"/>
          <w:color w:val="000000"/>
          <w:sz w:val="28"/>
        </w:rPr>
        <w:t xml:space="preserve">
      4) республикалық маңызы бар қалалардың және Қазақстан Республикасы астанасының мемлекеттік архивтері; </w:t>
      </w:r>
    </w:p>
    <w:bookmarkEnd w:id="104"/>
    <w:bookmarkStart w:name="z134" w:id="105"/>
    <w:p>
      <w:pPr>
        <w:spacing w:after="0"/>
        <w:ind w:left="0"/>
        <w:jc w:val="both"/>
      </w:pPr>
      <w:r>
        <w:rPr>
          <w:rFonts w:ascii="Times New Roman"/>
          <w:b w:val="false"/>
          <w:i w:val="false"/>
          <w:color w:val="000000"/>
          <w:sz w:val="28"/>
        </w:rPr>
        <w:t xml:space="preserve">
      5) облыстардың, қалалардың, аудандардың мемлекеттік архивтері мен олардың филиалдары; </w:t>
      </w:r>
    </w:p>
    <w:bookmarkEnd w:id="105"/>
    <w:bookmarkStart w:name="z135" w:id="106"/>
    <w:p>
      <w:pPr>
        <w:spacing w:after="0"/>
        <w:ind w:left="0"/>
        <w:jc w:val="both"/>
      </w:pPr>
      <w:r>
        <w:rPr>
          <w:rFonts w:ascii="Times New Roman"/>
          <w:b w:val="false"/>
          <w:i w:val="false"/>
          <w:color w:val="000000"/>
          <w:sz w:val="28"/>
        </w:rPr>
        <w:t xml:space="preserve">
      6) арнайы мемлекеттік архивтер; </w:t>
      </w:r>
    </w:p>
    <w:bookmarkEnd w:id="106"/>
    <w:bookmarkStart w:name="z136" w:id="107"/>
    <w:p>
      <w:pPr>
        <w:spacing w:after="0"/>
        <w:ind w:left="0"/>
        <w:jc w:val="both"/>
      </w:pPr>
      <w:r>
        <w:rPr>
          <w:rFonts w:ascii="Times New Roman"/>
          <w:b w:val="false"/>
          <w:i w:val="false"/>
          <w:color w:val="000000"/>
          <w:sz w:val="28"/>
        </w:rPr>
        <w:t>
      7) мемлекеттік кітапханалар мен музейлер;</w:t>
      </w:r>
    </w:p>
    <w:bookmarkEnd w:id="107"/>
    <w:bookmarkStart w:name="z137" w:id="108"/>
    <w:p>
      <w:pPr>
        <w:spacing w:after="0"/>
        <w:ind w:left="0"/>
        <w:jc w:val="both"/>
      </w:pPr>
      <w:r>
        <w:rPr>
          <w:rFonts w:ascii="Times New Roman"/>
          <w:b w:val="false"/>
          <w:i w:val="false"/>
          <w:color w:val="000000"/>
          <w:sz w:val="28"/>
        </w:rPr>
        <w:t>
      8) құжаттарды мемлекеттік архивтерге тұрақты сақтауға өткізгенге дейін – ведомстволық архивтер.</w:t>
      </w:r>
    </w:p>
    <w:bookmarkEnd w:id="108"/>
    <w:bookmarkStart w:name="z138" w:id="109"/>
    <w:p>
      <w:pPr>
        <w:spacing w:after="0"/>
        <w:ind w:left="0"/>
        <w:jc w:val="both"/>
      </w:pPr>
      <w:r>
        <w:rPr>
          <w:rFonts w:ascii="Times New Roman"/>
          <w:b w:val="false"/>
          <w:i w:val="false"/>
          <w:color w:val="000000"/>
          <w:sz w:val="28"/>
        </w:rPr>
        <w:t>
      15. Қорды орталықтандырылған мемлекеттік есепке алуды Қазақстан Республикасының архивтер мен құжаттаманы басқарудың уәкілетті мемлекеттік органы жүзеге асырады.</w:t>
      </w:r>
    </w:p>
    <w:bookmarkEnd w:id="109"/>
    <w:bookmarkStart w:name="z139" w:id="110"/>
    <w:p>
      <w:pPr>
        <w:spacing w:after="0"/>
        <w:ind w:left="0"/>
        <w:jc w:val="left"/>
      </w:pPr>
      <w:r>
        <w:rPr>
          <w:rFonts w:ascii="Times New Roman"/>
          <w:b/>
          <w:i w:val="false"/>
          <w:color w:val="000000"/>
        </w:rPr>
        <w:t xml:space="preserve"> 4. Қорды жоспарлау</w:t>
      </w:r>
    </w:p>
    <w:bookmarkEnd w:id="110"/>
    <w:bookmarkStart w:name="z140" w:id="111"/>
    <w:p>
      <w:pPr>
        <w:spacing w:after="0"/>
        <w:ind w:left="0"/>
        <w:jc w:val="both"/>
      </w:pPr>
      <w:r>
        <w:rPr>
          <w:rFonts w:ascii="Times New Roman"/>
          <w:b w:val="false"/>
          <w:i w:val="false"/>
          <w:color w:val="000000"/>
          <w:sz w:val="28"/>
        </w:rPr>
        <w:t>
      16. Қорды құру және толықтыру жөніндегі жұмыстарды жоспарлауды Қазақстан Республикасының архивтер мен құжаттаманы басқарудың уәкілетті мемлекеттік органы үйлестіреді.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19 ақпандағы</w:t>
            </w:r>
            <w:r>
              <w:br/>
            </w:r>
            <w:r>
              <w:rPr>
                <w:rFonts w:ascii="Times New Roman"/>
                <w:b w:val="false"/>
                <w:i w:val="false"/>
                <w:color w:val="000000"/>
                <w:sz w:val="20"/>
              </w:rPr>
              <w:t>№ 66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12 ақпандағы</w:t>
            </w:r>
            <w:r>
              <w:br/>
            </w:r>
            <w:r>
              <w:rPr>
                <w:rFonts w:ascii="Times New Roman"/>
                <w:b w:val="false"/>
                <w:i w:val="false"/>
                <w:color w:val="000000"/>
                <w:sz w:val="20"/>
              </w:rPr>
              <w:t>№ 98 қаулысымен</w:t>
            </w:r>
            <w:r>
              <w:br/>
            </w:r>
            <w:r>
              <w:rPr>
                <w:rFonts w:ascii="Times New Roman"/>
                <w:b w:val="false"/>
                <w:i w:val="false"/>
                <w:color w:val="000000"/>
                <w:sz w:val="20"/>
              </w:rPr>
              <w:t>бекітілген</w:t>
            </w:r>
          </w:p>
        </w:tc>
      </w:tr>
    </w:tbl>
    <w:bookmarkStart w:name="z142" w:id="112"/>
    <w:p>
      <w:pPr>
        <w:spacing w:after="0"/>
        <w:ind w:left="0"/>
        <w:jc w:val="left"/>
      </w:pPr>
      <w:r>
        <w:rPr>
          <w:rFonts w:ascii="Times New Roman"/>
          <w:b/>
          <w:i w:val="false"/>
          <w:color w:val="000000"/>
        </w:rPr>
        <w:t xml:space="preserve"> Ұлттық архив қорының мемлекеттік меншіктегі</w:t>
      </w:r>
      <w:r>
        <w:br/>
      </w:r>
      <w:r>
        <w:rPr>
          <w:rFonts w:ascii="Times New Roman"/>
          <w:b/>
          <w:i w:val="false"/>
          <w:color w:val="000000"/>
        </w:rPr>
        <w:t>құжаттарын Қазақстан Республикасынан тыс жерлерге уақытша әкетуге</w:t>
      </w:r>
      <w:r>
        <w:br/>
      </w:r>
      <w:r>
        <w:rPr>
          <w:rFonts w:ascii="Times New Roman"/>
          <w:b/>
          <w:i w:val="false"/>
          <w:color w:val="000000"/>
        </w:rPr>
        <w:t>рұқсат беру қағидалары</w:t>
      </w:r>
      <w:r>
        <w:br/>
      </w:r>
      <w:r>
        <w:rPr>
          <w:rFonts w:ascii="Times New Roman"/>
          <w:b/>
          <w:i w:val="false"/>
          <w:color w:val="000000"/>
        </w:rPr>
        <w:t>1. Жалпы ережелер</w:t>
      </w:r>
    </w:p>
    <w:bookmarkEnd w:id="112"/>
    <w:bookmarkStart w:name="z143" w:id="113"/>
    <w:p>
      <w:pPr>
        <w:spacing w:after="0"/>
        <w:ind w:left="0"/>
        <w:jc w:val="both"/>
      </w:pPr>
      <w:r>
        <w:rPr>
          <w:rFonts w:ascii="Times New Roman"/>
          <w:b w:val="false"/>
          <w:i w:val="false"/>
          <w:color w:val="000000"/>
          <w:sz w:val="28"/>
        </w:rPr>
        <w:t xml:space="preserve">
      1. Осы Қағидалар "Ұлттық архив қоры және архивтер туралы" 1998 жылғы 22 желтоқсандағы Қазақстан Республикасы Заңының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Ұлттық архив қорының мемлекеттік меншіктегі құжаттарын (бұдан әрі – Ұлттық архив қорының құжаттары) Қазақстан Республикасынан тыс жерлерге уақытша әкетуге рұқсат беру тәртібін белгілейді.</w:t>
      </w:r>
    </w:p>
    <w:bookmarkEnd w:id="113"/>
    <w:bookmarkStart w:name="z144" w:id="114"/>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14"/>
    <w:bookmarkStart w:name="z145" w:id="115"/>
    <w:p>
      <w:pPr>
        <w:spacing w:after="0"/>
        <w:ind w:left="0"/>
        <w:jc w:val="both"/>
      </w:pPr>
      <w:r>
        <w:rPr>
          <w:rFonts w:ascii="Times New Roman"/>
          <w:b w:val="false"/>
          <w:i w:val="false"/>
          <w:color w:val="000000"/>
          <w:sz w:val="28"/>
        </w:rPr>
        <w:t>
      өтініш беруші – мемлекеттік органға Ұлттық архив қорының құжаттарын Қазақстан Республикасынан тыс жерлерге уақытша әкетуге рұқсат алуға жүгінген жеке немесе заңды тұлға;</w:t>
      </w:r>
    </w:p>
    <w:bookmarkEnd w:id="115"/>
    <w:bookmarkStart w:name="z146" w:id="116"/>
    <w:p>
      <w:pPr>
        <w:spacing w:after="0"/>
        <w:ind w:left="0"/>
        <w:jc w:val="both"/>
      </w:pPr>
      <w:r>
        <w:rPr>
          <w:rFonts w:ascii="Times New Roman"/>
          <w:b w:val="false"/>
          <w:i w:val="false"/>
          <w:color w:val="000000"/>
          <w:sz w:val="28"/>
        </w:rPr>
        <w:t xml:space="preserve">
      рұқсат – Ұлттық архив қорының құжаттарын уақытша әкету құқығын растайтын белгіленген үлгідегі құжат; </w:t>
      </w:r>
    </w:p>
    <w:bookmarkEnd w:id="116"/>
    <w:bookmarkStart w:name="z147" w:id="117"/>
    <w:p>
      <w:pPr>
        <w:spacing w:after="0"/>
        <w:ind w:left="0"/>
        <w:jc w:val="both"/>
      </w:pPr>
      <w:r>
        <w:rPr>
          <w:rFonts w:ascii="Times New Roman"/>
          <w:b w:val="false"/>
          <w:i w:val="false"/>
          <w:color w:val="000000"/>
          <w:sz w:val="28"/>
        </w:rPr>
        <w:t>
      сақтандыру көшірмесі – Ұлттық архив қорының түпнұсқа құжатының ақпараты мен сыртқы белгілерін толық қайта шығаратын, оның жоғалуы немесе зақымдануы жағдайына дайындалған көшірме;</w:t>
      </w:r>
    </w:p>
    <w:bookmarkEnd w:id="117"/>
    <w:bookmarkStart w:name="z148" w:id="118"/>
    <w:p>
      <w:pPr>
        <w:spacing w:after="0"/>
        <w:ind w:left="0"/>
        <w:jc w:val="both"/>
      </w:pPr>
      <w:r>
        <w:rPr>
          <w:rFonts w:ascii="Times New Roman"/>
          <w:b w:val="false"/>
          <w:i w:val="false"/>
          <w:color w:val="000000"/>
          <w:sz w:val="28"/>
        </w:rPr>
        <w:t>
      уәкілетті орган – архивтер мен құжаттаманы басқарудың орталық мемлекеттік органы.</w:t>
      </w:r>
    </w:p>
    <w:bookmarkEnd w:id="118"/>
    <w:bookmarkStart w:name="z149" w:id="119"/>
    <w:p>
      <w:pPr>
        <w:spacing w:after="0"/>
        <w:ind w:left="0"/>
        <w:jc w:val="left"/>
      </w:pPr>
      <w:r>
        <w:rPr>
          <w:rFonts w:ascii="Times New Roman"/>
          <w:b/>
          <w:i w:val="false"/>
          <w:color w:val="000000"/>
        </w:rPr>
        <w:t xml:space="preserve"> 2. Ұлттық архив қорының құжаттарын уақытша әкетуге рұқсат беру тәртібі</w:t>
      </w:r>
    </w:p>
    <w:bookmarkEnd w:id="119"/>
    <w:bookmarkStart w:name="z150" w:id="120"/>
    <w:p>
      <w:pPr>
        <w:spacing w:after="0"/>
        <w:ind w:left="0"/>
        <w:jc w:val="both"/>
      </w:pPr>
      <w:r>
        <w:rPr>
          <w:rFonts w:ascii="Times New Roman"/>
          <w:b w:val="false"/>
          <w:i w:val="false"/>
          <w:color w:val="000000"/>
          <w:sz w:val="28"/>
        </w:rPr>
        <w:t>
      3. Ұлттық архив қорының құжаттарын (бұдан әрі – сұратылған құжаттар) Қазақстан Республикасынан тыс жерлерге уақытша әкету уақытша көрмеге қою, қалпына келтіру жұмыстары, тұсаукесерлер, көрмелер және басқа да халықаралық мәдени іс-шаралар үшін жүзеге асырылады.</w:t>
      </w:r>
    </w:p>
    <w:bookmarkEnd w:id="120"/>
    <w:bookmarkStart w:name="z151" w:id="121"/>
    <w:p>
      <w:pPr>
        <w:spacing w:after="0"/>
        <w:ind w:left="0"/>
        <w:jc w:val="both"/>
      </w:pPr>
      <w:r>
        <w:rPr>
          <w:rFonts w:ascii="Times New Roman"/>
          <w:b w:val="false"/>
          <w:i w:val="false"/>
          <w:color w:val="000000"/>
          <w:sz w:val="28"/>
        </w:rPr>
        <w:t xml:space="preserve">
      4. Сұратылған құжаттарды уақытша әкету туралы өтініш уәкілетті органға ұсынылады. </w:t>
      </w:r>
    </w:p>
    <w:bookmarkEnd w:id="121"/>
    <w:bookmarkStart w:name="z152" w:id="122"/>
    <w:p>
      <w:pPr>
        <w:spacing w:after="0"/>
        <w:ind w:left="0"/>
        <w:jc w:val="both"/>
      </w:pPr>
      <w:r>
        <w:rPr>
          <w:rFonts w:ascii="Times New Roman"/>
          <w:b w:val="false"/>
          <w:i w:val="false"/>
          <w:color w:val="000000"/>
          <w:sz w:val="28"/>
        </w:rPr>
        <w:t xml:space="preserve">
      Өтініште сұратылған құжаттарды уақытша әкету мақсаты және болатын елде оларды орналастыру шарттары көрсетіледі. </w:t>
      </w:r>
    </w:p>
    <w:bookmarkEnd w:id="122"/>
    <w:bookmarkStart w:name="z153" w:id="123"/>
    <w:p>
      <w:pPr>
        <w:spacing w:after="0"/>
        <w:ind w:left="0"/>
        <w:jc w:val="both"/>
      </w:pPr>
      <w:r>
        <w:rPr>
          <w:rFonts w:ascii="Times New Roman"/>
          <w:b w:val="false"/>
          <w:i w:val="false"/>
          <w:color w:val="000000"/>
          <w:sz w:val="28"/>
        </w:rPr>
        <w:t xml:space="preserve">
      Заңды тұлғаның атынан өтінішке бірінші басшы не оны алмастырушы тұлға қол қояды. </w:t>
      </w:r>
    </w:p>
    <w:bookmarkEnd w:id="123"/>
    <w:bookmarkStart w:name="z154" w:id="124"/>
    <w:p>
      <w:pPr>
        <w:spacing w:after="0"/>
        <w:ind w:left="0"/>
        <w:jc w:val="both"/>
      </w:pPr>
      <w:r>
        <w:rPr>
          <w:rFonts w:ascii="Times New Roman"/>
          <w:b w:val="false"/>
          <w:i w:val="false"/>
          <w:color w:val="000000"/>
          <w:sz w:val="28"/>
        </w:rPr>
        <w:t xml:space="preserve">
      5. Өтінішке мынадай құжаттар қоса беріледі: </w:t>
      </w:r>
    </w:p>
    <w:bookmarkEnd w:id="124"/>
    <w:bookmarkStart w:name="z155" w:id="125"/>
    <w:p>
      <w:pPr>
        <w:spacing w:after="0"/>
        <w:ind w:left="0"/>
        <w:jc w:val="both"/>
      </w:pPr>
      <w:r>
        <w:rPr>
          <w:rFonts w:ascii="Times New Roman"/>
          <w:b w:val="false"/>
          <w:i w:val="false"/>
          <w:color w:val="000000"/>
          <w:sz w:val="28"/>
        </w:rPr>
        <w:t xml:space="preserve">
      1) жеке тұлға үшін – өтініш берушінің жеке басын куәландыратын құжаттың көшірмесі; </w:t>
      </w:r>
    </w:p>
    <w:bookmarkEnd w:id="125"/>
    <w:bookmarkStart w:name="z156" w:id="126"/>
    <w:p>
      <w:pPr>
        <w:spacing w:after="0"/>
        <w:ind w:left="0"/>
        <w:jc w:val="both"/>
      </w:pPr>
      <w:r>
        <w:rPr>
          <w:rFonts w:ascii="Times New Roman"/>
          <w:b w:val="false"/>
          <w:i w:val="false"/>
          <w:color w:val="000000"/>
          <w:sz w:val="28"/>
        </w:rPr>
        <w:t xml:space="preserve">
      заңды тұлға үшін – құрылтай құжаттарының көшірмелері; </w:t>
      </w:r>
    </w:p>
    <w:bookmarkEnd w:id="126"/>
    <w:bookmarkStart w:name="z157" w:id="127"/>
    <w:p>
      <w:pPr>
        <w:spacing w:after="0"/>
        <w:ind w:left="0"/>
        <w:jc w:val="both"/>
      </w:pPr>
      <w:r>
        <w:rPr>
          <w:rFonts w:ascii="Times New Roman"/>
          <w:b w:val="false"/>
          <w:i w:val="false"/>
          <w:color w:val="000000"/>
          <w:sz w:val="28"/>
        </w:rPr>
        <w:t xml:space="preserve">
      Қазақстан Республикасында құрылған заңды тұлғаны мемлекеттік тіркеу (қайта тіркеу) туралы куәліктің* көшірмесі немесе анықтама немесе сауда тізілімінен заңдастырылған үзінді немесе шетелдік заңды тұлғаның осы тұлға шет мемлекеттің заңнамасы бойынша заңды тұлға болып табылатындығын растайтын басқа заңдастырылған құжаты. </w:t>
      </w:r>
    </w:p>
    <w:bookmarkEnd w:id="127"/>
    <w:bookmarkStart w:name="z158" w:id="128"/>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 </w:t>
      </w:r>
    </w:p>
    <w:bookmarkEnd w:id="128"/>
    <w:bookmarkStart w:name="z159" w:id="129"/>
    <w:p>
      <w:pPr>
        <w:spacing w:after="0"/>
        <w:ind w:left="0"/>
        <w:jc w:val="both"/>
      </w:pPr>
      <w:r>
        <w:rPr>
          <w:rFonts w:ascii="Times New Roman"/>
          <w:b w:val="false"/>
          <w:i w:val="false"/>
          <w:color w:val="000000"/>
          <w:sz w:val="28"/>
        </w:rPr>
        <w:t>
      2) осы Қағидаларға 1-қосымшаға сәйкес нысан бойынша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тізбесі;</w:t>
      </w:r>
    </w:p>
    <w:bookmarkEnd w:id="129"/>
    <w:bookmarkStart w:name="z160" w:id="130"/>
    <w:p>
      <w:pPr>
        <w:spacing w:after="0"/>
        <w:ind w:left="0"/>
        <w:jc w:val="both"/>
      </w:pPr>
      <w:r>
        <w:rPr>
          <w:rFonts w:ascii="Times New Roman"/>
          <w:b w:val="false"/>
          <w:i w:val="false"/>
          <w:color w:val="000000"/>
          <w:sz w:val="28"/>
        </w:rPr>
        <w:t>
      3) уәкілетті орган бекітетін нысан бойынша Ұлттық архив қорының мемлекеттік меншіктегі құжаттарын Қазақстан Республикасынан тысқары жерлерге уақытша әкету құқығына рұқсат сұратылған құжаттардың сақтандыру көшірмелерінің бар болуы туралы мемлекеттік архивтің анықтамасы.</w:t>
      </w:r>
    </w:p>
    <w:bookmarkEnd w:id="130"/>
    <w:bookmarkStart w:name="z161" w:id="131"/>
    <w:p>
      <w:pPr>
        <w:spacing w:after="0"/>
        <w:ind w:left="0"/>
        <w:jc w:val="both"/>
      </w:pPr>
      <w:r>
        <w:rPr>
          <w:rFonts w:ascii="Times New Roman"/>
          <w:b w:val="false"/>
          <w:i w:val="false"/>
          <w:color w:val="000000"/>
          <w:sz w:val="28"/>
        </w:rPr>
        <w:t>
      Осы тармақтың 1) тармақшасында көзделген құжаттар нотариалды куәландырылған немесе тиісті үлгіде жария етілген болуы тиіс.</w:t>
      </w:r>
    </w:p>
    <w:bookmarkEnd w:id="131"/>
    <w:bookmarkStart w:name="z162" w:id="132"/>
    <w:p>
      <w:pPr>
        <w:spacing w:after="0"/>
        <w:ind w:left="0"/>
        <w:jc w:val="both"/>
      </w:pPr>
      <w:r>
        <w:rPr>
          <w:rFonts w:ascii="Times New Roman"/>
          <w:b w:val="false"/>
          <w:i w:val="false"/>
          <w:color w:val="000000"/>
          <w:sz w:val="28"/>
        </w:rPr>
        <w:t xml:space="preserve">
      6. Уәкілетті орган өтініш пен оған қоса берілген құжаттарды оларды алған күннен бастап отыз күнтізбелік күн ішінде қарайды. </w:t>
      </w:r>
    </w:p>
    <w:bookmarkEnd w:id="132"/>
    <w:bookmarkStart w:name="z163" w:id="133"/>
    <w:p>
      <w:pPr>
        <w:spacing w:after="0"/>
        <w:ind w:left="0"/>
        <w:jc w:val="both"/>
      </w:pPr>
      <w:r>
        <w:rPr>
          <w:rFonts w:ascii="Times New Roman"/>
          <w:b w:val="false"/>
          <w:i w:val="false"/>
          <w:color w:val="000000"/>
          <w:sz w:val="28"/>
        </w:rPr>
        <w:t>
      7. Өтінішті қарау кезінде сұратылған құжаттардың ғылыми және практикалық құндылығына сараптама жүргізіледі.</w:t>
      </w:r>
    </w:p>
    <w:bookmarkEnd w:id="133"/>
    <w:bookmarkStart w:name="z164" w:id="134"/>
    <w:p>
      <w:pPr>
        <w:spacing w:after="0"/>
        <w:ind w:left="0"/>
        <w:jc w:val="both"/>
      </w:pPr>
      <w:r>
        <w:rPr>
          <w:rFonts w:ascii="Times New Roman"/>
          <w:b w:val="false"/>
          <w:i w:val="false"/>
          <w:color w:val="000000"/>
          <w:sz w:val="28"/>
        </w:rPr>
        <w:t>
      8. Қарау қорытындысы бойынша және сараптамалық қорытынды негізінде уәкілетті орган сұратылған құжаттарды уақытша әкетуге рұқсат беру туралы немесе рұқсат беруден бас тарту туралы шешім қабылдайды.</w:t>
      </w:r>
    </w:p>
    <w:bookmarkEnd w:id="134"/>
    <w:bookmarkStart w:name="z165" w:id="135"/>
    <w:p>
      <w:pPr>
        <w:spacing w:after="0"/>
        <w:ind w:left="0"/>
        <w:jc w:val="both"/>
      </w:pPr>
      <w:r>
        <w:rPr>
          <w:rFonts w:ascii="Times New Roman"/>
          <w:b w:val="false"/>
          <w:i w:val="false"/>
          <w:color w:val="000000"/>
          <w:sz w:val="28"/>
        </w:rPr>
        <w:t xml:space="preserve">
      9. Уәкілетті орган өтініш берушіге осы Қағидаларға 2-қосымшаға сәйкес нысан бойынша алты айдан аспайтын мерзімге рұқсат береді. </w:t>
      </w:r>
    </w:p>
    <w:bookmarkEnd w:id="135"/>
    <w:bookmarkStart w:name="z166" w:id="136"/>
    <w:p>
      <w:pPr>
        <w:spacing w:after="0"/>
        <w:ind w:left="0"/>
        <w:jc w:val="both"/>
      </w:pPr>
      <w:r>
        <w:rPr>
          <w:rFonts w:ascii="Times New Roman"/>
          <w:b w:val="false"/>
          <w:i w:val="false"/>
          <w:color w:val="000000"/>
          <w:sz w:val="28"/>
        </w:rPr>
        <w:t xml:space="preserve">
      10. Мыналар: </w:t>
      </w:r>
    </w:p>
    <w:bookmarkEnd w:id="136"/>
    <w:bookmarkStart w:name="z167" w:id="137"/>
    <w:p>
      <w:pPr>
        <w:spacing w:after="0"/>
        <w:ind w:left="0"/>
        <w:jc w:val="both"/>
      </w:pPr>
      <w:r>
        <w:rPr>
          <w:rFonts w:ascii="Times New Roman"/>
          <w:b w:val="false"/>
          <w:i w:val="false"/>
          <w:color w:val="000000"/>
          <w:sz w:val="28"/>
        </w:rPr>
        <w:t>
      1) сұратылған құжаттарды қалпына келтіру мақсатында уақытша әкетуді қоспағанда, олардың қанағаттанарлықсыз физикалық жай-күйі;</w:t>
      </w:r>
    </w:p>
    <w:bookmarkEnd w:id="137"/>
    <w:bookmarkStart w:name="z168" w:id="138"/>
    <w:p>
      <w:pPr>
        <w:spacing w:after="0"/>
        <w:ind w:left="0"/>
        <w:jc w:val="both"/>
      </w:pPr>
      <w:r>
        <w:rPr>
          <w:rFonts w:ascii="Times New Roman"/>
          <w:b w:val="false"/>
          <w:i w:val="false"/>
          <w:color w:val="000000"/>
          <w:sz w:val="28"/>
        </w:rPr>
        <w:t>
      2) сұратылған құжаттарда Қазақстан Республикасының мемлекеттік құпияларын және өзге де заңмен қорғалатын құпияны құрайтын мәліметтердің болуы рұқсат беруден бас тарту үшін негіз болып табылады.</w:t>
      </w:r>
    </w:p>
    <w:bookmarkEnd w:id="138"/>
    <w:bookmarkStart w:name="z169" w:id="139"/>
    <w:p>
      <w:pPr>
        <w:spacing w:after="0"/>
        <w:ind w:left="0"/>
        <w:jc w:val="both"/>
      </w:pPr>
      <w:r>
        <w:rPr>
          <w:rFonts w:ascii="Times New Roman"/>
          <w:b w:val="false"/>
          <w:i w:val="false"/>
          <w:color w:val="000000"/>
          <w:sz w:val="28"/>
        </w:rPr>
        <w:t>
      11. Уәкілетті орган берілген рұқсаттардың бірыңғай деректер базасын жүргізеді.</w:t>
      </w:r>
    </w:p>
    <w:bookmarkEnd w:id="139"/>
    <w:bookmarkStart w:name="z170" w:id="140"/>
    <w:p>
      <w:pPr>
        <w:spacing w:after="0"/>
        <w:ind w:left="0"/>
        <w:jc w:val="both"/>
      </w:pPr>
      <w:r>
        <w:rPr>
          <w:rFonts w:ascii="Times New Roman"/>
          <w:b w:val="false"/>
          <w:i w:val="false"/>
          <w:color w:val="000000"/>
          <w:sz w:val="28"/>
        </w:rPr>
        <w:t>
      Деректер базасына сұратылған құжаттардың мазмұны, физикалық жай-күйі, архив қорларының атауы, оларды уақытша әкету мақсаты туралы мәліметтер, қайтару мерзімі және Қазақстан Республикасының аумағына іс жүзінде қайтарылған күні енгізіледі.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уақытша әкетуге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архив қорының</w:t>
      </w:r>
      <w:r>
        <w:br/>
      </w:r>
      <w:r>
        <w:rPr>
          <w:rFonts w:ascii="Times New Roman"/>
          <w:b/>
          <w:i w:val="false"/>
          <w:color w:val="000000"/>
        </w:rPr>
        <w:t xml:space="preserve"> уақытша әкетуге рұқсат сұратылған құжаттарының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4218"/>
        <w:gridCol w:w="3828"/>
        <w:gridCol w:w="2093"/>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істің сипаттамасы</w:t>
            </w:r>
            <w:r>
              <w:br/>
            </w:r>
            <w:r>
              <w:rPr>
                <w:rFonts w:ascii="Times New Roman"/>
                <w:b w:val="false"/>
                <w:i w:val="false"/>
                <w:color w:val="000000"/>
                <w:sz w:val="20"/>
              </w:rPr>
              <w:t>
(сақтау бірлігі)*</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деректері**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w:t>
            </w:r>
            <w:r>
              <w:br/>
            </w:r>
            <w:r>
              <w:rPr>
                <w:rFonts w:ascii="Times New Roman"/>
                <w:b w:val="false"/>
                <w:i w:val="false"/>
                <w:color w:val="000000"/>
                <w:sz w:val="20"/>
              </w:rPr>
              <w:t>
жай-күйі</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Тізбеге барлығы _____________________________ сақтау бірлігі енгізілді.</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Өтініш беруші                        ____________     ___________________________</w:t>
      </w:r>
    </w:p>
    <w:p>
      <w:pPr>
        <w:spacing w:after="0"/>
        <w:ind w:left="0"/>
        <w:jc w:val="both"/>
      </w:pPr>
      <w:r>
        <w:rPr>
          <w:rFonts w:ascii="Times New Roman"/>
          <w:b w:val="false"/>
          <w:i w:val="false"/>
          <w:color w:val="000000"/>
          <w:sz w:val="28"/>
        </w:rPr>
        <w:t>
      (ұйым атауын көрсете отырып,      (қолы)                          (Т.А.Ә)</w:t>
      </w:r>
    </w:p>
    <w:p>
      <w:pPr>
        <w:spacing w:after="0"/>
        <w:ind w:left="0"/>
        <w:jc w:val="both"/>
      </w:pPr>
      <w:r>
        <w:rPr>
          <w:rFonts w:ascii="Times New Roman"/>
          <w:b w:val="false"/>
          <w:i w:val="false"/>
          <w:color w:val="000000"/>
          <w:sz w:val="28"/>
        </w:rPr>
        <w:t xml:space="preserve">
      лауазымының атауы)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*құжаттың, істің (сақтау бірлігінің) атауымен бірге ақпараттың тасымалдаушысы мен оны қайта шығару тәсілі, түпнұсқалылығы немесе көшірме екендігі, өзіне тән сыртқы белгілері, өлшемдері көрсетіледі;</w:t>
      </w:r>
    </w:p>
    <w:p>
      <w:pPr>
        <w:spacing w:after="0"/>
        <w:ind w:left="0"/>
        <w:jc w:val="both"/>
      </w:pPr>
      <w:r>
        <w:rPr>
          <w:rFonts w:ascii="Times New Roman"/>
          <w:b w:val="false"/>
          <w:i w:val="false"/>
          <w:color w:val="000000"/>
          <w:sz w:val="28"/>
        </w:rPr>
        <w:t>
      **құжаттың, істің (сақтау бірлігінің) сақтау орны, мемлекеттік архивтің атауы, қордың, тізімдеменің, сақтау бірлігінің нөмірі, парақтардың саны көрсетіледі (егер тізбеге істің жекелеген құжаттары енгізілсе, парақтардың нөмірлері көрсетіледі).</w:t>
      </w:r>
    </w:p>
    <w:p>
      <w:pPr>
        <w:spacing w:after="0"/>
        <w:ind w:left="0"/>
        <w:jc w:val="both"/>
      </w:pPr>
      <w:r>
        <w:rPr>
          <w:rFonts w:ascii="Times New Roman"/>
          <w:b w:val="false"/>
          <w:i w:val="false"/>
          <w:color w:val="000000"/>
          <w:sz w:val="28"/>
        </w:rPr>
        <w:t>
      Басшының қолы және мөрі әрбір бетке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архив қорының</w:t>
            </w:r>
            <w:r>
              <w:br/>
            </w:r>
            <w:r>
              <w:rPr>
                <w:rFonts w:ascii="Times New Roman"/>
                <w:b w:val="false"/>
                <w:i w:val="false"/>
                <w:color w:val="000000"/>
                <w:sz w:val="20"/>
              </w:rPr>
              <w:t>мемлекеттік меншіктегі</w:t>
            </w:r>
            <w:r>
              <w:br/>
            </w:r>
            <w:r>
              <w:rPr>
                <w:rFonts w:ascii="Times New Roman"/>
                <w:b w:val="false"/>
                <w:i w:val="false"/>
                <w:color w:val="000000"/>
                <w:sz w:val="20"/>
              </w:rPr>
              <w:t>құжаттарын</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уақытша әкетуге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Pr>
      <w:tblGrid>
        <w:gridCol w:w="4285"/>
        <w:gridCol w:w="3729"/>
        <w:gridCol w:w="4286"/>
      </w:tblGrid>
      <w:tr>
        <w:trPr>
          <w:trHeight w:val="30" w:hRule="atLeast"/>
        </w:trPr>
        <w:tc>
          <w:tcPr>
            <w:tcW w:w="42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w:t>
            </w:r>
            <w:r>
              <w:br/>
            </w:r>
            <w:r>
              <w:rPr>
                <w:rFonts w:ascii="Times New Roman"/>
                <w:b w:val="false"/>
                <w:i w:val="false"/>
                <w:color w:val="000000"/>
                <w:sz w:val="20"/>
              </w:rPr>
              <w:t>
атауы</w:t>
            </w:r>
            <w:r>
              <w:br/>
            </w:r>
            <w:r>
              <w:rPr>
                <w:rFonts w:ascii="Times New Roman"/>
                <w:b w:val="false"/>
                <w:i w:val="false"/>
                <w:color w:val="000000"/>
                <w:sz w:val="20"/>
              </w:rPr>
              <w:t>
(мемлекеттік тілде)</w:t>
            </w:r>
          </w:p>
        </w:tc>
        <w:tc>
          <w:tcPr>
            <w:tcW w:w="3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4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r>
              <w:br/>
            </w:r>
            <w:r>
              <w:rPr>
                <w:rFonts w:ascii="Times New Roman"/>
                <w:b w:val="false"/>
                <w:i w:val="false"/>
                <w:color w:val="000000"/>
                <w:sz w:val="20"/>
              </w:rPr>
              <w:t>
(орыс тілінде)</w:t>
            </w:r>
          </w:p>
        </w:tc>
      </w:tr>
    </w:tbl>
    <w:p>
      <w:pPr>
        <w:spacing w:after="0"/>
        <w:ind w:left="0"/>
        <w:jc w:val="left"/>
      </w:pPr>
      <w:r>
        <w:rPr>
          <w:rFonts w:ascii="Times New Roman"/>
          <w:b/>
          <w:i w:val="false"/>
          <w:color w:val="000000"/>
        </w:rPr>
        <w:t xml:space="preserve"> Ұлттық архив қорының құжаттарын Қазақстан Республикасынан</w:t>
      </w:r>
      <w:r>
        <w:br/>
      </w:r>
      <w:r>
        <w:rPr>
          <w:rFonts w:ascii="Times New Roman"/>
          <w:b/>
          <w:i w:val="false"/>
          <w:color w:val="000000"/>
        </w:rPr>
        <w:t>тыс жерлерге уақытша әкету құқығын беретін</w:t>
      </w:r>
      <w:r>
        <w:br/>
      </w:r>
      <w:r>
        <w:rPr>
          <w:rFonts w:ascii="Times New Roman"/>
          <w:b/>
          <w:i w:val="false"/>
          <w:color w:val="000000"/>
        </w:rPr>
        <w:t>№ _____ рұқсат</w:t>
      </w:r>
      <w:r>
        <w:br/>
      </w:r>
      <w:r>
        <w:rPr>
          <w:rFonts w:ascii="Times New Roman"/>
          <w:b/>
          <w:i w:val="false"/>
          <w:color w:val="000000"/>
        </w:rPr>
        <w:t>_____________________________________________________________</w:t>
      </w:r>
      <w:r>
        <w:br/>
      </w:r>
      <w:r>
        <w:rPr>
          <w:rFonts w:ascii="Times New Roman"/>
          <w:b/>
          <w:i w:val="false"/>
          <w:color w:val="000000"/>
        </w:rPr>
        <w:t>(заңды тұлғаның атауы, лауазымды тұлғаның аты, әкесінің аты, тегі)</w:t>
      </w:r>
      <w:r>
        <w:br/>
      </w:r>
      <w:r>
        <w:rPr>
          <w:rFonts w:ascii="Times New Roman"/>
          <w:b/>
          <w:i w:val="false"/>
          <w:color w:val="000000"/>
        </w:rPr>
        <w:t>_____________________________________________________________</w:t>
      </w:r>
    </w:p>
    <w:p>
      <w:pPr>
        <w:spacing w:after="0"/>
        <w:ind w:left="0"/>
        <w:jc w:val="both"/>
      </w:pPr>
      <w:r>
        <w:rPr>
          <w:rFonts w:ascii="Times New Roman"/>
          <w:b w:val="false"/>
          <w:i w:val="false"/>
          <w:color w:val="000000"/>
          <w:sz w:val="28"/>
        </w:rPr>
        <w:t>
      қоса беріліп отырған________парақтағы тізбеге сәйкес Қазақстан Республикасы Ұлттық архив қорының құжаттарын уақытша әкету құқығы берілді.</w:t>
      </w:r>
    </w:p>
    <w:p>
      <w:pPr>
        <w:spacing w:after="0"/>
        <w:ind w:left="0"/>
        <w:jc w:val="both"/>
      </w:pPr>
      <w:r>
        <w:rPr>
          <w:rFonts w:ascii="Times New Roman"/>
          <w:b w:val="false"/>
          <w:i w:val="false"/>
          <w:color w:val="000000"/>
          <w:sz w:val="28"/>
        </w:rPr>
        <w:t>
      Құжаттар____________________________ (ел) уақытша әкетіледі.</w:t>
      </w:r>
    </w:p>
    <w:p>
      <w:pPr>
        <w:spacing w:after="0"/>
        <w:ind w:left="0"/>
        <w:jc w:val="both"/>
      </w:pPr>
      <w:r>
        <w:rPr>
          <w:rFonts w:ascii="Times New Roman"/>
          <w:b w:val="false"/>
          <w:i w:val="false"/>
          <w:color w:val="000000"/>
          <w:sz w:val="28"/>
        </w:rPr>
        <w:t>
      Уақытша әкетудің мақсаты: көрмеге қою, қалпына келтіру жұмыстары (қажеттісінің астын сызу), өзге де жағдайлар (көрсету)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Болатын мерзімі__________ бастап____________ дейінгі кезеңде.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 негізінде уақытша әкетуге рұқсат берілді.</w:t>
      </w:r>
    </w:p>
    <w:p>
      <w:pPr>
        <w:spacing w:after="0"/>
        <w:ind w:left="0"/>
        <w:jc w:val="both"/>
      </w:pPr>
      <w:r>
        <w:rPr>
          <w:rFonts w:ascii="Times New Roman"/>
          <w:b w:val="false"/>
          <w:i w:val="false"/>
          <w:color w:val="000000"/>
          <w:sz w:val="28"/>
        </w:rPr>
        <w:t>
      Мемлекеттік органның     ____________________ _____________</w:t>
      </w:r>
    </w:p>
    <w:p>
      <w:pPr>
        <w:spacing w:after="0"/>
        <w:ind w:left="0"/>
        <w:jc w:val="both"/>
      </w:pPr>
      <w:r>
        <w:rPr>
          <w:rFonts w:ascii="Times New Roman"/>
          <w:b w:val="false"/>
          <w:i w:val="false"/>
          <w:color w:val="000000"/>
          <w:sz w:val="28"/>
        </w:rPr>
        <w:t>
      Басшысы                   (қолы)                    (Т.А.Ә.)</w:t>
      </w:r>
    </w:p>
    <w:p>
      <w:pPr>
        <w:spacing w:after="0"/>
        <w:ind w:left="0"/>
        <w:jc w:val="both"/>
      </w:pPr>
      <w:r>
        <w:rPr>
          <w:rFonts w:ascii="Times New Roman"/>
          <w:b w:val="false"/>
          <w:i w:val="false"/>
          <w:color w:val="000000"/>
          <w:sz w:val="28"/>
        </w:rPr>
        <w:t>
      (ұйымның атауын көрсете отырып,</w:t>
      </w:r>
    </w:p>
    <w:p>
      <w:pPr>
        <w:spacing w:after="0"/>
        <w:ind w:left="0"/>
        <w:jc w:val="both"/>
      </w:pPr>
      <w:r>
        <w:rPr>
          <w:rFonts w:ascii="Times New Roman"/>
          <w:b w:val="false"/>
          <w:i w:val="false"/>
          <w:color w:val="000000"/>
          <w:sz w:val="28"/>
        </w:rPr>
        <w:t>
      лауазымының атауы)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20____ жылғы "____" ________________ ________________</w:t>
      </w:r>
    </w:p>
    <w:p>
      <w:pPr>
        <w:spacing w:after="0"/>
        <w:ind w:left="0"/>
        <w:jc w:val="both"/>
      </w:pPr>
      <w:r>
        <w:rPr>
          <w:rFonts w:ascii="Times New Roman"/>
          <w:b w:val="false"/>
          <w:i w:val="false"/>
          <w:color w:val="000000"/>
          <w:sz w:val="28"/>
        </w:rPr>
        <w:t>
      (берілген орны)</w:t>
      </w:r>
    </w:p>
    <w:p>
      <w:pPr>
        <w:spacing w:after="0"/>
        <w:ind w:left="0"/>
        <w:jc w:val="both"/>
      </w:pPr>
      <w:r>
        <w:rPr>
          <w:rFonts w:ascii="Times New Roman"/>
          <w:b w:val="false"/>
          <w:i w:val="false"/>
          <w:color w:val="000000"/>
          <w:sz w:val="28"/>
        </w:rPr>
        <w:t>
      Кеден және шекара қызметтерінің белгілері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