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e926" w14:textId="c24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Қызметтік тұрғынжай жекешелендіруге жатпайтын әскери қалашықтардың, шекара бөлімшелердің және өзге де жабық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95 қаулысы. Күші жойылды - Қазақстан Республикасы Үкіметінің 2023 жылғы 23 ақпандағы №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ҚР Үкіметінің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2018 жылғы 1 қаңтардан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қызметтік тұрғынжай жекешелендіруге жатпайтын әскери қалашықтардың, шекара бөлімшелердің және өзге де жабық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тұрғынжай жекешелендіруге жатпайтын әскери қалашықтардың, шекара бөлімшелердің және өзге де жабық объектілердің тізбесі.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Үкіметінің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Тізбеге өзгерістер енгізілді - ҚР Үкіметінің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енгізіледі); 02.02.2022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Гарнизон (облыс, республикалық маңызы бар қалалар, астана)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қалашықтың атауы, мүкәммалдық нөмiрi, орналасқан жерi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 (жабық, оқшауланған)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әскери бөлiм (бөлімше)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Республикасының Қорғаныс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Астана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әскери қалашық, Нұр-Сұлтан қаласы, Сороковая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әскери қалашық, Нұр-Сұлтан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 – Елбасы атындағы Ұлттық қорғаныс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Ақмола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әскери қалашық, Арнасай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68665, 73805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Ақкөл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Щучинск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кадет корпусы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Алматы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Шамалған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Жаркент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Қапшағай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Жетіген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Ескелді ауданы, Қарабұлақ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Сарыөзек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Сарыөзек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Талдықорған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АПБ, 54380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Шеңгелді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Шығыс Қазақстан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Аягөз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Аягөз қаласы, Мамырсу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Жаңғызтөбе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Жаңа-Ахмер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27943, 35835, 64471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Күршім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Жамбыл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Гвардейск қала үлгісіндегі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әскери қалашық, Гвардейск қала үлгісіндегі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Гвардейск қала үлгісіндегі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Б. Момышұлы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Құлан ауылы, Луговая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Меркі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Жібек жолы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Ақжар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әскери қалашық, Айша бибі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Қарағанды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Спасск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Ақтас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Орта Дересін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әскери қалашық, Приозерск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Приозерск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Маңғыстау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Ақтау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Форт-Шевченко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Бейнеу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Түркістан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Арыс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Сарыағаш ауданы, Жібек Жолы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Шымкент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қорғанысы күштерi бөлiмшелерiнiң өз тұрғын үй қоры бар және елдi мекендерден тыс орналасқан барлық әскери қалашықтары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тораптары мен әскери қоймалардың өз тұрғын үй қоры бар және елдi мекендерден тыс орналасқан барлық әскери қалашықтары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Іле ауданы, Қараой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ведомстволық бағыныстағы ұйымдары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Жетісу ауданы, Көкмайса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 және қару-жарақты жөндеу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Іле ауданы, Қараой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кинология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аумақтық органдары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Алматы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Панфилов ауданы, Жаркент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Панфилов ауданы, Пенжім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Ұйғыр ауданы, Шонжы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Алакөл ауданы, Үшарал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Атырау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Шығыс Қазақстан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Күршім ауданы, Күршім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Зайсан ауданы, Зайсан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Үржар ауданы, Мақаншы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Жарма ауданы, Жаңғызтөбе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Жамбыл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Қордай ауданы, Қордай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Меркі ауданы, Сарымолдаев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Маңғыстау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Бейнеу ауданы, Бейнеу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Түпқараған ауданы, Баутино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Түркістан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Сарыағаш ауданы, Сарыағаш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Мақтаарал ауданы, Мырзакент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барлық шекара бөлімдері (бөлімшелері)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Авиация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қала түріндегі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 деп бір жер учаскесінде орналасқан және Қазақстан Республикасы арнаулы мемлекеттік органдарының қызметкерлерін, әскери қызметшілері мен жұмыскерлерін орналастыру үшін белгілі бір нысаналы мақсатқа ие ғимараттар мен құрылыстар кешені түсініледі.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 Ұлттық ұланының Бас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"Оңтүстік" өңірлік қолбасшылығы" кіші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қаласы, Бостандық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қаласы, Әуезов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облысы, Жамбыл ауданы Ұзынағаш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"Орталық" өңірлік қолбасшылығы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Ақмола облысы, 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Қарағанды облысы, Қарағанды қаласы, Октябрь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"Шығыс" өңірлік қолбасшылығы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Павлодар облысы, Павлодар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"Батыс" өңірлік қолбасшылығы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Батыс Қазақстан облысы, Орал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Маңғыстау облысы, Жаңаөзен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Маңғыстау облысы,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Қазақстан Республикасы Ұлттық ұланының орталық бағыныстағы әскери бөлімдері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Нұр-Сұлтан қаласы, Есіл ауданы, Үркер шағын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облысы, Еңбекшіқазақ ауданы, Қаракемер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облысы, Іле ауданы, Заречный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Солтүстік Қазақстан облысы, Петропавл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академиясы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