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eace" w14:textId="c6fe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Қызметтік тұрғынжайларды күтіп-ұстау және орталықтандырылған жылыту мемлекет есебінен қамтамасыз етілетін жабық және оқшауланған әскери қалашықтардың, шекара бөлімшелердің және өзге де жабық объектілердің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 наурыздағы № 96 қаулысы. Күші жойылды - Қазақстан Республикасы Үкіметінің 2023 жылғы 23 ақпандағы № 156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23.02.2023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Қаулының тақырыбы жаңа редакцияда – ҚР Үкіметінің 29.04.2020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1997 жылғы 16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101-2-бабының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қызметтік тұрғынжайларды күтіп-ұстау және орталықтандырылған жылыту мемлекет есебінен қамтамасыз етілетін жабық және оқшауланған әскери қалашықтардың, шекара бөлімшелердің және өзге де жабық объектілердің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Үкіметінің 29.04.2020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Қызметтік тұрғынжайларды күтіп-ұстау және орталықтандырылған жылыту мемлекет есебінен қамтамасыз етілетін жабық және оқшауланған әскери қалашықтардың, шекара бөлімшелердің және өзге де жабық объектілердің тізбесі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Тізбенің тақырыбы жаңа редакцияда – ҚР Үкіметінің 29.04.2020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Тізбеге өзгерістер енгізілді – ҚР Үкіметінің 29.04.2020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енгізіледі); 01.09.2020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 ресми жарияланған күнінен кейін күнтізбелік он күн өткен соң қолданысқа енгізіледі); 02.02.2022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Гарнизон (облыс, республикалық маңызы бар қалалар, астана)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Әскери қалашықтың атауы, мүкәммалдық нөмiрi, орналасқан жерi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Санаты (жабық, оқшауланған)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Орналасқан әскери бөлiм (бөлімше)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Қазақстан Республикасының Қорғаныс министрлігі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әскери қалашық, Нұр-Сұлтан қаласы, Сороковая станциясы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 әскери қалашық,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Тұңғыш Президенті – Елбасы атындағы Ұлттық қорғаныс университеті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Ақмола облысы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 әскери қалашық, Арнасай кенті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68665, 44813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Нөмірсіз әскери қалашық, Ақкөл қаласы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әскери қалашық, Щучинск қаласы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кадет корпусы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Алматы облысы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әскери қалашық, Шамалған ауылы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әскери қалашық, Жаркент қаласы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әскери қалашық, Қапшағай қаласы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әскери қалашық, Ескелді ауданы, Қарабұлақ кенті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әскери қалашық, Сарыөзек кенті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әскери қалашық, Сарыөзек кенті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әскери қалашық, Талдықорған қаласы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АПБ, 54380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әскери қалашық, Шеңгелді ауылы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86621, 54179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Шығыс Қазақстан облысы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әскери қалашық,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қаласы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әскери қалашық, Аягөз қаласы, Мамырсу кенті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әскери қалашық, Жаңғызтөбе кенті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әскери қалашық,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кенті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31767 "В"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Жамбыл облысы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әскери қалашық, Гвардейск кенті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әскери қалашық, Гвардейск кенті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әскери қалашық,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Момышұлы ауылы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әскери қалашық, Құлан ауылы, Луговая станциясы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әскери қалашық, Меркі ауылы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әскери қалашық, Жібек Жолы ауылы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әскери қалашық, Ақжар ауылы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Қарағанды облысы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әскери қалашық, Спасск кенті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әскери қалашық, Ақтас кенті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әскери қалашық, Орта Дересін кенті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әскери қалашық, Приозерск қаласы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әскери қалашық, Приозерск қаласы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Маңғыстау облысы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әскери қалашық, Ақтау қаласы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25744, 51809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әскери қалашық, Форт-Шевченко кенті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әскери қалашық, Бейнеу кенті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Оңтүстік Қазақстан облысы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әскери қалашық, Арыс қаласы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әскери қалашық, Сарыағаш ауданы, Жібек Жолы ауылы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Шымкент қаласы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әскери қалашық, Шымкент қаласы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қорғанысы күштерi бөлiмшелерiнiң өз тұрғын үй қоры бар және елдi мекендерден тыс орналасқан барлық әскери қалашықтары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тораптары мен әскери қоймалардың өз тұрғын үй қоры бар және елдi мекендерден тыс орналасқан барлық әскери қалашықтары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Қазақстан Республикасының Ұлттық қауіпсіздік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академиясы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Шекара қызметі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ауданы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қызметі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Шекара қызметінің ведомстволық бағыныстағы ұйымдары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Көкмайса ықшам ауданы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Техниканы және қару-жарақты жөндеу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ауданы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кинология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ықшам ауданы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мақсаттағы басқарма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Шекара қызметінің аумақтық бөлімшелері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қызметінің Алматы облысы бойынша департаменті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қалашық, Панфилов ауданы, Жаркент қаласы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қалашық, Панфилов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Пенжім ауылы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Шонжы ауылы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қаласы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қалашықтар,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бөлімшелер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қызметінің Атырау облысы бойынша департаменті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қызметінің Шығыс Қазақстан облысы бойынша департаменті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Мақаншы ауылы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Жаңғызтөбе ауылы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қызметінің Жамбыл облысы бойынша департаменті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қызметінің Батыс Қазақстан облысы бойынша департаменті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қызметінің Қостанай облысы бойынша департаменті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қызметінің Қызылорда облысы бойынша департаменті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қалашық, Қызылорда қаласы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қызметінің Маңғыстау облысы бойынша департаменті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Баутино ауылы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қызметінің Түркістан облысы бойынша департаменті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ауданы, Сарыағаш қаласы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Мырзакент кенті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Леңгір қаласы,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Шаңырақ ықшам ауданы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қауіпсіздік комитеті Шекара қызметінің барлық шекара бөлімдері (бөлімшелері)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Авиация қызметі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қала түріндегі кенті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қаласы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 деп бір жер учаскесінде орналасқан және Қазақстан Республикасы арнаулы мемлекеттік органдарының қызметкерлерін, әскери қызметшілері мен жұмыскерлерін орналастыру үшін белгілі бір нысаналы мақсатқа ие ғимараттар мен құрылыстар кешені түсініледі.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Қазақстан Республикасы Ұлттық ұланының Бас қолбасшылығы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"Оңтүстік" өңірлік қолбасшылығы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Нөмірсіз әскери қалашық,Алматы облысы, Жамбыл ауданы, Ұзынағаш ауылы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"Орталық" өңірлік қолбасшылығы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Нөмірсіз әскери қалашық,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Көкшетау қаласы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Нөмірсіз әскери қалашық, Қарағанды облысы Қарағанды қаласы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"Шығыс" өңірлік қолбасшылығы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Нөмірсіз әскери қалашық,Павлодар облысы, Павлодар қаласы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"Батыс" өңірлік қолбасшылығы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Нөмірсіз әскери қалашық, Маңғыстау облысы,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Нөмірсіз әскери қалашық, Маңғыстау облысы, Ақтау қаласы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Қазақстан Республикасы Ұлттық ұланының орталық бағыныстағы әскери бөлiмдері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Нөмірсіз әскери қалашық, Нұр-Сұлтан қаласы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Нөмірсіз әскери қалашық, Алматы облысы, Еңбекшіқазақ ауданы, Қаракемер кенті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Нөмірсіз әскери қалашық,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Заречный кенті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Нөмірсіз әскери қалашық,Солтүстік Қазақстан облысы, Петропавл қаласы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ұлан академиясы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"Тұрғынжайларды күтіп-ұстау және орталықтандырылған жылыту мемлекет есебінен қамтамасыз етілетін әскери қалашықтардың, шекара заставалары мен өзге де жабық объектілердің тізбесін бекіту туралы" Қазақстан Республикасы Үкіметінің 2012 жылғы 12 қазандағы № 1293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74, 1079-құжат).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кейбір шешімдеріне өзгерістер енгізу туралы" Қазақстан Республикасы Үкіметінің 2013 жылғы 26 наурыздағы № 274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22, 356-құжат).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кейбір шешімдеріне өзгерістер енгізу туралы" Қазақстан Республикасы Үкіметінің 2015 жылғы 2 сәуірдегі № 176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18-19, 96-құжат).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Үкіметінің "Қазақстан Республикасы Ұлттық қауіпсіздік комитетінің республикалық бюджеттен қаржыландырылатын мемлекеттік мекемелерінің тізбесін бекіту туралы" 1999 жылғы 15 маусымдағы № 751 және "Тұрғын жайларды күтіп ұстау және орталықтандырылған жылыту мемлекет есебінен қамтамасыз етілетін жабық және оқшауланған әскери қалашықтардың, шекара заставалары мен комендатуралардың тізбесін бекіту туралы" 2012 жылғы 12 қазандағы № 1293 қаулыларына өзгерістер мен толықтырулар енгізу туралы" Қазақстан Республикасы Үкіметінің 2015 жылғы 19 желтоқсандағы № 1022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68-69, 509-құжат).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Үкіметінің кейбір шешімдеріне енгізілетін өзгерістер мен толықтырулар енгізу туралы" Қазақстан Республикасы Үкіметінің 2017 жылғы 30 қазандағы № 685 қаулысымен бекітілген Қазақстан Республикасы Үкіметінің кейбір шешімдеріне енгізілген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электрондық түрдегі эталондық бақылау банкі, 1 қараша 2017 ж.).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