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8596" w14:textId="c3f8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мәдени саясатының тұжырымдамасын іске асыру жөніндегі 2015 – 2019 жылдарға арналған іс-шаралар жоспарын бекіту туралы" Қазақстан Республикасы Үкіметінің 2014 жылғы 31 желтоқсандағы № 1444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 наурыздағы № 107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мәдени саясатының тұжырымдамасын іске асыру жөніндегі 2015 – 2019 жылдарға арналған іс-шаралар жоспарын бекіту туралы" Қазақстан Республикасы Үкіметінің 2014 жылғы 31 желтоқсандағы № 1444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мәдени саясатының тұжырымдамасын іске асыру жөніндегі 2015 – 2019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"Бәсекеге қабілетті мәдени орта қалыптастыру үшін жағдай жасау" деген 1-бөлімде реттік нөмірлері 2 және 3-жолдар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3151"/>
        <w:gridCol w:w="776"/>
        <w:gridCol w:w="315"/>
        <w:gridCol w:w="513"/>
        <w:gridCol w:w="5137"/>
        <w:gridCol w:w="1500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"Бәйтерек-fest" жастар шығармашылық фестивалін өткізу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15,13;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15,13)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қызметкерлерінің біліктілігін жоғарылату және қайта даярлау курстарын ұйымдастыру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есеп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10,9;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8,6;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6,4)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"Ұлттың мәдени кодын және қазіргі заманғы мәдени кластерлерді қалыптастыру" деген 2-бөлімде: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"Ғылым мен зерттеу қызметін дамытудың тірек орталықтары ретіндегі музейлер, қорық-музейлер" деген кіші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16-жол мынадай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855"/>
        <w:gridCol w:w="539"/>
        <w:gridCol w:w="332"/>
        <w:gridCol w:w="540"/>
        <w:gridCol w:w="4571"/>
        <w:gridCol w:w="3095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Қорық-музейлерді жаңғырту жолдарын айқындайтын бас жоспарларды әзірлеу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актісі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4,5;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5,0)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20-2, 20-3 және 20-4-жолдармен толықтырылсын: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6099"/>
        <w:gridCol w:w="611"/>
        <w:gridCol w:w="404"/>
        <w:gridCol w:w="1645"/>
        <w:gridCol w:w="1750"/>
        <w:gridCol w:w="249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20-2.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"Ғасырлар  аманаты" халықаралық музейлер фестивалін өткізу (ғылыми-практикалық конференция, мультимедиялық жобалардың тұсаукесері, "Өнерfest" сәндік- қолданбалы өнер көрмесі, тарихи реконструкция)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(8,0)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20-3.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"Алаштың алтын  шаңырағы" инновациялық  музей жобасын іске асыру аясында Мәлік Ғабдуллиннің туған жерінде этномәдени фестиваль өткізу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(0,63)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20-4.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ғабдуллиншілдер" инновациялық музей жобасын іске асыру аясында музей клубтарының жанында жас патриоттар республикалық форумын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(0,43)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"Тарихи-мәдени мұраны сақтау" деген кіші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21, 23, 24, 33, 45, 48, 59, 60, 63 және 66-жолдар мынадай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338"/>
        <w:gridCol w:w="309"/>
        <w:gridCol w:w="190"/>
        <w:gridCol w:w="2687"/>
        <w:gridCol w:w="3217"/>
        <w:gridCol w:w="1775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Көне Тараз археологиялық ескерткіштерін реставрациялау және консервациялау,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I-XIX ғғ. (шығыс моншасы, мешіт, медресе, бекініс қорғандары), Жамбыл облысы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актісі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жылдар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 (2015 жылы – 20,4;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18,0;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39,4)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3786"/>
        <w:gridCol w:w="361"/>
        <w:gridCol w:w="222"/>
        <w:gridCol w:w="1609"/>
        <w:gridCol w:w="3336"/>
        <w:gridCol w:w="2071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ата қорымының ескерткіштерін консервациялау және музейлендіру, XI-XIX ғғ., Маңғыстау облысы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актісі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(15,6)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 Ахмет Яссауи кесенесін реставрациялау,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ғ.,  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актісі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54,7;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40,0)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4134"/>
        <w:gridCol w:w="466"/>
        <w:gridCol w:w="286"/>
        <w:gridCol w:w="1898"/>
        <w:gridCol w:w="1660"/>
        <w:gridCol w:w="2674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астындағы Шақпақ ата мешітін консервациялау және музейлендіру X-XI ғғ., Маңғыстау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актісі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(7,1)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919"/>
        <w:gridCol w:w="301"/>
        <w:gridCol w:w="185"/>
        <w:gridCol w:w="2617"/>
        <w:gridCol w:w="2785"/>
        <w:gridCol w:w="1729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оазисі ескерткіштерін қалпына келтіру, реставрациялау және консервациялау (үлкен собор мешіті, басты қала қақпасы, "Хамам" шығыс моншасы,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ғ.  және Отырар қалашығының т.б. XIV–XV ғғ. ескерткіштері), 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актісі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жылдар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22,2;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22,2;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35,3)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138"/>
        <w:gridCol w:w="334"/>
        <w:gridCol w:w="205"/>
        <w:gridCol w:w="2906"/>
        <w:gridCol w:w="2950"/>
        <w:gridCol w:w="1919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қорымы кешенін реставрациялау, ХVII-XХ ғғ., Байғанин ауданы, 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актісі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жылдар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4,6;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18,6)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4759"/>
        <w:gridCol w:w="700"/>
        <w:gridCol w:w="243"/>
        <w:gridCol w:w="1611"/>
        <w:gridCol w:w="1714"/>
        <w:gridCol w:w="2270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Бағланова  атындағы аудандық мәдениет үйінің (бұрынғы шіркеу) ғимаратын реставрациялау, 1904 ж., Қазалы ауданы 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актісі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(14,3)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Христос шіркеуін реставрациялау ХIХ ғ., Қызылорда қ., 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тардың актісі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(20,2)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4974"/>
        <w:gridCol w:w="400"/>
        <w:gridCol w:w="246"/>
        <w:gridCol w:w="1631"/>
        <w:gridCol w:w="1735"/>
        <w:gridCol w:w="2299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облыстық драма театрының (бұрынғы Халық үйі) ғимаратын реставрациялау, 1902 ж.,  Өскемен қаласы, 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актісі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(18,6)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3426"/>
        <w:gridCol w:w="319"/>
        <w:gridCol w:w="196"/>
        <w:gridCol w:w="2771"/>
        <w:gridCol w:w="2949"/>
        <w:gridCol w:w="1830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 ата қорғанының объектілерін реставрациялау, XIII-XIX ғғ., Маңғыстау облысы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актісі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жылдар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(2017 жылы – 21,0;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20,0)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64 және 67-жолдар алып тасталсын;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72-1 және 72-2-жолдармен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4704"/>
        <w:gridCol w:w="712"/>
        <w:gridCol w:w="471"/>
        <w:gridCol w:w="1919"/>
        <w:gridCol w:w="2404"/>
        <w:gridCol w:w="29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аумағындағы археологиялық ескерткіштерге ғылыми зерттеу барлау жұмыстарын жүргізу (жойылу қаупі төніп тұрған археологиялық қорғандарға қазба жұмыстарын жүргізу)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 сайын 10,0)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аумағындағы ескерткіштерге ғылыми-зерттеу, археологиялық барлау жұмыстарын жүргізу (жойылу қаупі төніп тұрған қорғандар, ежелгі мекендердің қорғау-құтқару жұмыстарын жүргізу)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(2,0)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"Әдебиет, кітап шығару және кітапхана ісі" деген кіші бөлім мынадай мазмұндағы реттік нөмірлері 76-1, 76-2 76-3, 76-4, 76-5 және 76-6 - жолдармен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5078"/>
        <w:gridCol w:w="577"/>
        <w:gridCol w:w="381"/>
        <w:gridCol w:w="2920"/>
        <w:gridCol w:w="1358"/>
        <w:gridCol w:w="530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76-1.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өңірінің әдеби антологиясы" (ХV ғасырдан бастан бүгінге дейін) виртуалды электронды кітапхана блогын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талап етіл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76-2.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"Жыр жазамын жүрегіммен" республикалық ақындар конкурсын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(2,7)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76-3.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"Өлкетану қорын цифрлық форматқа көшіру: толық мәтінді мәліметтер  базасын жасақтаудың қазіргі  жағдайы мен  келешегі" республикалық конференциясын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76-4.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атындағы облыстық әмбебап ғылыми кітапханасының "Мағжан.kz" тарихи-әдеби порталын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(1,2)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76-5.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"Тұлға",  "Ұлы есімдер-ұрпақ жадында" және "Ақмола облысы ауылдарының энциклопедиясы" инновациялық жобалары аясында электрондық CD-дискілер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76-6.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тұлпар" инновациялық әдеби жобасының аясында Ақмола облысы жас ақындарының кітабын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"Бейнелеу өнері, дизайн және сәулет өнері" деген кіші бөлім: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79-1, 79-2 және 79-3-жолдармен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5334"/>
        <w:gridCol w:w="580"/>
        <w:gridCol w:w="383"/>
        <w:gridCol w:w="2937"/>
        <w:gridCol w:w="1365"/>
        <w:gridCol w:w="237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"Plein Air Aktobe" халықаралық кескіндеме симпозиумын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(2,0)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қолөнер шеберлерінің орталығын ашу мәселесін пысықтау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Бурабайда Солтүстік өңірі суретшілерінің "Қылқалам шебері" пленэрін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(0,2)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"Театр, цирк, хореография, музыка және орындаушылық өнер" деген кіші бөлімде: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81, 82, 83, 84, 85, 92, 93, 94, 95 және 96-2-жолдар мынадай редакцияда жазылсын: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019"/>
        <w:gridCol w:w="669"/>
        <w:gridCol w:w="297"/>
        <w:gridCol w:w="483"/>
        <w:gridCol w:w="4836"/>
        <w:gridCol w:w="2771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 менің" республикалық патриоттық әндер конкурсын өткізу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конкурс өткізу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9,6;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9,4;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9,4)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 толғауы" республикалық конкурсын өткізу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конкурс өткізу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25,0;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24,4;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22,6;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23,1)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әндерінің халықаралық фестивалін өткізу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фестиваль өткізу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17,6;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33,6)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"Опералия" халықаралық фестивалін өткізу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фестиваль өткізу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106,8;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85,9;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35,7)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ақындар айтысын өткізу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айтыс өткізу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(2015 жылы – 9,2;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9,3;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18,6;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9,3)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931"/>
        <w:gridCol w:w="532"/>
        <w:gridCol w:w="216"/>
        <w:gridCol w:w="3054"/>
        <w:gridCol w:w="3657"/>
        <w:gridCol w:w="2018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"Өнеріміз саған – Қазақстан!" республикалық фестивалін өткізу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фестиваль өткізу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 (2015 жылы – 11,2;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2,5)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аясында Қазақстанның ұлттық (этникалық) театрларының республикалық фестивалін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фестиваль өткізу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 (2015 жылы – 22,9;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25,3)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ШЫҰ, ТҮРІКСОЙ және ЕАЭҚ іс-шараларына шығармашылық ұжымдардың қатысуын қамтамасыз ету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20,5;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28,5;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23,0;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25,4)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драма театрларының республикалық фестивалін өткізу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фестиваль өткізу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23,0;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15,6;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15,3)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612"/>
        <w:gridCol w:w="302"/>
        <w:gridCol w:w="185"/>
        <w:gridCol w:w="2313"/>
        <w:gridCol w:w="5001"/>
        <w:gridCol w:w="1734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"Текті сөздің төресі – терме" республикалық конкурсын өткізу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өткізу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2016-2018 жылдар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(2016 жылы – 9,03;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8,06; 2018 жылы – 7,6)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021-000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96-3, 96-4, 96-5, 96-6, 96-7, 96-8, 96-9, 96-10, 96-11, 96-12, 96-13, 96-14, 96-15, 96-16 және 96-17-жолдармен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3605"/>
        <w:gridCol w:w="527"/>
        <w:gridCol w:w="348"/>
        <w:gridCol w:w="3026"/>
        <w:gridCol w:w="2982"/>
        <w:gridCol w:w="215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"Жұбановтар әлемі" халықаралық фестивалін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(20,0)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республикалық эстрадалық әндер конкурсын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(8,0)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96-5.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"Ассалаумағалей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кум" халықаралық қуыршақтар театры фестивалін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(6,2)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96-6.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есінде екі алып" Қуандық Шаңғытбаев және Тахауи Ахтановтың республикалық әдеби фестивалі аясында іс-шаралар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96-7.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Танымал күйші Б.Басығараның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жылдығына арналған "Ақжелең" республикалық күйшілер конкурсын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96-8.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Н.Тапалова атындағы "Назерке" халықтық хореографиялық би ұжымдарының конкурсын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96-9.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"Едіге" дастанының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жылдығына арналған республикалық жыршы-жыраулар конкурсын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96-10.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"Осень Синегорья"  халықаралық театр фестивалін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(5,0)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96-11.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- тал бесігім" инновациялық жобасын іске асыру аясында  халықаралық музыка фестивалін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 - 3,2;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- 3,4)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96-12.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"Ғасырлар үні" инновациялық жобасын іске асыру аясында халықаралық фольклорлық-этнографиялық фестивалін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жылдар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жыл- 2,4;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- 2,5)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96-13.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"Гәккулеткен, аққу жеткен  Көкшетау" инновациялық жобасын іске асыру аясында республикалық дәстүрлі әншілер  фестивалін өткізу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 - 2,6;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- 2,6)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96-14.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сері, Біржан сал, Үкілі Ыбырай, Балуан Шолақ, Иманжүсіп Құтпанұлының әндерін орындаушылар дың "Арқа әуендері" атты өңіраралық конкурсын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96-15.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"Биле, жастық" республикалық би фестивалі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96-16.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толқындары" республикалық телевизия конкурсын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(4,7)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96-17.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оқушылары арасында "Бала акын-жас дарын"  атты облыстық айтыс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жылдар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 - 0,8;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- 0,83)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"Қазіргі заманғы мәдени кеңістіктің ең маңызды кластері ретінде киноиндустрияны дамыту" деген кіші бөлім: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97, 98 және 99- жолдар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633"/>
        <w:gridCol w:w="806"/>
        <w:gridCol w:w="220"/>
        <w:gridCol w:w="3105"/>
        <w:gridCol w:w="3579"/>
        <w:gridCol w:w="2051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"Еуразия" халықаралық кинофестивалін өткізу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кинофестиваль өткізу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157,7;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157,7;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892,7)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класындағы шетелдік халықаралық кинофестивальдарға қазақстандық фильмдердің қатысуы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класында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шетелдік халықаралық кинофестиваль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бағдарламала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 қазақстандық фильмдерді көрсету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7,4;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 – 5,4;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4,8;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3,9)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және Қазақстанда қазақстандық кино күндерін өткізу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киноларды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жылы – 13,0;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7,3;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жылы – 6,5;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жылы – 6,6)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101-1, 101-2 және 101-3-жолдармен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1637"/>
        <w:gridCol w:w="1061"/>
        <w:gridCol w:w="775"/>
        <w:gridCol w:w="2278"/>
        <w:gridCol w:w="775"/>
        <w:gridCol w:w="3210"/>
      </w:tblGrid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облысында киностудия ашу мәселесін пысықтау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анимация саласын дамыту бойынша шараларды пысықтау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ҚМ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033-104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101-3.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анимация саласында халықаралық ынтымақтастықты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 талап етпей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"Мәдени-туристік кластерлер" деген 3-бөлімде: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– Қазақстанның еркін мәдени аймағы" кластері" деген кіші бөлімде: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108, 109, 110, 111, 112 және 113-жолдар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7763"/>
        <w:gridCol w:w="745"/>
        <w:gridCol w:w="493"/>
        <w:gridCol w:w="493"/>
        <w:gridCol w:w="683"/>
        <w:gridCol w:w="494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fest" фестивалін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"Оркестрлер фестивалі" фестивалін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 рухы" фестивалін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"Gakku дауысы" фестивалін ұйымдастыру және өткізу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"The Spirit of Tengri" фестивалін ұйымдастыру және өткізу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 of Asia" фестивалін ұйымдастыру және өткізу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"Табиғат пен көшпенді мәдениет тұтастығы" кластері" кіші бөлімде: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118-жол мынадай редакцияда жазылсын: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2691"/>
        <w:gridCol w:w="996"/>
        <w:gridCol w:w="659"/>
        <w:gridCol w:w="2684"/>
        <w:gridCol w:w="2685"/>
        <w:gridCol w:w="406"/>
      </w:tblGrid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Торғайдағы Жангелді музей кешенін жөндеу, Қостанай облысы Жангелді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әкімдігі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"; 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124 және 125-жолдар алып тасталсын;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"Рухани жаңғыру" бағдарламасын іске асыру"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4-бөліммен толықтырылсын: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83"/>
        <w:gridCol w:w="409"/>
        <w:gridCol w:w="107"/>
        <w:gridCol w:w="1264"/>
        <w:gridCol w:w="1726"/>
        <w:gridCol w:w="71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"Рухани жаңғыру" бағдарламасын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киелі географиясы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киелі жерлері туралы энциклопедияны (қазақ, орыс, ағылшын тілдерінде)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16,0;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16,0)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киелі географиясы" атты халықаралық ғылыми-практикалық конференция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қорларда танымал ету үшін жалпыхалықтық тізімге енген объектілердің 3D моделін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1598,9;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1598,9)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киелі географиясы" картасына енгізілген объектілерді инфрақұрылымды дамыту арқылы реставрациялау бойынша жұмыстар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(2018 жылы – 401,2;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456,4)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 аумағында Сапар орталықтар құрылысын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1158,3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 туралы ғылыми-танымал деректі фильмдерді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(62,8)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Жаһандану әлеміндегі заманауи мәдениет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туындыларын шетелдік аудиторияға шығару үшін дайындау, аудару және бейімдеу бойынша шаралар кешенін өткізу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-ге ақпарат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2230,2;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1506,8)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006, 033-103, 033-104, 033-105, 033-106, 033-107, 033-108, 033-116,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"Жаһандық әлемдегі заманауи мәдениет" жобасы аясында мәдени іс-шаралар өткізу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гастрольдер, мәдениет күндері, көрмелер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жылы – 3385,7;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2941,6)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033-105, 106, 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