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9bc5e" w14:textId="369bc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агломерациясын аумақтық дамытудың өңіраралық схемасын бекіту туралы</w:t>
      </w:r>
    </w:p>
    <w:p>
      <w:pPr>
        <w:spacing w:after="0"/>
        <w:ind w:left="0"/>
        <w:jc w:val="both"/>
      </w:pPr>
      <w:r>
        <w:rPr>
          <w:rFonts w:ascii="Times New Roman"/>
          <w:b w:val="false"/>
          <w:i w:val="false"/>
          <w:color w:val="000000"/>
          <w:sz w:val="28"/>
        </w:rPr>
        <w:t>Қазақстан Республикасы Үкіметінің 2018 жылғы 3 наурыздағы № 109 қаулысы.</w:t>
      </w:r>
    </w:p>
    <w:p>
      <w:pPr>
        <w:spacing w:after="0"/>
        <w:ind w:left="0"/>
        <w:jc w:val="both"/>
      </w:pPr>
      <w:bookmarkStart w:name="z0" w:id="0"/>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w:t>
      </w:r>
      <w:r>
        <w:rPr>
          <w:rFonts w:ascii="Times New Roman"/>
          <w:b w:val="false"/>
          <w:i w:val="false"/>
          <w:color w:val="000000"/>
          <w:sz w:val="28"/>
        </w:rPr>
        <w:t>43-бабының</w:t>
      </w:r>
      <w:r>
        <w:rPr>
          <w:rFonts w:ascii="Times New Roman"/>
          <w:b w:val="false"/>
          <w:i w:val="false"/>
          <w:color w:val="000000"/>
          <w:sz w:val="28"/>
        </w:rPr>
        <w:t xml:space="preserve"> 3-тармағына сәйкес Қазақстан Республикасының Үкіметі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Ақтөбе агломерациясын аумақтық дамытудың өңіраралық </w:t>
      </w:r>
      <w:r>
        <w:rPr>
          <w:rFonts w:ascii="Times New Roman"/>
          <w:b w:val="false"/>
          <w:i w:val="false"/>
          <w:color w:val="000000"/>
          <w:sz w:val="28"/>
        </w:rPr>
        <w:t>схемасы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Орталық және жергілікті атқарушы органдар осы қаулыдан туындайтын шараларды қабылдасын.</w:t>
      </w:r>
    </w:p>
    <w:bookmarkEnd w:id="2"/>
    <w:bookmarkStart w:name="z3"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3 наурыздағы</w:t>
            </w:r>
            <w:r>
              <w:br/>
            </w:r>
            <w:r>
              <w:rPr>
                <w:rFonts w:ascii="Times New Roman"/>
                <w:b w:val="false"/>
                <w:i w:val="false"/>
                <w:color w:val="000000"/>
                <w:sz w:val="20"/>
              </w:rPr>
              <w:t>№ 109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Ақтөбе агломерациясын аумақтық дамытудың өңіраралық схемасы</w:t>
      </w:r>
    </w:p>
    <w:bookmarkEnd w:id="4"/>
    <w:bookmarkStart w:name="z6" w:id="5"/>
    <w:p>
      <w:pPr>
        <w:spacing w:after="0"/>
        <w:ind w:left="0"/>
        <w:jc w:val="both"/>
      </w:pPr>
      <w:r>
        <w:rPr>
          <w:rFonts w:ascii="Times New Roman"/>
          <w:b w:val="false"/>
          <w:i w:val="false"/>
          <w:color w:val="000000"/>
          <w:sz w:val="28"/>
        </w:rPr>
        <w:t xml:space="preserve">
      Осы Ақтөбе агломерациясын аумақтық дамытудың өңіраралық схемасы (бұдан әрі - Ақтөбе агломерациясының өңіраралық схемасы) Қазақстан Республикасы Президентінің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"Қазақстан Республикасының аумағын ұйымдастырудың бас схемасының негізгі ережелерін бекіту туралы" Қазақстан Республикасы Үкіметінің 2013 жылғы 30 желтоқсандағы </w:t>
      </w:r>
      <w:r>
        <w:rPr>
          <w:rFonts w:ascii="Times New Roman"/>
          <w:b w:val="false"/>
          <w:i w:val="false"/>
          <w:color w:val="000000"/>
          <w:sz w:val="28"/>
        </w:rPr>
        <w:t>№ 1434</w:t>
      </w:r>
      <w:r>
        <w:rPr>
          <w:rFonts w:ascii="Times New Roman"/>
          <w:b w:val="false"/>
          <w:i w:val="false"/>
          <w:color w:val="000000"/>
          <w:sz w:val="28"/>
        </w:rPr>
        <w:t xml:space="preserve"> (бұдан әрі - Бас схеманың негізгі ережелері) және "Өңірлерді дамытудың 2020 жылға дейінгі бағдарламасын бекіту туралы" 2014 жылғы 28 маусымдағы </w:t>
      </w:r>
      <w:r>
        <w:rPr>
          <w:rFonts w:ascii="Times New Roman"/>
          <w:b w:val="false"/>
          <w:i w:val="false"/>
          <w:color w:val="000000"/>
          <w:sz w:val="28"/>
        </w:rPr>
        <w:t>№ 728</w:t>
      </w:r>
      <w:r>
        <w:rPr>
          <w:rFonts w:ascii="Times New Roman"/>
          <w:b w:val="false"/>
          <w:i w:val="false"/>
          <w:color w:val="000000"/>
          <w:sz w:val="28"/>
        </w:rPr>
        <w:t xml:space="preserve"> (бұдан әрі - Өңірлерді дамыту бағдарламасы) қаулыларын іске асыру шеңберінде әзірленді.</w:t>
      </w:r>
    </w:p>
    <w:bookmarkEnd w:id="5"/>
    <w:p>
      <w:pPr>
        <w:spacing w:after="0"/>
        <w:ind w:left="0"/>
        <w:jc w:val="both"/>
      </w:pPr>
      <w:r>
        <w:rPr>
          <w:rFonts w:ascii="Times New Roman"/>
          <w:b w:val="false"/>
          <w:i w:val="false"/>
          <w:color w:val="000000"/>
          <w:sz w:val="28"/>
        </w:rPr>
        <w:t>
      Ақтөбе агломерациясының өңіраралық схемасы Қазақстан Республикасының сәулет, қала құрылысы және құрылыс қызметі саласындағы заңнамасына, аумақты ұйымдастырудың экологиялық, әлеуметтік-экономикалық мәселелерін реттейтін нормативтік құқықтық актілерге және нормативтік-техникалық құжаттарға сәйкес әзірленді.</w:t>
      </w:r>
    </w:p>
    <w:p>
      <w:pPr>
        <w:spacing w:after="0"/>
        <w:ind w:left="0"/>
        <w:jc w:val="both"/>
      </w:pPr>
      <w:r>
        <w:rPr>
          <w:rFonts w:ascii="Times New Roman"/>
          <w:b w:val="false"/>
          <w:i w:val="false"/>
          <w:color w:val="000000"/>
          <w:sz w:val="28"/>
        </w:rPr>
        <w:t>
      Ақтөбе агломерациясының өңіраралық схемасы аумақты дамыту перспективаларын және оның инфрақұрылымға ұзақ мерзімді қажеттілігін айқындайтын қала құрылысы стратегиясы болып табылады. Ақтөбе агломерациясының өңіраралық схемасы ережелерін іске асыру кезектілігі, қаржыландыру көздері және көлемі бюджет мүмкіндіктері ескеріле отырып, мемлекеттік бағдарламалар және аумақтарды дамыту бағдарламалары деңгейінде айқындалады.</w:t>
      </w:r>
    </w:p>
    <w:p>
      <w:pPr>
        <w:spacing w:after="0"/>
        <w:ind w:left="0"/>
        <w:jc w:val="both"/>
      </w:pPr>
      <w:r>
        <w:rPr>
          <w:rFonts w:ascii="Times New Roman"/>
          <w:b w:val="false"/>
          <w:i w:val="false"/>
          <w:color w:val="000000"/>
          <w:sz w:val="28"/>
        </w:rPr>
        <w:t>
      Ақтөбе агломерациясының жоспарлау құрылымының негізгі элементтері мыналарды қамтиды: агломерация орталығы, белсенді агломерациялық процестер аймақтары, агломерациялық байланыстарды дамыту аймақтары, агломерацияның экономикалық әсер ету және әлеуетті даму аймақтары.</w:t>
      </w:r>
    </w:p>
    <w:p>
      <w:pPr>
        <w:spacing w:after="0"/>
        <w:ind w:left="0"/>
        <w:jc w:val="both"/>
      </w:pPr>
      <w:r>
        <w:rPr>
          <w:rFonts w:ascii="Times New Roman"/>
          <w:b w:val="false"/>
          <w:i w:val="false"/>
          <w:color w:val="000000"/>
          <w:sz w:val="28"/>
        </w:rPr>
        <w:t>
      Агломерацияның орталығына экономикалық және аумақтық өсу әлеуетін шоғырландыратын, агломерацияны қалыптастыру мен дамыту катализаторының орталық функциясын орындайтын қала жатады.</w:t>
      </w:r>
    </w:p>
    <w:p>
      <w:pPr>
        <w:spacing w:after="0"/>
        <w:ind w:left="0"/>
        <w:jc w:val="both"/>
      </w:pPr>
      <w:r>
        <w:rPr>
          <w:rFonts w:ascii="Times New Roman"/>
          <w:b w:val="false"/>
          <w:i w:val="false"/>
          <w:color w:val="000000"/>
          <w:sz w:val="28"/>
        </w:rPr>
        <w:t>
      Белсенді агломерациялық процестер аймағына негізгі магистральдық қоныстандыру арналары бойында агломерация орталығынан 0,5 сағаттық көліктік қолжетімділік радиусындағы аумақтар жатқызылды, олар елді мекендердің жоғары шоғырлануы мен жақын орналасуы нәтижесінде аумақтық жағынан өседі және/немесе есу болжамы жоғары болады.</w:t>
      </w:r>
    </w:p>
    <w:p>
      <w:pPr>
        <w:spacing w:after="0"/>
        <w:ind w:left="0"/>
        <w:jc w:val="both"/>
      </w:pPr>
      <w:r>
        <w:rPr>
          <w:rFonts w:ascii="Times New Roman"/>
          <w:b w:val="false"/>
          <w:i w:val="false"/>
          <w:color w:val="000000"/>
          <w:sz w:val="28"/>
        </w:rPr>
        <w:t>
      Аталған аймақтың қала құрылысын жоспарлау орталық қаламен урбандалу тұтастығын ескере отырып жүзеге асыру қажет.</w:t>
      </w:r>
    </w:p>
    <w:p>
      <w:pPr>
        <w:spacing w:after="0"/>
        <w:ind w:left="0"/>
        <w:jc w:val="both"/>
      </w:pPr>
      <w:r>
        <w:rPr>
          <w:rFonts w:ascii="Times New Roman"/>
          <w:b w:val="false"/>
          <w:i w:val="false"/>
          <w:color w:val="000000"/>
          <w:sz w:val="28"/>
        </w:rPr>
        <w:t>
      Агломерациялық байланыстарды дамыту аймағына агломерация орталығынан 1,5-сағаттық көліктік қолжетімділік радиусында, агломерациялық процестер аймағынан тыс жерлерде орналасқан елді мекендері бар аумақтар жатқызылды. Қазіргі уақытта аталған аймақтың елді мекендері бір-бірінен бірталай қонысаралық кеңістіктегі қашықтықта орналасқан, олардың басым бөлігін ауыл шаруашылығы алқаптары алып жатыр.</w:t>
      </w:r>
    </w:p>
    <w:p>
      <w:pPr>
        <w:spacing w:after="0"/>
        <w:ind w:left="0"/>
        <w:jc w:val="both"/>
      </w:pPr>
      <w:r>
        <w:rPr>
          <w:rFonts w:ascii="Times New Roman"/>
          <w:b w:val="false"/>
          <w:i w:val="false"/>
          <w:color w:val="000000"/>
          <w:sz w:val="28"/>
        </w:rPr>
        <w:t>
      Аталған аймақтың аумақтық және табиғи-шикізаттық ресурстары агломерацияның экономикалық әлеуетін дамыту мен орналастырудың базалық негізі ретінде қарастырылуы мүмкін.</w:t>
      </w:r>
    </w:p>
    <w:p>
      <w:pPr>
        <w:spacing w:after="0"/>
        <w:ind w:left="0"/>
        <w:jc w:val="both"/>
      </w:pPr>
      <w:r>
        <w:rPr>
          <w:rFonts w:ascii="Times New Roman"/>
          <w:b w:val="false"/>
          <w:i w:val="false"/>
          <w:color w:val="000000"/>
          <w:sz w:val="28"/>
        </w:rPr>
        <w:t>
      Аумақтың шикізат, еңбек, энергетикалық және табиғи ресурстарын талдауға сүйенсек, жалпы қоныстандыру жүйесі мен агломерация экономикасы қаңқасының құрылымдық элементтерінің тірек даму нүктелерін, рөлдік функциясын анықтау маңызды болады.</w:t>
      </w:r>
    </w:p>
    <w:p>
      <w:pPr>
        <w:spacing w:after="0"/>
        <w:ind w:left="0"/>
        <w:jc w:val="both"/>
      </w:pPr>
      <w:r>
        <w:rPr>
          <w:rFonts w:ascii="Times New Roman"/>
          <w:b w:val="false"/>
          <w:i w:val="false"/>
          <w:color w:val="000000"/>
          <w:sz w:val="28"/>
        </w:rPr>
        <w:t>
      Ресурстық әлеуеті бар және көліктік-логистикалық жағдайы бойынша тиімді пункттерде орналасқан аса ірі қоныстар осындай тірек нүктелері болып табылады.</w:t>
      </w:r>
    </w:p>
    <w:bookmarkStart w:name="z7" w:id="6"/>
    <w:p>
      <w:pPr>
        <w:spacing w:after="0"/>
        <w:ind w:left="0"/>
        <w:jc w:val="both"/>
      </w:pPr>
      <w:r>
        <w:rPr>
          <w:rFonts w:ascii="Times New Roman"/>
          <w:b w:val="false"/>
          <w:i w:val="false"/>
          <w:color w:val="000000"/>
          <w:sz w:val="28"/>
        </w:rPr>
        <w:t>
      Ақтөбе агломерациясының өңіраралық схемасының негізгі міндеттері:</w:t>
      </w:r>
    </w:p>
    <w:bookmarkEnd w:id="6"/>
    <w:bookmarkStart w:name="z8" w:id="7"/>
    <w:p>
      <w:pPr>
        <w:spacing w:after="0"/>
        <w:ind w:left="0"/>
        <w:jc w:val="both"/>
      </w:pPr>
      <w:r>
        <w:rPr>
          <w:rFonts w:ascii="Times New Roman"/>
          <w:b w:val="false"/>
          <w:i w:val="false"/>
          <w:color w:val="000000"/>
          <w:sz w:val="28"/>
        </w:rPr>
        <w:t>
      1) агломерацияны дамытудың оңтайлы бағыттарын қалыптастыру мақсатында аумақтың шекарасына кіретін әкімшілік-аумақтық бірліктердің мүдделерін ескере отырып, жобаланатын аумақтың ұтымды жоспарлы ұйымдастырылуын айқындау;</w:t>
      </w:r>
    </w:p>
    <w:bookmarkEnd w:id="7"/>
    <w:bookmarkStart w:name="z9" w:id="8"/>
    <w:p>
      <w:pPr>
        <w:spacing w:after="0"/>
        <w:ind w:left="0"/>
        <w:jc w:val="both"/>
      </w:pPr>
      <w:r>
        <w:rPr>
          <w:rFonts w:ascii="Times New Roman"/>
          <w:b w:val="false"/>
          <w:i w:val="false"/>
          <w:color w:val="000000"/>
          <w:sz w:val="28"/>
        </w:rPr>
        <w:t>
      2) аумақты функционалдық аймақтарға бөлу, халықты қоныстандыру және өндіргіш күштерді орналастыру жүйесін жетілдіру, инженерлік, көліктік, әлеуметтік және рекреациялық инфрақұрылымдарды дамыту, елдің басқа өңірлерімен өңіраралық өзара іс-қимыл жасау, аумақтарды қауіпті техногендік және табиғи процестерден қорғау, аумақтың экологиялық ахуалын жақсарту және қоршаған ортаны қорғау жөнінде негізделген ұсыныстар кешенін әзірлеу.</w:t>
      </w:r>
    </w:p>
    <w:bookmarkEnd w:id="8"/>
    <w:p>
      <w:pPr>
        <w:spacing w:after="0"/>
        <w:ind w:left="0"/>
        <w:jc w:val="both"/>
      </w:pPr>
      <w:r>
        <w:rPr>
          <w:rFonts w:ascii="Times New Roman"/>
          <w:b w:val="false"/>
          <w:i w:val="false"/>
          <w:color w:val="000000"/>
          <w:sz w:val="28"/>
        </w:rPr>
        <w:t xml:space="preserve">
      Ақтөбе агломерациясының өңіраралық схемасында жобалаудың аралық (2020 жыл) және есептік (2030 жыл) мерзімдерге арналған перспективалық қала құрылысын дамытудың жобалық ұсыныстары қамтылған. Негізгі техникалық-экономикалық көрсеткіштер осы Ақтөбе агломерациясының өңіраралық схемасына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Ақтөбе агломерациясын ұзақ мерзімді дамытудың жобалық ұсыныстары осы Ақтөбе агломерациясының өңіраралық схемасына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10-қосымшаларда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Ақтебе агломерациясының аймағына кіретін елді мекендердің тізбесі осы Ақтөбе агломерациясының өңіраралық схемасына </w:t>
      </w:r>
      <w:r>
        <w:rPr>
          <w:rFonts w:ascii="Times New Roman"/>
          <w:b w:val="false"/>
          <w:i w:val="false"/>
          <w:color w:val="000000"/>
          <w:sz w:val="28"/>
        </w:rPr>
        <w:t>11-қосымшада</w:t>
      </w:r>
      <w:r>
        <w:rPr>
          <w:rFonts w:ascii="Times New Roman"/>
          <w:b w:val="false"/>
          <w:i w:val="false"/>
          <w:color w:val="000000"/>
          <w:sz w:val="28"/>
        </w:rPr>
        <w:t xml:space="preserve"> келтірілген.</w:t>
      </w:r>
    </w:p>
    <w:bookmarkStart w:name="z10" w:id="9"/>
    <w:p>
      <w:pPr>
        <w:spacing w:after="0"/>
        <w:ind w:left="0"/>
        <w:jc w:val="left"/>
      </w:pPr>
      <w:r>
        <w:rPr>
          <w:rFonts w:ascii="Times New Roman"/>
          <w:b/>
          <w:i w:val="false"/>
          <w:color w:val="000000"/>
        </w:rPr>
        <w:t xml:space="preserve"> 1. Жоспарланатын аумақты аймақтарға бөлу</w:t>
      </w:r>
    </w:p>
    <w:bookmarkEnd w:id="9"/>
    <w:p>
      <w:pPr>
        <w:spacing w:after="0"/>
        <w:ind w:left="0"/>
        <w:jc w:val="both"/>
      </w:pPr>
      <w:r>
        <w:rPr>
          <w:rFonts w:ascii="Times New Roman"/>
          <w:b w:val="false"/>
          <w:i w:val="false"/>
          <w:color w:val="000000"/>
          <w:sz w:val="28"/>
        </w:rPr>
        <w:t>
      Бас схеманың негізгі ережелерінің 5-бөліміне сәйкес функционалдық аймақтар 4 негізгі топқа бөлінген:</w:t>
      </w:r>
    </w:p>
    <w:bookmarkStart w:name="z11" w:id="10"/>
    <w:p>
      <w:pPr>
        <w:spacing w:after="0"/>
        <w:ind w:left="0"/>
        <w:jc w:val="both"/>
      </w:pPr>
      <w:r>
        <w:rPr>
          <w:rFonts w:ascii="Times New Roman"/>
          <w:b w:val="false"/>
          <w:i w:val="false"/>
          <w:color w:val="000000"/>
          <w:sz w:val="28"/>
        </w:rPr>
        <w:t>
      1) қарқынды шаруашылық және қала құрылысын игеру және табиғи ортаны барынша рұқсат берілген жасанды өзгерту аймақтары;</w:t>
      </w:r>
    </w:p>
    <w:bookmarkEnd w:id="10"/>
    <w:bookmarkStart w:name="z12" w:id="11"/>
    <w:p>
      <w:pPr>
        <w:spacing w:after="0"/>
        <w:ind w:left="0"/>
        <w:jc w:val="both"/>
      </w:pPr>
      <w:r>
        <w:rPr>
          <w:rFonts w:ascii="Times New Roman"/>
          <w:b w:val="false"/>
          <w:i w:val="false"/>
          <w:color w:val="000000"/>
          <w:sz w:val="28"/>
        </w:rPr>
        <w:t>
      2) қоршаған табиғи ортаны экстенсивті игеру аймақтары;</w:t>
      </w:r>
    </w:p>
    <w:bookmarkEnd w:id="11"/>
    <w:bookmarkStart w:name="z13" w:id="12"/>
    <w:p>
      <w:pPr>
        <w:spacing w:after="0"/>
        <w:ind w:left="0"/>
        <w:jc w:val="both"/>
      </w:pPr>
      <w:r>
        <w:rPr>
          <w:rFonts w:ascii="Times New Roman"/>
          <w:b w:val="false"/>
          <w:i w:val="false"/>
          <w:color w:val="000000"/>
          <w:sz w:val="28"/>
        </w:rPr>
        <w:t>
      3) шаруашылық игеру шектелген және табиғи ортасы барынша сақталатын аймақтар;</w:t>
      </w:r>
    </w:p>
    <w:bookmarkEnd w:id="12"/>
    <w:bookmarkStart w:name="z14" w:id="13"/>
    <w:p>
      <w:pPr>
        <w:spacing w:after="0"/>
        <w:ind w:left="0"/>
        <w:jc w:val="both"/>
      </w:pPr>
      <w:r>
        <w:rPr>
          <w:rFonts w:ascii="Times New Roman"/>
          <w:b w:val="false"/>
          <w:i w:val="false"/>
          <w:color w:val="000000"/>
          <w:sz w:val="28"/>
        </w:rPr>
        <w:t>
      4) шаруашылық қызметтің ерекше регламенттері бар аймақтар.</w:t>
      </w:r>
    </w:p>
    <w:bookmarkEnd w:id="13"/>
    <w:p>
      <w:pPr>
        <w:spacing w:after="0"/>
        <w:ind w:left="0"/>
        <w:jc w:val="both"/>
      </w:pPr>
      <w:r>
        <w:rPr>
          <w:rFonts w:ascii="Times New Roman"/>
          <w:b w:val="false"/>
          <w:i w:val="false"/>
          <w:color w:val="000000"/>
          <w:sz w:val="28"/>
        </w:rPr>
        <w:t>
      Жоғарыда аталған аймақтардың әрқайсысының құрамында тиісті кіші аймақтарды атап көрсетуге болады.</w:t>
      </w:r>
    </w:p>
    <w:p>
      <w:pPr>
        <w:spacing w:after="0"/>
        <w:ind w:left="0"/>
        <w:jc w:val="both"/>
      </w:pPr>
      <w:r>
        <w:rPr>
          <w:rFonts w:ascii="Times New Roman"/>
          <w:b w:val="false"/>
          <w:i w:val="false"/>
          <w:color w:val="000000"/>
          <w:sz w:val="28"/>
        </w:rPr>
        <w:t xml:space="preserve">
      Негізгі техникалық-экономикалық көрсеткіштерде келтірілген алаңдарды айқындау үшін Қазақстан Республикасы Жер кодексінің </w:t>
      </w:r>
      <w:r>
        <w:rPr>
          <w:rFonts w:ascii="Times New Roman"/>
          <w:b w:val="false"/>
          <w:i w:val="false"/>
          <w:color w:val="000000"/>
          <w:sz w:val="28"/>
        </w:rPr>
        <w:t>1-бабының</w:t>
      </w:r>
      <w:r>
        <w:rPr>
          <w:rFonts w:ascii="Times New Roman"/>
          <w:b w:val="false"/>
          <w:i w:val="false"/>
          <w:color w:val="000000"/>
          <w:sz w:val="28"/>
        </w:rPr>
        <w:t xml:space="preserve"> 1-тармағына сәйкес аумақтың жобалық жер теңгерімі 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w:t>
      </w:r>
      <w:r>
        <w:rPr>
          <w:rFonts w:ascii="Times New Roman"/>
          <w:b/>
          <w:i w:val="false"/>
          <w:color w:val="000000"/>
          <w:sz w:val="28"/>
        </w:rPr>
        <w:t>Қарқынды шаруашылық және қала қ</w:t>
      </w:r>
      <w:r>
        <w:rPr>
          <w:rFonts w:ascii="Times New Roman"/>
          <w:b/>
          <w:i w:val="false"/>
          <w:color w:val="000000"/>
          <w:sz w:val="28"/>
        </w:rPr>
        <w:t>ұ</w:t>
      </w:r>
      <w:r>
        <w:rPr>
          <w:rFonts w:ascii="Times New Roman"/>
          <w:b/>
          <w:i w:val="false"/>
          <w:color w:val="000000"/>
          <w:sz w:val="28"/>
        </w:rPr>
        <w:t>рылысын игеру және табиғ</w:t>
      </w:r>
      <w:r>
        <w:rPr>
          <w:rFonts w:ascii="Times New Roman"/>
          <w:b/>
          <w:i w:val="false"/>
          <w:color w:val="000000"/>
          <w:sz w:val="28"/>
        </w:rPr>
        <w:t>и</w:t>
      </w:r>
      <w:r>
        <w:rPr>
          <w:rFonts w:ascii="Times New Roman"/>
          <w:b/>
          <w:i w:val="false"/>
          <w:color w:val="000000"/>
          <w:sz w:val="28"/>
        </w:rPr>
        <w:t xml:space="preserve"> ортаны </w:t>
      </w:r>
      <w:r>
        <w:rPr>
          <w:rFonts w:ascii="Times New Roman"/>
          <w:b/>
          <w:i w:val="false"/>
          <w:color w:val="000000"/>
          <w:sz w:val="28"/>
        </w:rPr>
        <w:t>барынша р</w:t>
      </w:r>
      <w:r>
        <w:rPr>
          <w:rFonts w:ascii="Times New Roman"/>
          <w:b/>
          <w:i w:val="false"/>
          <w:color w:val="000000"/>
          <w:sz w:val="28"/>
        </w:rPr>
        <w:t>ұ</w:t>
      </w:r>
      <w:r>
        <w:rPr>
          <w:rFonts w:ascii="Times New Roman"/>
          <w:b/>
          <w:i w:val="false"/>
          <w:color w:val="000000"/>
          <w:sz w:val="28"/>
        </w:rPr>
        <w:t>қса</w:t>
      </w:r>
      <w:r>
        <w:rPr>
          <w:rFonts w:ascii="Times New Roman"/>
          <w:b/>
          <w:i w:val="false"/>
          <w:color w:val="000000"/>
          <w:sz w:val="28"/>
        </w:rPr>
        <w:t>т</w:t>
      </w:r>
      <w:r>
        <w:rPr>
          <w:rFonts w:ascii="Times New Roman"/>
          <w:b/>
          <w:i w:val="false"/>
          <w:color w:val="000000"/>
          <w:sz w:val="28"/>
        </w:rPr>
        <w:t xml:space="preserve"> бері</w:t>
      </w:r>
      <w:r>
        <w:rPr>
          <w:rFonts w:ascii="Times New Roman"/>
          <w:b/>
          <w:i w:val="false"/>
          <w:color w:val="000000"/>
          <w:sz w:val="28"/>
        </w:rPr>
        <w:t>лген жасанды ө</w:t>
      </w:r>
      <w:r>
        <w:rPr>
          <w:rFonts w:ascii="Times New Roman"/>
          <w:b/>
          <w:i w:val="false"/>
          <w:color w:val="000000"/>
          <w:sz w:val="28"/>
        </w:rPr>
        <w:t>згерту аймақтары</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Қоныстандырудың кіші аймағы</w:t>
      </w:r>
    </w:p>
    <w:p>
      <w:pPr>
        <w:spacing w:after="0"/>
        <w:ind w:left="0"/>
        <w:jc w:val="both"/>
      </w:pPr>
      <w:r>
        <w:rPr>
          <w:rFonts w:ascii="Times New Roman"/>
          <w:b w:val="false"/>
          <w:i w:val="false"/>
          <w:color w:val="000000"/>
          <w:sz w:val="28"/>
        </w:rPr>
        <w:t>
      Ақтөбе агломерациясының өңіраралық схемасында негізгі жоспарлы осьтер (Хромтау - Ақтөбе - Мәртөк) және екі қосалқы жоспарлы осьтер (Мәртөк - Ақтөбе - Қандыағаш - Алға - Ақтөбе) анықталды. Агломерацияның негізгі жоспарлау орталығының өзегі - Ақтөбе қаласы, ал Алға, Хромтау, Қандыағаш қалалары, сондай-ақ Кобда және Мәртөк ауылдары екінші қосалқы тартылыс орталығы болып табылады.</w:t>
      </w:r>
    </w:p>
    <w:p>
      <w:pPr>
        <w:spacing w:after="0"/>
        <w:ind w:left="0"/>
        <w:jc w:val="both"/>
      </w:pPr>
      <w:r>
        <w:rPr>
          <w:rFonts w:ascii="Times New Roman"/>
          <w:b w:val="false"/>
          <w:i w:val="false"/>
          <w:color w:val="000000"/>
          <w:sz w:val="28"/>
        </w:rPr>
        <w:t>
      Ақтөбе агломерациясы үшін агломерация өзегіне дейін 1,5-сағаттық көліктік қолжетімділік айқындалды.</w:t>
      </w:r>
    </w:p>
    <w:p>
      <w:pPr>
        <w:spacing w:after="0"/>
        <w:ind w:left="0"/>
        <w:jc w:val="both"/>
      </w:pPr>
      <w:r>
        <w:rPr>
          <w:rFonts w:ascii="Times New Roman"/>
          <w:b w:val="false"/>
          <w:i w:val="false"/>
          <w:color w:val="000000"/>
          <w:sz w:val="28"/>
        </w:rPr>
        <w:t>
      Халықтың тығыздығы және агломерация өзегі мен аудандық жергілікті қоныстандыру жүйелері орталықтарының байланыс қарқындылығы бойынша қарқынды және белсенді агломерациялық процестердің аймақтары анықталды.</w:t>
      </w:r>
    </w:p>
    <w:p>
      <w:pPr>
        <w:spacing w:after="0"/>
        <w:ind w:left="0"/>
        <w:jc w:val="both"/>
      </w:pPr>
      <w:r>
        <w:rPr>
          <w:rFonts w:ascii="Times New Roman"/>
          <w:b w:val="false"/>
          <w:i w:val="false"/>
          <w:color w:val="000000"/>
          <w:sz w:val="28"/>
        </w:rPr>
        <w:t>
      Ақтөбе агломерациясының экономикалық әсер ету және әлеуетті даму аймағының көліктік қолжетімділігінің 1,5-сағаттық изохронына орталық - Ақтөбе қаласы, Хромтау, Алға, Қандыағаш қалалары, Алға, Қарғалы, Мәртөк, Мұғалжар, Қобда және Хромтау аудандарының бірқатар ауылдық елді мекендері кіреді.</w:t>
      </w:r>
    </w:p>
    <w:bookmarkStart w:name="z16" w:id="15"/>
    <w:p>
      <w:pPr>
        <w:spacing w:after="0"/>
        <w:ind w:left="0"/>
        <w:jc w:val="both"/>
      </w:pPr>
      <w:r>
        <w:rPr>
          <w:rFonts w:ascii="Times New Roman"/>
          <w:b w:val="false"/>
          <w:i w:val="false"/>
          <w:color w:val="000000"/>
          <w:sz w:val="28"/>
        </w:rPr>
        <w:t>
      Ақтөбе агломерациясының перспективалық экономикалық әсер ету және әлеуеттік даму аймағындағы елді мекендерінің алаңы:</w:t>
      </w:r>
    </w:p>
    <w:bookmarkEnd w:id="15"/>
    <w:bookmarkStart w:name="z17" w:id="16"/>
    <w:p>
      <w:pPr>
        <w:spacing w:after="0"/>
        <w:ind w:left="0"/>
        <w:jc w:val="both"/>
      </w:pPr>
      <w:r>
        <w:rPr>
          <w:rFonts w:ascii="Times New Roman"/>
          <w:b w:val="false"/>
          <w:i w:val="false"/>
          <w:color w:val="000000"/>
          <w:sz w:val="28"/>
        </w:rPr>
        <w:t>
      1) Ақтөбе қаласы - 42846,9 га;</w:t>
      </w:r>
    </w:p>
    <w:bookmarkEnd w:id="16"/>
    <w:bookmarkStart w:name="z18" w:id="17"/>
    <w:p>
      <w:pPr>
        <w:spacing w:after="0"/>
        <w:ind w:left="0"/>
        <w:jc w:val="both"/>
      </w:pPr>
      <w:r>
        <w:rPr>
          <w:rFonts w:ascii="Times New Roman"/>
          <w:b w:val="false"/>
          <w:i w:val="false"/>
          <w:color w:val="000000"/>
          <w:sz w:val="28"/>
        </w:rPr>
        <w:t>
      2) Ақтөбе қаласының қалалық әкімшілігі (Ақтөбе қаласын есепке алмағанда) - 37085 га;</w:t>
      </w:r>
    </w:p>
    <w:bookmarkEnd w:id="17"/>
    <w:bookmarkStart w:name="z19" w:id="18"/>
    <w:p>
      <w:pPr>
        <w:spacing w:after="0"/>
        <w:ind w:left="0"/>
        <w:jc w:val="both"/>
      </w:pPr>
      <w:r>
        <w:rPr>
          <w:rFonts w:ascii="Times New Roman"/>
          <w:b w:val="false"/>
          <w:i w:val="false"/>
          <w:color w:val="000000"/>
          <w:sz w:val="28"/>
        </w:rPr>
        <w:t>
      3) Алға ауданы - 102179 га;</w:t>
      </w:r>
    </w:p>
    <w:bookmarkEnd w:id="18"/>
    <w:bookmarkStart w:name="z20" w:id="19"/>
    <w:p>
      <w:pPr>
        <w:spacing w:after="0"/>
        <w:ind w:left="0"/>
        <w:jc w:val="both"/>
      </w:pPr>
      <w:r>
        <w:rPr>
          <w:rFonts w:ascii="Times New Roman"/>
          <w:b w:val="false"/>
          <w:i w:val="false"/>
          <w:color w:val="000000"/>
          <w:sz w:val="28"/>
        </w:rPr>
        <w:t>
      4) Қарғалы ауданы - 85437 га;</w:t>
      </w:r>
    </w:p>
    <w:bookmarkEnd w:id="19"/>
    <w:bookmarkStart w:name="z21" w:id="20"/>
    <w:p>
      <w:pPr>
        <w:spacing w:after="0"/>
        <w:ind w:left="0"/>
        <w:jc w:val="both"/>
      </w:pPr>
      <w:r>
        <w:rPr>
          <w:rFonts w:ascii="Times New Roman"/>
          <w:b w:val="false"/>
          <w:i w:val="false"/>
          <w:color w:val="000000"/>
          <w:sz w:val="28"/>
        </w:rPr>
        <w:t>
      5) Қобда ауданы - 62369 га;</w:t>
      </w:r>
    </w:p>
    <w:bookmarkEnd w:id="20"/>
    <w:bookmarkStart w:name="z22" w:id="21"/>
    <w:p>
      <w:pPr>
        <w:spacing w:after="0"/>
        <w:ind w:left="0"/>
        <w:jc w:val="both"/>
      </w:pPr>
      <w:r>
        <w:rPr>
          <w:rFonts w:ascii="Times New Roman"/>
          <w:b w:val="false"/>
          <w:i w:val="false"/>
          <w:color w:val="000000"/>
          <w:sz w:val="28"/>
        </w:rPr>
        <w:t>
      6) Мұғалжар ауданы - 60259 га;</w:t>
      </w:r>
    </w:p>
    <w:bookmarkEnd w:id="21"/>
    <w:bookmarkStart w:name="z23" w:id="22"/>
    <w:p>
      <w:pPr>
        <w:spacing w:after="0"/>
        <w:ind w:left="0"/>
        <w:jc w:val="both"/>
      </w:pPr>
      <w:r>
        <w:rPr>
          <w:rFonts w:ascii="Times New Roman"/>
          <w:b w:val="false"/>
          <w:i w:val="false"/>
          <w:color w:val="000000"/>
          <w:sz w:val="28"/>
        </w:rPr>
        <w:t>
      7) Мәртөк ауданы - 123707 га;</w:t>
      </w:r>
    </w:p>
    <w:bookmarkEnd w:id="22"/>
    <w:bookmarkStart w:name="z24" w:id="23"/>
    <w:p>
      <w:pPr>
        <w:spacing w:after="0"/>
        <w:ind w:left="0"/>
        <w:jc w:val="both"/>
      </w:pPr>
      <w:r>
        <w:rPr>
          <w:rFonts w:ascii="Times New Roman"/>
          <w:b w:val="false"/>
          <w:i w:val="false"/>
          <w:color w:val="000000"/>
          <w:sz w:val="28"/>
        </w:rPr>
        <w:t>
      8) Хромтау ауданы - 73937 га құрайды.</w:t>
      </w:r>
    </w:p>
    <w:bookmarkEnd w:id="23"/>
    <w:p>
      <w:pPr>
        <w:spacing w:after="0"/>
        <w:ind w:left="0"/>
        <w:jc w:val="both"/>
      </w:pPr>
      <w:r>
        <w:rPr>
          <w:rFonts w:ascii="Times New Roman"/>
          <w:b w:val="false"/>
          <w:i w:val="false"/>
          <w:color w:val="000000"/>
          <w:sz w:val="28"/>
        </w:rPr>
        <w:t>
      Агломерациялық процестерді дамыту аймағындағы елді мекендердің алаңы 587,82 мың га құрайды.</w:t>
      </w:r>
    </w:p>
    <w:p>
      <w:pPr>
        <w:spacing w:after="0"/>
        <w:ind w:left="0"/>
        <w:jc w:val="both"/>
      </w:pPr>
      <w:r>
        <w:rPr>
          <w:rFonts w:ascii="Times New Roman"/>
          <w:b w:val="false"/>
          <w:i w:val="false"/>
          <w:color w:val="000000"/>
          <w:sz w:val="28"/>
        </w:rPr>
        <w:t xml:space="preserve">
      Жобалаудың есептік мерзіміне қарай Ақтөбе қаласын есепке алғанда қалалық және ауылдық елді мекендердің жалпы алаңы 594 050 га құрайды. Халықтың тұрғын үйге қолжетімділігін арттыруды, сондай-ақ жеке тұрғын үй құрылысын дамытуды негізгі мақсат етіп көздейтін Қазақстан Республикасы Үкіметінің 2016 жылғы 31 желтоқсандағы </w:t>
      </w:r>
      <w:r>
        <w:rPr>
          <w:rFonts w:ascii="Times New Roman"/>
          <w:b w:val="false"/>
          <w:i w:val="false"/>
          <w:color w:val="000000"/>
          <w:sz w:val="28"/>
        </w:rPr>
        <w:t>№ 922</w:t>
      </w:r>
      <w:r>
        <w:rPr>
          <w:rFonts w:ascii="Times New Roman"/>
          <w:b w:val="false"/>
          <w:i w:val="false"/>
          <w:color w:val="000000"/>
          <w:sz w:val="28"/>
        </w:rPr>
        <w:t xml:space="preserve"> қаулысымен бекітілген "Нұрлы жер" тұрғын үй құрылысы бағдарламасына сәйкес (бұдан әрі - "Нұрлы жер" бағдарламасы) 2030 жылға қарай елді мекендер алаңын 6230 га арттыру көзделген.</w:t>
      </w:r>
    </w:p>
    <w:p>
      <w:pPr>
        <w:spacing w:after="0"/>
        <w:ind w:left="0"/>
        <w:jc w:val="both"/>
      </w:pPr>
      <w:r>
        <w:rPr>
          <w:rFonts w:ascii="Times New Roman"/>
          <w:b w:val="false"/>
          <w:i w:val="false"/>
          <w:color w:val="000000"/>
          <w:sz w:val="28"/>
        </w:rPr>
        <w:t>
      Көліктік-коммуникациялық дәліздердің кіші аймағы</w:t>
      </w:r>
    </w:p>
    <w:p>
      <w:pPr>
        <w:spacing w:after="0"/>
        <w:ind w:left="0"/>
        <w:jc w:val="both"/>
      </w:pPr>
      <w:r>
        <w:rPr>
          <w:rFonts w:ascii="Times New Roman"/>
          <w:b w:val="false"/>
          <w:i w:val="false"/>
          <w:color w:val="000000"/>
          <w:sz w:val="28"/>
        </w:rPr>
        <w:t>
      Автомобиль жолдарының кіші аймағы</w:t>
      </w:r>
    </w:p>
    <w:p>
      <w:pPr>
        <w:spacing w:after="0"/>
        <w:ind w:left="0"/>
        <w:jc w:val="both"/>
      </w:pPr>
      <w:r>
        <w:rPr>
          <w:rFonts w:ascii="Times New Roman"/>
          <w:b w:val="false"/>
          <w:i w:val="false"/>
          <w:color w:val="000000"/>
          <w:sz w:val="28"/>
        </w:rPr>
        <w:t>
      Ақтөбе агломерациясының перспективалық экономикалық әсер ету және әлеуетті даму аймағының шекарасындағы автомобиль жолдарының ұзындығы 2352,2 км, оның ішінде:</w:t>
      </w:r>
    </w:p>
    <w:p>
      <w:pPr>
        <w:spacing w:after="0"/>
        <w:ind w:left="0"/>
        <w:jc w:val="both"/>
      </w:pPr>
      <w:r>
        <w:rPr>
          <w:rFonts w:ascii="Times New Roman"/>
          <w:b w:val="false"/>
          <w:i w:val="false"/>
          <w:color w:val="000000"/>
          <w:sz w:val="28"/>
        </w:rPr>
        <w:t>
      республикалық маңызы бар - 680,9 км;</w:t>
      </w:r>
    </w:p>
    <w:p>
      <w:pPr>
        <w:spacing w:after="0"/>
        <w:ind w:left="0"/>
        <w:jc w:val="both"/>
      </w:pPr>
      <w:r>
        <w:rPr>
          <w:rFonts w:ascii="Times New Roman"/>
          <w:b w:val="false"/>
          <w:i w:val="false"/>
          <w:color w:val="000000"/>
          <w:sz w:val="28"/>
        </w:rPr>
        <w:t>
      облыстық маңызы бар - 495,2 км;</w:t>
      </w:r>
    </w:p>
    <w:p>
      <w:pPr>
        <w:spacing w:after="0"/>
        <w:ind w:left="0"/>
        <w:jc w:val="both"/>
      </w:pPr>
      <w:r>
        <w:rPr>
          <w:rFonts w:ascii="Times New Roman"/>
          <w:b w:val="false"/>
          <w:i w:val="false"/>
          <w:color w:val="000000"/>
          <w:sz w:val="28"/>
        </w:rPr>
        <w:t>
      аудандық маңызы бар -1176,1 км құрайды.</w:t>
      </w:r>
    </w:p>
    <w:p>
      <w:pPr>
        <w:spacing w:after="0"/>
        <w:ind w:left="0"/>
        <w:jc w:val="both"/>
      </w:pPr>
      <w:r>
        <w:rPr>
          <w:rFonts w:ascii="Times New Roman"/>
          <w:b w:val="false"/>
          <w:i w:val="false"/>
          <w:color w:val="000000"/>
          <w:sz w:val="28"/>
        </w:rPr>
        <w:t>
      Жалпыға ортақ пайдаланылатын автомобиль жолдары жерлерінің жобалық алаңдары "Автомобиль жолдары үшін жер бөліп беру" ҚР ЕЖ 3.03-102-2013 сәйкес белгіленген.</w:t>
      </w:r>
    </w:p>
    <w:p>
      <w:pPr>
        <w:spacing w:after="0"/>
        <w:ind w:left="0"/>
        <w:jc w:val="both"/>
      </w:pPr>
      <w:r>
        <w:rPr>
          <w:rFonts w:ascii="Times New Roman"/>
          <w:b w:val="false"/>
          <w:i w:val="false"/>
          <w:color w:val="000000"/>
          <w:sz w:val="28"/>
        </w:rPr>
        <w:t>
      Халықтың қауіпсіздігін қамтамасыз ету және автомобиль жолдарын пайдалануға жағдай жасау үшін жолда жүру қауіпсіздігінің талаптарын ескере отырып, оларды пайдаланудың ерекше режимі белгіленіп, жалпыға ортақ пайдаланылатын автомобиль жолдарына бөлінетін белдеулерге екі жағынан іргелес жатқан жер учаскелері түрінде жол бойындағы белдеулер жасалады.</w:t>
      </w:r>
    </w:p>
    <w:p>
      <w:pPr>
        <w:spacing w:after="0"/>
        <w:ind w:left="0"/>
        <w:jc w:val="both"/>
      </w:pPr>
      <w:r>
        <w:rPr>
          <w:rFonts w:ascii="Times New Roman"/>
          <w:b w:val="false"/>
          <w:i w:val="false"/>
          <w:color w:val="000000"/>
          <w:sz w:val="28"/>
        </w:rPr>
        <w:t>
      Теміржол кіші аймағы</w:t>
      </w:r>
    </w:p>
    <w:p>
      <w:pPr>
        <w:spacing w:after="0"/>
        <w:ind w:left="0"/>
        <w:jc w:val="both"/>
      </w:pPr>
      <w:r>
        <w:rPr>
          <w:rFonts w:ascii="Times New Roman"/>
          <w:b w:val="false"/>
          <w:i w:val="false"/>
          <w:color w:val="000000"/>
          <w:sz w:val="28"/>
        </w:rPr>
        <w:t>
      Ақтөбе агломерациясының қолданыстағы теміржол желісі мынадай теміржол магистральдарының учаскелерінен тұрады:</w:t>
      </w:r>
    </w:p>
    <w:p>
      <w:pPr>
        <w:spacing w:after="0"/>
        <w:ind w:left="0"/>
        <w:jc w:val="both"/>
      </w:pPr>
      <w:r>
        <w:rPr>
          <w:rFonts w:ascii="Times New Roman"/>
          <w:b w:val="false"/>
          <w:i w:val="false"/>
          <w:color w:val="000000"/>
          <w:sz w:val="28"/>
        </w:rPr>
        <w:t>
      Жайсаң - Ақтөбе (Батыс Қазақстан облысы, Ресей Федерациясының Орынбор қаласы бағытында);</w:t>
      </w:r>
    </w:p>
    <w:p>
      <w:pPr>
        <w:spacing w:after="0"/>
        <w:ind w:left="0"/>
        <w:jc w:val="both"/>
      </w:pPr>
      <w:r>
        <w:rPr>
          <w:rFonts w:ascii="Times New Roman"/>
          <w:b w:val="false"/>
          <w:i w:val="false"/>
          <w:color w:val="000000"/>
          <w:sz w:val="28"/>
        </w:rPr>
        <w:t>
      Ақтөбе - Қандыағаш (Қызылорда, Атырау облыстары бағытында);</w:t>
      </w:r>
    </w:p>
    <w:p>
      <w:pPr>
        <w:spacing w:after="0"/>
        <w:ind w:left="0"/>
        <w:jc w:val="both"/>
      </w:pPr>
      <w:r>
        <w:rPr>
          <w:rFonts w:ascii="Times New Roman"/>
          <w:b w:val="false"/>
          <w:i w:val="false"/>
          <w:color w:val="000000"/>
          <w:sz w:val="28"/>
        </w:rPr>
        <w:t>
      Қандыағаш - Никельтау (Солтүстік Қазақстан облысы, Ресей Федерациясының Орск қаласы бағытында).</w:t>
      </w:r>
    </w:p>
    <w:p>
      <w:pPr>
        <w:spacing w:after="0"/>
        <w:ind w:left="0"/>
        <w:jc w:val="both"/>
      </w:pPr>
      <w:r>
        <w:rPr>
          <w:rFonts w:ascii="Times New Roman"/>
          <w:b w:val="false"/>
          <w:i w:val="false"/>
          <w:color w:val="000000"/>
          <w:sz w:val="28"/>
        </w:rPr>
        <w:t>
      Ақтөбе агломерациясы шегіндегі теміржол желілерінің жалпы ұзындығы шамамен 676,4 км құрайды. Оның ішінде: бір жолды жол - 566,8 км, екі жолды жол - 109,6 км құрайды, электрлендірілген учаскелер жоқ.</w:t>
      </w:r>
    </w:p>
    <w:p>
      <w:pPr>
        <w:spacing w:after="0"/>
        <w:ind w:left="0"/>
        <w:jc w:val="both"/>
      </w:pPr>
      <w:r>
        <w:rPr>
          <w:rFonts w:ascii="Times New Roman"/>
          <w:b w:val="false"/>
          <w:i w:val="false"/>
          <w:color w:val="000000"/>
          <w:sz w:val="28"/>
        </w:rPr>
        <w:t>
      Жердің жобалау алаңдары "Теміржолдар үшін жер бөліп беру" ҚР ЕЖ 3.03-116-2014 сәйкес теміржол құрылыстарының сақталуын, тұрақтылығын, беріктігін және жылжымалы құрамдардың қозғалу қауіпсіздігін қамтамасыз ету мақсатында айқындалады, теміржолдарды орналастыру үшін жер учаскелерін беруді жүзеге асыратын жергілікті атқарушы органдар теміржолдарды ұсыну жолағына қосылмайтын теміржолдардың бақыланатын аймақтарын белгілейді, олардың шегінде ғимараттарды, құрылыстарды, инженерлік коммуникацияларды және басқа да объектілерді жобалау мен салуға, теміржол көлігі саласындағы уәкілетті мемлекеттік органның алдын ала келісімінсіз мал жаюды ұйымдастыруға тыйым салынады:</w:t>
      </w:r>
    </w:p>
    <w:p>
      <w:pPr>
        <w:spacing w:after="0"/>
        <w:ind w:left="0"/>
        <w:jc w:val="both"/>
      </w:pPr>
      <w:r>
        <w:rPr>
          <w:rFonts w:ascii="Times New Roman"/>
          <w:b w:val="false"/>
          <w:i w:val="false"/>
          <w:color w:val="000000"/>
          <w:sz w:val="28"/>
        </w:rPr>
        <w:t>
      елді мекендерден тыс жерде - теміржолдарды ұсыну белдеулерінен екі жаққа 50 метр қашықтықта;</w:t>
      </w:r>
    </w:p>
    <w:p>
      <w:pPr>
        <w:spacing w:after="0"/>
        <w:ind w:left="0"/>
        <w:jc w:val="both"/>
      </w:pPr>
      <w:r>
        <w:rPr>
          <w:rFonts w:ascii="Times New Roman"/>
          <w:b w:val="false"/>
          <w:i w:val="false"/>
          <w:color w:val="000000"/>
          <w:sz w:val="28"/>
        </w:rPr>
        <w:t>
      елді мекендерде - теміржолдарды ұсыну белдеулерінен екі жаққа 20 метр қашықтықта.</w:t>
      </w:r>
    </w:p>
    <w:p>
      <w:pPr>
        <w:spacing w:after="0"/>
        <w:ind w:left="0"/>
        <w:jc w:val="both"/>
      </w:pPr>
      <w:r>
        <w:rPr>
          <w:rFonts w:ascii="Times New Roman"/>
          <w:b w:val="false"/>
          <w:i w:val="false"/>
          <w:color w:val="000000"/>
          <w:sz w:val="28"/>
        </w:rPr>
        <w:t>
      Энергетика желілерінің кіші аймағы</w:t>
      </w:r>
    </w:p>
    <w:p>
      <w:pPr>
        <w:spacing w:after="0"/>
        <w:ind w:left="0"/>
        <w:jc w:val="both"/>
      </w:pPr>
      <w:r>
        <w:rPr>
          <w:rFonts w:ascii="Times New Roman"/>
          <w:b w:val="false"/>
          <w:i w:val="false"/>
          <w:color w:val="000000"/>
          <w:sz w:val="28"/>
        </w:rPr>
        <w:t>
      Энергетика желілерінің кіші аймағына энергетикалық инфрақұрылым, оның ішінде электр станциялары, электр беру желілері, қосалқы станциялар, тарату пункттері және басқа да электр желісі шаруашылығы орналасқан аумақтар жатады.</w:t>
      </w:r>
    </w:p>
    <w:p>
      <w:pPr>
        <w:spacing w:after="0"/>
        <w:ind w:left="0"/>
        <w:jc w:val="both"/>
      </w:pPr>
      <w:r>
        <w:rPr>
          <w:rFonts w:ascii="Times New Roman"/>
          <w:b w:val="false"/>
          <w:i w:val="false"/>
          <w:color w:val="000000"/>
          <w:sz w:val="28"/>
        </w:rPr>
        <w:t xml:space="preserve">
      Электр берудің әуе желілері үшін электр желілерінің қорғалған аумақтарының жалпы алаңы "Электр желілері объектілерінің қорғалған аймақтарын және осындай аймақтардың шекараларында орналасқан жер учаскелерін пайдаланудың ерекше шарттарын белгілеу қағидаларын бекіту туралы"" Қазақстан Республикасы Энергетика министрінің 2017 жылғы 28 қыркүйектегі № 330 бұйрығына сәйкес (Нормативтік құқықтық актілерді мемлекеттік тіркеу тізілімінде № </w:t>
      </w:r>
      <w:r>
        <w:rPr>
          <w:rFonts w:ascii="Times New Roman"/>
          <w:b w:val="false"/>
          <w:i w:val="false"/>
          <w:color w:val="000000"/>
          <w:sz w:val="28"/>
        </w:rPr>
        <w:t>115735</w:t>
      </w:r>
      <w:r>
        <w:rPr>
          <w:rFonts w:ascii="Times New Roman"/>
          <w:b w:val="false"/>
          <w:i w:val="false"/>
          <w:color w:val="000000"/>
          <w:sz w:val="28"/>
        </w:rPr>
        <w:t xml:space="preserve"> болып тіркелген, "Әділет" ақпараттық-құқықтық жүйесінде 2017 жылғы 7 қарашада жарияланған) айқындалған.</w:t>
      </w:r>
    </w:p>
    <w:p>
      <w:pPr>
        <w:spacing w:after="0"/>
        <w:ind w:left="0"/>
        <w:jc w:val="both"/>
      </w:pPr>
      <w:r>
        <w:rPr>
          <w:rFonts w:ascii="Times New Roman"/>
          <w:b w:val="false"/>
          <w:i w:val="false"/>
          <w:color w:val="000000"/>
          <w:sz w:val="28"/>
        </w:rPr>
        <w:t>
      Электр желілерінің күзет аймағы аумағының жалпы алаңы 25563,75 га құрайды.</w:t>
      </w:r>
    </w:p>
    <w:p>
      <w:pPr>
        <w:spacing w:after="0"/>
        <w:ind w:left="0"/>
        <w:jc w:val="both"/>
      </w:pPr>
      <w:r>
        <w:rPr>
          <w:rFonts w:ascii="Times New Roman"/>
          <w:b w:val="false"/>
          <w:i w:val="false"/>
          <w:color w:val="000000"/>
          <w:sz w:val="28"/>
        </w:rPr>
        <w:t>
      Өнеркәсіп, көлік, байланыс, қорғаныс және өзге де ауыл шаруашылығы мақсатына арналмаған жерлердің алаңы 28966,7 га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w:t>
      </w:r>
      <w:r>
        <w:rPr>
          <w:rFonts w:ascii="Times New Roman"/>
          <w:b/>
          <w:i w:val="false"/>
          <w:color w:val="000000"/>
          <w:sz w:val="28"/>
        </w:rPr>
        <w:t>Қоршаған табиғи ортаны экстенсивті игеру аймақтары</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Қоршаған табиғи ортаны экстенсивті игеру аймақтары қарқынды және экстенсивті ауыл шаруашылығы қызметінің кіші аймақтарын қамтиды.</w:t>
      </w:r>
    </w:p>
    <w:p>
      <w:pPr>
        <w:spacing w:after="0"/>
        <w:ind w:left="0"/>
        <w:jc w:val="both"/>
      </w:pPr>
      <w:r>
        <w:rPr>
          <w:rFonts w:ascii="Times New Roman"/>
          <w:b w:val="false"/>
          <w:i w:val="false"/>
          <w:color w:val="000000"/>
          <w:sz w:val="28"/>
        </w:rPr>
        <w:t>
      2017 жылдың басында ауыл шаруашылығы мақсатындағы жерлер 2253681 га, оның ішінде егістік жерлер - 341582 га, соның ішінде суармалы жерлер - 25241 га, шабындықтар - 58304 га, жайылымдар - 1506642 га болды.</w:t>
      </w:r>
    </w:p>
    <w:p>
      <w:pPr>
        <w:spacing w:after="0"/>
        <w:ind w:left="0"/>
        <w:jc w:val="both"/>
      </w:pPr>
      <w:r>
        <w:rPr>
          <w:rFonts w:ascii="Times New Roman"/>
          <w:b w:val="false"/>
          <w:i w:val="false"/>
          <w:color w:val="000000"/>
          <w:sz w:val="28"/>
        </w:rPr>
        <w:t>
      Мал шаруашылығының даму перспективасына байланысты 2030 жылға қарай Ақтөбе қалалық әкімшілігі (30000 га), Алға (30000 га), Қарғалы (1877 га), Мәртөк (35000 га), Мұғалжар (35000 га), Қобда (30573 га) және Хромтау (40550 га) аудандарындағы босалқы жерлер санатындағы жайылымдарды ауыл шаруашылығы мақсатындағы жерлерге ауыстыру немесе шалғайдағы жайылым ретінде пайдалану қажет.</w:t>
      </w:r>
    </w:p>
    <w:p>
      <w:pPr>
        <w:spacing w:after="0"/>
        <w:ind w:left="0"/>
        <w:jc w:val="both"/>
      </w:pPr>
      <w:r>
        <w:rPr>
          <w:rFonts w:ascii="Times New Roman"/>
          <w:b w:val="false"/>
          <w:i w:val="false"/>
          <w:color w:val="000000"/>
          <w:sz w:val="28"/>
        </w:rPr>
        <w:t>
      Босалқы жерлер мен арнайы жер қорының құрамындағы көлемі 58249 га жыртылған тыңайған жерлерді деградациялық процестерді болдырмау, жасыл екпелерді сақтау және көбейту мақсатында бүкіл аумақта бейімделген-ландшафттық тәсілді енгізу шартымен ауыл шаруашылығы айналымына тарту ұсынылады.</w:t>
      </w:r>
    </w:p>
    <w:p>
      <w:pPr>
        <w:spacing w:after="0"/>
        <w:ind w:left="0"/>
        <w:jc w:val="both"/>
      </w:pPr>
      <w:r>
        <w:rPr>
          <w:rFonts w:ascii="Times New Roman"/>
          <w:b w:val="false"/>
          <w:i w:val="false"/>
          <w:color w:val="000000"/>
          <w:sz w:val="28"/>
        </w:rPr>
        <w:t>
      2030 жылы тыңайған жерлер мен босалқы жерлерді ауыл шаруашылығы айналымына тарту есебінен ауыл шаруашылығы жерлерін 2514930 га дейін өсіру көзделген.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 </w:t>
      </w:r>
      <w:r>
        <w:rPr>
          <w:rFonts w:ascii="Times New Roman"/>
          <w:b/>
          <w:i w:val="false"/>
          <w:color w:val="000000"/>
          <w:sz w:val="28"/>
        </w:rPr>
        <w:t>Шаруашылық игеру шектелген және таби</w:t>
      </w:r>
      <w:r>
        <w:rPr>
          <w:rFonts w:ascii="Times New Roman"/>
          <w:b/>
          <w:i w:val="false"/>
          <w:color w:val="000000"/>
          <w:sz w:val="28"/>
        </w:rPr>
        <w:t>ғ</w:t>
      </w:r>
      <w:r>
        <w:rPr>
          <w:rFonts w:ascii="Times New Roman"/>
          <w:b/>
          <w:i w:val="false"/>
          <w:color w:val="000000"/>
          <w:sz w:val="28"/>
        </w:rPr>
        <w:t>и ортасы барынша сақталаты</w:t>
      </w:r>
      <w:r>
        <w:rPr>
          <w:rFonts w:ascii="Times New Roman"/>
          <w:b/>
          <w:i w:val="false"/>
          <w:color w:val="000000"/>
          <w:sz w:val="28"/>
        </w:rPr>
        <w:t>н</w:t>
      </w:r>
      <w:r>
        <w:rPr>
          <w:rFonts w:ascii="Times New Roman"/>
          <w:b/>
          <w:i w:val="false"/>
          <w:color w:val="000000"/>
          <w:sz w:val="28"/>
        </w:rPr>
        <w:t xml:space="preserve"> аймақтар</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Табиғи немесе мәдени ландшафтқа айтарлықтай зиян келтіре алатын өнеркәсіптік немесе ауыл шаруашылығы өндірістерін, табиғи ресурстарды пайдаланудың басқа түрлерін дамытуға және орналастыруға жол бермейтін режимді орнату шаруашылық игеру шектелген аумақтарды пайдаланудың негізгі қағидаты болып табылады.</w:t>
      </w:r>
    </w:p>
    <w:p>
      <w:pPr>
        <w:spacing w:after="0"/>
        <w:ind w:left="0"/>
        <w:jc w:val="both"/>
      </w:pPr>
      <w:r>
        <w:rPr>
          <w:rFonts w:ascii="Times New Roman"/>
          <w:b w:val="false"/>
          <w:i w:val="false"/>
          <w:color w:val="000000"/>
          <w:sz w:val="28"/>
        </w:rPr>
        <w:t>
      Ерекше қорғалатын табиғи аумақтар</w:t>
      </w:r>
    </w:p>
    <w:p>
      <w:pPr>
        <w:spacing w:after="0"/>
        <w:ind w:left="0"/>
        <w:jc w:val="both"/>
      </w:pPr>
      <w:r>
        <w:rPr>
          <w:rFonts w:ascii="Times New Roman"/>
          <w:b w:val="false"/>
          <w:i w:val="false"/>
          <w:color w:val="000000"/>
          <w:sz w:val="28"/>
        </w:rPr>
        <w:t>
      2017 жылғы жағдай бойынша ерекше қорғалатын табиғи аумақтардың (бұдан әрі - ЕҚТА) жерлері Ақтөбе агломерациясының перспективалы экономикалық әсер ету және әлеуетті даму аймағында 217566,2 га құрайды.</w:t>
      </w:r>
    </w:p>
    <w:p>
      <w:pPr>
        <w:spacing w:after="0"/>
        <w:ind w:left="0"/>
        <w:jc w:val="both"/>
      </w:pPr>
      <w:r>
        <w:rPr>
          <w:rFonts w:ascii="Times New Roman"/>
          <w:b w:val="false"/>
          <w:i w:val="false"/>
          <w:color w:val="000000"/>
          <w:sz w:val="28"/>
        </w:rPr>
        <w:t>
      Ақтөбе агломерациясының орман ресурстары мен биологиялық алуантүрлілігін сақтау үшін жаңа ЕҚТА құру, сондай-ақ экологиялық желіге табиғи-қорық қорының объектілері түріндегі басты орнитологиялық аумақтарды қосу ұсынылады.</w:t>
      </w:r>
    </w:p>
    <w:p>
      <w:pPr>
        <w:spacing w:after="0"/>
        <w:ind w:left="0"/>
        <w:jc w:val="both"/>
      </w:pPr>
      <w:r>
        <w:rPr>
          <w:rFonts w:ascii="Times New Roman"/>
          <w:b w:val="false"/>
          <w:i w:val="false"/>
          <w:color w:val="000000"/>
          <w:sz w:val="28"/>
        </w:rPr>
        <w:t>
      2030 жылға қарай Қарғалы ауданында "Қарғалы" мемлекеттік өңірлік табиғи паркін құру ұсынылады, мұнымен ЕҚТА алаңы 25 000 гектарға ұлғаяды, сондай-ақ жергілікті маңызы бар 11 мемлекеттік табиғат ескерткішін ұйымдастыру ұсынылады.</w:t>
      </w:r>
    </w:p>
    <w:p>
      <w:pPr>
        <w:spacing w:after="0"/>
        <w:ind w:left="0"/>
        <w:jc w:val="both"/>
      </w:pPr>
      <w:r>
        <w:rPr>
          <w:rFonts w:ascii="Times New Roman"/>
          <w:b w:val="false"/>
          <w:i w:val="false"/>
          <w:color w:val="000000"/>
          <w:sz w:val="28"/>
        </w:rPr>
        <w:t>
      Орман қорының жерлері</w:t>
      </w:r>
    </w:p>
    <w:p>
      <w:pPr>
        <w:spacing w:after="0"/>
        <w:ind w:left="0"/>
        <w:jc w:val="both"/>
      </w:pPr>
      <w:r>
        <w:rPr>
          <w:rFonts w:ascii="Times New Roman"/>
          <w:b w:val="false"/>
          <w:i w:val="false"/>
          <w:color w:val="000000"/>
          <w:sz w:val="28"/>
        </w:rPr>
        <w:t>
      Орман қорының жерлері орманмен көмкерілген, сондай-ақ орманмен көмкерілмеген, бірақ орман шаруашылығы қажеттіліктері үшін ұсынылған жер учаскелері болып танылады.</w:t>
      </w:r>
    </w:p>
    <w:p>
      <w:pPr>
        <w:spacing w:after="0"/>
        <w:ind w:left="0"/>
        <w:jc w:val="both"/>
      </w:pPr>
      <w:r>
        <w:rPr>
          <w:rFonts w:ascii="Times New Roman"/>
          <w:b w:val="false"/>
          <w:i w:val="false"/>
          <w:color w:val="000000"/>
          <w:sz w:val="28"/>
        </w:rPr>
        <w:t>
      2017 жылдың басында орман қорының жерлері Ақтөбе агломерациясының перспективалық экономикалық әсер ету және әлеуетті даму аймағында 41603 га құрады.</w:t>
      </w:r>
    </w:p>
    <w:p>
      <w:pPr>
        <w:spacing w:after="0"/>
        <w:ind w:left="0"/>
        <w:jc w:val="both"/>
      </w:pPr>
      <w:r>
        <w:rPr>
          <w:rFonts w:ascii="Times New Roman"/>
          <w:b w:val="false"/>
          <w:i w:val="false"/>
          <w:color w:val="000000"/>
          <w:sz w:val="28"/>
        </w:rPr>
        <w:t>
      Агломерация аумағында жасыл екпелерді қорғау үшін Ақтөбе қаласы мен аудандарындағы жасыл аймақтар алаңын 2020 жылға қарай 4385 га, 2030 жылға қарай 17100 га дейін ұлғайту бойынша жұмыстар жүргізу қажет.</w:t>
      </w:r>
    </w:p>
    <w:p>
      <w:pPr>
        <w:spacing w:after="0"/>
        <w:ind w:left="0"/>
        <w:jc w:val="both"/>
      </w:pPr>
      <w:r>
        <w:rPr>
          <w:rFonts w:ascii="Times New Roman"/>
          <w:b w:val="false"/>
          <w:i w:val="false"/>
          <w:color w:val="000000"/>
          <w:sz w:val="28"/>
        </w:rPr>
        <w:t>
      Қабылданатын шаралар Ақтөбе агломерациясының экологиялық ахуалын тұрақтандыруға және жақсартуға мүмкіндік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 </w:t>
      </w:r>
      <w:r>
        <w:rPr>
          <w:rFonts w:ascii="Times New Roman"/>
          <w:b/>
          <w:i w:val="false"/>
          <w:color w:val="000000"/>
          <w:sz w:val="28"/>
        </w:rPr>
        <w:t>Шаруашылық қызметтің ерекше регламенттері бар аймақтар</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Магистральдық газ құбырларының кіші аймағы</w:t>
      </w:r>
    </w:p>
    <w:p>
      <w:pPr>
        <w:spacing w:after="0"/>
        <w:ind w:left="0"/>
        <w:jc w:val="both"/>
      </w:pPr>
      <w:r>
        <w:rPr>
          <w:rFonts w:ascii="Times New Roman"/>
          <w:b w:val="false"/>
          <w:i w:val="false"/>
          <w:color w:val="000000"/>
          <w:sz w:val="28"/>
        </w:rPr>
        <w:t>
      Ақтөбе облысының қомақты жылу-энергетикалық ресурстары бар, олардың басым бөлігі, 50 %-дан астамы көмірсутекті шикізатқа тиесілі болады.</w:t>
      </w:r>
    </w:p>
    <w:p>
      <w:pPr>
        <w:spacing w:after="0"/>
        <w:ind w:left="0"/>
        <w:jc w:val="both"/>
      </w:pPr>
      <w:r>
        <w:rPr>
          <w:rFonts w:ascii="Times New Roman"/>
          <w:b w:val="false"/>
          <w:i w:val="false"/>
          <w:color w:val="000000"/>
          <w:sz w:val="28"/>
        </w:rPr>
        <w:t>
      Жылу-энергетикалық ресурстарды тұтынуды облыс 80 %-ға өз ресурстарынан қамтамасыз етеді. Облыстың елді мекендерін газбен жабдықтау Ақтөбе агломерациясының әлеуметтік-экономикалық және экологиялық мәселелер кешенін шешуге мүмкіндік береді.</w:t>
      </w:r>
    </w:p>
    <w:p>
      <w:pPr>
        <w:spacing w:after="0"/>
        <w:ind w:left="0"/>
        <w:jc w:val="both"/>
      </w:pPr>
      <w:r>
        <w:rPr>
          <w:rFonts w:ascii="Times New Roman"/>
          <w:b w:val="false"/>
          <w:i w:val="false"/>
          <w:color w:val="000000"/>
          <w:sz w:val="28"/>
        </w:rPr>
        <w:t>
      Облыс аумағынан екі магистральдық газ құбыры өтеді: "Бұқара - Орал" және "Жаңажол - Ақтөбе".</w:t>
      </w:r>
    </w:p>
    <w:p>
      <w:pPr>
        <w:spacing w:after="0"/>
        <w:ind w:left="0"/>
        <w:jc w:val="both"/>
      </w:pPr>
      <w:r>
        <w:rPr>
          <w:rFonts w:ascii="Times New Roman"/>
          <w:b w:val="false"/>
          <w:i w:val="false"/>
          <w:color w:val="000000"/>
          <w:sz w:val="28"/>
        </w:rPr>
        <w:t>
      Облыс бойынша жоғарғы, орта және төмен қысымды газ құбырларының жалпы ұзындығы 3454,5 км, оның ішінде магистральдық газ құбырларының жалпы ұзындығы 2520 км құрайды.</w:t>
      </w:r>
    </w:p>
    <w:p>
      <w:pPr>
        <w:spacing w:after="0"/>
        <w:ind w:left="0"/>
        <w:jc w:val="both"/>
      </w:pPr>
      <w:r>
        <w:rPr>
          <w:rFonts w:ascii="Times New Roman"/>
          <w:b w:val="false"/>
          <w:i w:val="false"/>
          <w:color w:val="000000"/>
          <w:sz w:val="28"/>
        </w:rPr>
        <w:t>
      Су қоры жерлері</w:t>
      </w:r>
    </w:p>
    <w:p>
      <w:pPr>
        <w:spacing w:after="0"/>
        <w:ind w:left="0"/>
        <w:jc w:val="both"/>
      </w:pPr>
      <w:r>
        <w:rPr>
          <w:rFonts w:ascii="Times New Roman"/>
          <w:b w:val="false"/>
          <w:i w:val="false"/>
          <w:color w:val="000000"/>
          <w:sz w:val="28"/>
        </w:rPr>
        <w:t>
      2016 жылдың басындағы жағдай бойынша Ақтөбе агломерациясының перспективалық экономикалық әсер ету және әлеуетті даму аймағында су қоры жерлерінің алаңы 6667 га құрайды.</w:t>
      </w:r>
    </w:p>
    <w:p>
      <w:pPr>
        <w:spacing w:after="0"/>
        <w:ind w:left="0"/>
        <w:jc w:val="both"/>
      </w:pPr>
      <w:r>
        <w:rPr>
          <w:rFonts w:ascii="Times New Roman"/>
          <w:b w:val="false"/>
          <w:i w:val="false"/>
          <w:color w:val="000000"/>
          <w:sz w:val="28"/>
        </w:rPr>
        <w:t>
      Ақтөбе агломерациясының аумағындағы су объектілеріне арналған су қорғау аймақтары мен белдеулері қолданыстағы нормативтік құқықтық актілерге сәйкес белгіленген.</w:t>
      </w:r>
    </w:p>
    <w:p>
      <w:pPr>
        <w:spacing w:after="0"/>
        <w:ind w:left="0"/>
        <w:jc w:val="both"/>
      </w:pPr>
      <w:r>
        <w:rPr>
          <w:rFonts w:ascii="Times New Roman"/>
          <w:b w:val="false"/>
          <w:i w:val="false"/>
          <w:color w:val="000000"/>
          <w:sz w:val="28"/>
        </w:rPr>
        <w:t>
      Әзірленген жобалары жоқ су объектілерінің су қорғау аймақтары мен белдеулері "Су қорғау аймақтары мен белдеулерін белгілеу қағидаларын бекіту туралы" Қазақстан Республикасы Ауыл шаруашылығы министрінің 2015 жылғы 18 мамырдағы № 19-1/446 бұйрығына (Нормативтік құқықтық актілерді мемлекеттік тіркеу тізілімінде № 92931 болып тіркелген, "Әділет" ақпараттық-құқықтық жүйесінде 2015 жылғы 21 тамызда жарияланған) сәйкес қабылдануы тиіс:</w:t>
      </w:r>
    </w:p>
    <w:p>
      <w:pPr>
        <w:spacing w:after="0"/>
        <w:ind w:left="0"/>
        <w:jc w:val="both"/>
      </w:pPr>
      <w:r>
        <w:rPr>
          <w:rFonts w:ascii="Times New Roman"/>
          <w:b w:val="false"/>
          <w:i w:val="false"/>
          <w:color w:val="000000"/>
          <w:sz w:val="28"/>
        </w:rPr>
        <w:t>
      шағын өзендер үшін (ұзындығы 200 км) су қорғау аймағы - 500 м;</w:t>
      </w:r>
    </w:p>
    <w:p>
      <w:pPr>
        <w:spacing w:after="0"/>
        <w:ind w:left="0"/>
        <w:jc w:val="both"/>
      </w:pPr>
      <w:r>
        <w:rPr>
          <w:rFonts w:ascii="Times New Roman"/>
          <w:b w:val="false"/>
          <w:i w:val="false"/>
          <w:color w:val="000000"/>
          <w:sz w:val="28"/>
        </w:rPr>
        <w:t>
      шаруашылыққа пайдаланудың қарапайым жағдайлары мен су жинаудағы қолайлы экологиялық жағдайы бар өзендер үшін - 500 метр, шаруашылыққа пайдаланудың күрделі жағдайлары мен су жинаудағы қауырт экологиялық жағдайы бар өзендер үшін - 1000 метр.</w:t>
      </w:r>
    </w:p>
    <w:p>
      <w:pPr>
        <w:spacing w:after="0"/>
        <w:ind w:left="0"/>
        <w:jc w:val="both"/>
      </w:pPr>
      <w:r>
        <w:rPr>
          <w:rFonts w:ascii="Times New Roman"/>
          <w:b w:val="false"/>
          <w:i w:val="false"/>
          <w:color w:val="000000"/>
          <w:sz w:val="28"/>
        </w:rPr>
        <w:t>
      Тарихи ескерткіштер және құрылыстар орналасқан аумақтар</w:t>
      </w:r>
    </w:p>
    <w:p>
      <w:pPr>
        <w:spacing w:after="0"/>
        <w:ind w:left="0"/>
        <w:jc w:val="both"/>
      </w:pPr>
      <w:r>
        <w:rPr>
          <w:rFonts w:ascii="Times New Roman"/>
          <w:b w:val="false"/>
          <w:i w:val="false"/>
          <w:color w:val="000000"/>
          <w:sz w:val="28"/>
        </w:rPr>
        <w:t>
      Ақтөбе агломерациясының бай тарихи-мәдени мұрасы бар. Зерттелетін аумақта еліміздің мәдени игілігінің маңызды және бірегей бөлігі шоғырланған.</w:t>
      </w:r>
    </w:p>
    <w:p>
      <w:pPr>
        <w:spacing w:after="0"/>
        <w:ind w:left="0"/>
        <w:jc w:val="both"/>
      </w:pPr>
      <w:r>
        <w:rPr>
          <w:rFonts w:ascii="Times New Roman"/>
          <w:b w:val="false"/>
          <w:i w:val="false"/>
          <w:color w:val="000000"/>
          <w:sz w:val="28"/>
        </w:rPr>
        <w:t>
      2017 жылдың басында Ақтөбе облысындағы сәулет мұрасының 9 объектісі Қазақстанның республикалық маңызы бар тарих пен мәдениет ескерткіштерінің мемлекеттік тізіміне енгізілді. Соның ішінде Ақтөбе агломерациясының перспективалық экономикалық әсер ету және әлеуетті даму аймағында 4 объект, 3-еуі - Ақтөбе қаласында және 1-еуі - Мұғалжар ауданында орналасқан.</w:t>
      </w:r>
    </w:p>
    <w:p>
      <w:pPr>
        <w:spacing w:after="0"/>
        <w:ind w:left="0"/>
        <w:jc w:val="both"/>
      </w:pPr>
      <w:r>
        <w:rPr>
          <w:rFonts w:ascii="Times New Roman"/>
          <w:b w:val="false"/>
          <w:i w:val="false"/>
          <w:color w:val="000000"/>
          <w:sz w:val="28"/>
        </w:rPr>
        <w:t>
      Ақтөбе облысы әкімдігінің 2010 жылғы 4 маусымдағы № 180 қаулысына сәйкес жергілікті маңызы бар тарих пен мәдениет ескерткіштерінің мемлекеттік тізіміне 650 бірегей ескерткіш қосылды. Оның ішінде - 544 археология ескерткіші, 99 қала құрылысы мен сәулет ескерткіші, 7 ансамбль бар. Ақтөбе агломерациясының перспективалық экономикалық әсер ету және әлеуеттік даму аймағында жергілікті маңызы бар 521 ескерткіш орналасқан.</w:t>
      </w:r>
    </w:p>
    <w:p>
      <w:pPr>
        <w:spacing w:after="0"/>
        <w:ind w:left="0"/>
        <w:jc w:val="both"/>
      </w:pPr>
      <w:r>
        <w:rPr>
          <w:rFonts w:ascii="Times New Roman"/>
          <w:b w:val="false"/>
          <w:i w:val="false"/>
          <w:color w:val="000000"/>
          <w:sz w:val="28"/>
        </w:rPr>
        <w:t>
      Агломерация аумағында тас ғасырының 3 ескерткіші, қола дәуірінің 94 ескерткіші, ерте темір ғасырының 309 ескерткіші, Ұлы Жібек жолы мен орта ғасырлар дәуірінің 50 ескерткіші, 60 сәулет және қала құрылысы ескерткіші бар.</w:t>
      </w:r>
    </w:p>
    <w:p>
      <w:pPr>
        <w:spacing w:after="0"/>
        <w:ind w:left="0"/>
        <w:jc w:val="both"/>
      </w:pPr>
      <w:r>
        <w:rPr>
          <w:rFonts w:ascii="Times New Roman"/>
          <w:b w:val="false"/>
          <w:i w:val="false"/>
          <w:color w:val="000000"/>
          <w:sz w:val="28"/>
        </w:rPr>
        <w:t>
      Аумақты функционалдық аймақтарға бөлу және анықталған қала құрылысы регламенттері өңір агломерациясын аумақтық дамытудың жобалық ұсыныстарының негізі болды.</w:t>
      </w:r>
    </w:p>
    <w:p>
      <w:pPr>
        <w:spacing w:after="0"/>
        <w:ind w:left="0"/>
        <w:jc w:val="both"/>
      </w:pPr>
      <w:r>
        <w:rPr>
          <w:rFonts w:ascii="Times New Roman"/>
          <w:b w:val="false"/>
          <w:i w:val="false"/>
          <w:color w:val="000000"/>
          <w:sz w:val="28"/>
        </w:rPr>
        <w:t xml:space="preserve">
      Ақтөбе агломерациясының болжамды жер теңгерімі осы Өңіраралық схемаға </w:t>
      </w:r>
      <w:r>
        <w:rPr>
          <w:rFonts w:ascii="Times New Roman"/>
          <w:b w:val="false"/>
          <w:i w:val="false"/>
          <w:color w:val="000000"/>
          <w:sz w:val="28"/>
        </w:rPr>
        <w:t>1-қосымшада</w:t>
      </w:r>
      <w:r>
        <w:rPr>
          <w:rFonts w:ascii="Times New Roman"/>
          <w:b w:val="false"/>
          <w:i w:val="false"/>
          <w:color w:val="000000"/>
          <w:sz w:val="28"/>
        </w:rPr>
        <w:t xml:space="preserve"> берілген.</w:t>
      </w:r>
    </w:p>
    <w:bookmarkStart w:name="z28" w:id="27"/>
    <w:p>
      <w:pPr>
        <w:spacing w:after="0"/>
        <w:ind w:left="0"/>
        <w:jc w:val="left"/>
      </w:pPr>
      <w:r>
        <w:rPr>
          <w:rFonts w:ascii="Times New Roman"/>
          <w:b/>
          <w:i w:val="false"/>
          <w:color w:val="000000"/>
        </w:rPr>
        <w:t xml:space="preserve"> 2. Аумақты қала құрылысына игеру және дамыту</w:t>
      </w:r>
    </w:p>
    <w:bookmarkEnd w:id="27"/>
    <w:p>
      <w:pPr>
        <w:spacing w:after="0"/>
        <w:ind w:left="0"/>
        <w:jc w:val="both"/>
      </w:pPr>
      <w:r>
        <w:rPr>
          <w:rFonts w:ascii="Times New Roman"/>
          <w:b w:val="false"/>
          <w:i w:val="false"/>
          <w:color w:val="000000"/>
          <w:sz w:val="28"/>
        </w:rPr>
        <w:t>
      Ақтөбе агломерациясы аумағының қала құрылысын игеру және дамыту функционалдық аймақтарға бөлуді қатаң сақтай отырып, ауыл шаруашылығы, рекреациялық, табиғатты қорғау, өнеркәсіптік және құрылыс қызметін жүргізудің құндылығы мен орындылығы өлшемшарттарына сәйкес жүзеге асырылуға тиіс.</w:t>
      </w:r>
    </w:p>
    <w:p>
      <w:pPr>
        <w:spacing w:after="0"/>
        <w:ind w:left="0"/>
        <w:jc w:val="both"/>
      </w:pPr>
      <w:r>
        <w:rPr>
          <w:rFonts w:ascii="Times New Roman"/>
          <w:b w:val="false"/>
          <w:i w:val="false"/>
          <w:color w:val="000000"/>
          <w:sz w:val="28"/>
        </w:rPr>
        <w:t>
      Ақтөбе агломерациясы аумағының қала құрылысын игерудің бірінші кезектегі бағыттарына өңір халқын қоныстандыру, өндіргіш күштерді орналастыру, өңірдің инженерлік-көліктік инфрақұрылымын дамыту, аумақты инженерлік қорғау мен қоршаған ортаны сақтау және функционалдық мәні бойынша аумақты аймақтарға бөлу жөніндегі жобалық ұсыныстар кешені жатады.</w:t>
      </w:r>
    </w:p>
    <w:p>
      <w:pPr>
        <w:spacing w:after="0"/>
        <w:ind w:left="0"/>
        <w:jc w:val="both"/>
      </w:pPr>
      <w:r>
        <w:rPr>
          <w:rFonts w:ascii="Times New Roman"/>
          <w:b w:val="false"/>
          <w:i w:val="false"/>
          <w:color w:val="000000"/>
          <w:sz w:val="28"/>
        </w:rPr>
        <w:t>
      Аумақтың қала құрылысын игерудің басымдылығы аймақтар бойынша жүзеге асырылады, ондағы агломерациялық процестер халықтың тығыздығына сәйкес және агломерация орталығына (орталықтарына) қатысты орналасуына қарай қарқынды, белсенді, әлсіз еңбек және өндірістік байланыстарға ие болады.</w:t>
      </w:r>
    </w:p>
    <w:p>
      <w:pPr>
        <w:spacing w:after="0"/>
        <w:ind w:left="0"/>
        <w:jc w:val="both"/>
      </w:pPr>
      <w:r>
        <w:rPr>
          <w:rFonts w:ascii="Times New Roman"/>
          <w:b w:val="false"/>
          <w:i w:val="false"/>
          <w:color w:val="000000"/>
          <w:sz w:val="28"/>
        </w:rPr>
        <w:t>
      Агломерациялық процестерді қалыптастыру аймақтарының алаңы 997 мың га құрайды, соның ішінде:</w:t>
      </w:r>
    </w:p>
    <w:p>
      <w:pPr>
        <w:spacing w:after="0"/>
        <w:ind w:left="0"/>
        <w:jc w:val="both"/>
      </w:pPr>
      <w:r>
        <w:rPr>
          <w:rFonts w:ascii="Times New Roman"/>
          <w:b w:val="false"/>
          <w:i w:val="false"/>
          <w:color w:val="000000"/>
          <w:sz w:val="28"/>
        </w:rPr>
        <w:t>
      қарқынды агломерациялық процестер аймағы - 271974 га;</w:t>
      </w:r>
    </w:p>
    <w:p>
      <w:pPr>
        <w:spacing w:after="0"/>
        <w:ind w:left="0"/>
        <w:jc w:val="both"/>
      </w:pPr>
      <w:r>
        <w:rPr>
          <w:rFonts w:ascii="Times New Roman"/>
          <w:b w:val="false"/>
          <w:i w:val="false"/>
          <w:color w:val="000000"/>
          <w:sz w:val="28"/>
        </w:rPr>
        <w:t>
      белсенді агломерациялық процестер аймағы - 487423 га (қарқынды агломерациялық процестер аймағын есепке алмағанда);</w:t>
      </w:r>
    </w:p>
    <w:p>
      <w:pPr>
        <w:spacing w:after="0"/>
        <w:ind w:left="0"/>
        <w:jc w:val="both"/>
      </w:pPr>
      <w:r>
        <w:rPr>
          <w:rFonts w:ascii="Times New Roman"/>
          <w:b w:val="false"/>
          <w:i w:val="false"/>
          <w:color w:val="000000"/>
          <w:sz w:val="28"/>
        </w:rPr>
        <w:t>
      әлсіз агломерациялық процестер аймағы - 237603 га (қарқынды және белсенді агломерациялық процестер аймақтарын есепке алмағанда).</w:t>
      </w:r>
    </w:p>
    <w:p>
      <w:pPr>
        <w:spacing w:after="0"/>
        <w:ind w:left="0"/>
        <w:jc w:val="both"/>
      </w:pPr>
      <w:r>
        <w:rPr>
          <w:rFonts w:ascii="Times New Roman"/>
          <w:b w:val="false"/>
          <w:i w:val="false"/>
          <w:color w:val="000000"/>
          <w:sz w:val="28"/>
        </w:rPr>
        <w:t>
      Ақтөбе агломерациясының кұрамына кіретін елді мекендер аумақтарының қала құрылысын игеруді реттеу, дамыту және аймақтарға бөлу қалалар мен елді мекендердің бекітілген бас жоспарларында көзделген.</w:t>
      </w:r>
    </w:p>
    <w:bookmarkStart w:name="z29" w:id="28"/>
    <w:p>
      <w:pPr>
        <w:spacing w:after="0"/>
        <w:ind w:left="0"/>
        <w:jc w:val="left"/>
      </w:pPr>
      <w:r>
        <w:rPr>
          <w:rFonts w:ascii="Times New Roman"/>
          <w:b/>
          <w:i w:val="false"/>
          <w:color w:val="000000"/>
        </w:rPr>
        <w:t xml:space="preserve"> 3. Өңірлік және өңіраралық маңызы бар өндіргіш күштерді, көлік, инженерлік, әлеуметтік және рекреациялық инфрақұрылымдарды жайғастыру мен орналастыру жүйесін кешенді дамыту жөніндегі шаралар  Халықты қоныстандыру жүйесін жетілдіру шаралары</w:t>
      </w:r>
    </w:p>
    <w:bookmarkEnd w:id="28"/>
    <w:p>
      <w:pPr>
        <w:spacing w:after="0"/>
        <w:ind w:left="0"/>
        <w:jc w:val="both"/>
      </w:pPr>
      <w:r>
        <w:rPr>
          <w:rFonts w:ascii="Times New Roman"/>
          <w:b w:val="false"/>
          <w:i w:val="false"/>
          <w:color w:val="000000"/>
          <w:sz w:val="28"/>
        </w:rPr>
        <w:t>
      Ақтөбе агломерациясы елдің перспективалық агломерациясы ретінде белгіленген және елдің батысындағы әлеуетті агломерациялық орталық болып табылады.</w:t>
      </w:r>
    </w:p>
    <w:p>
      <w:pPr>
        <w:spacing w:after="0"/>
        <w:ind w:left="0"/>
        <w:jc w:val="both"/>
      </w:pPr>
      <w:r>
        <w:rPr>
          <w:rFonts w:ascii="Times New Roman"/>
          <w:b w:val="false"/>
          <w:i w:val="false"/>
          <w:color w:val="000000"/>
          <w:sz w:val="28"/>
        </w:rPr>
        <w:t>
      2017 жылғы 1 шілдеде Ақтөбе агломерациясының аумағында 634,8 мың адам тұрды. Бұл ретте қалалық жерде - 495,1 мың адам (78,0 %-ы), ал ауылдық жерде 139,7 мың адам (22,0 %-ы) тұрды.</w:t>
      </w:r>
    </w:p>
    <w:p>
      <w:pPr>
        <w:spacing w:after="0"/>
        <w:ind w:left="0"/>
        <w:jc w:val="both"/>
      </w:pPr>
      <w:r>
        <w:rPr>
          <w:rFonts w:ascii="Times New Roman"/>
          <w:b w:val="false"/>
          <w:i w:val="false"/>
          <w:color w:val="000000"/>
          <w:sz w:val="28"/>
        </w:rPr>
        <w:t>
      Ақтөбе агломерациясы үшін жоғарғы урбандалу. деңгейі тән (78,0 %-ы). Алайда өңірде бір шаршы километрге 63,6 адамнан келетін төмен халық тығыздығы байқалады (Алматы -255,5, Шымкент-184,8, Астана-48,0).</w:t>
      </w:r>
    </w:p>
    <w:p>
      <w:pPr>
        <w:spacing w:after="0"/>
        <w:ind w:left="0"/>
        <w:jc w:val="both"/>
      </w:pPr>
      <w:r>
        <w:rPr>
          <w:rFonts w:ascii="Times New Roman"/>
          <w:b w:val="false"/>
          <w:i w:val="false"/>
          <w:color w:val="000000"/>
          <w:sz w:val="28"/>
        </w:rPr>
        <w:t>
      Қалыптасқан қоныстандыру жүйесінің жоспарлы қаңқасы қала маңындағы елді мекендері бар көлік байланысы жүйесінің радиалды-шұғыла бағыттылығымен сипатталады.</w:t>
      </w:r>
    </w:p>
    <w:p>
      <w:pPr>
        <w:spacing w:after="0"/>
        <w:ind w:left="0"/>
        <w:jc w:val="both"/>
      </w:pPr>
      <w:r>
        <w:rPr>
          <w:rFonts w:ascii="Times New Roman"/>
          <w:b w:val="false"/>
          <w:i w:val="false"/>
          <w:color w:val="000000"/>
          <w:sz w:val="28"/>
        </w:rPr>
        <w:t>
      Агломерация халқы санының оң серпіні, ең алдымен, халықтың табиғи өсімімен байланысты. Ақтөбе агломерациясының құрамына кіретін қалалар мен аудандардың табиғи өсу коэффициенті Қобда ауданында 1000 тұрғынға 4,96 адамнан келетін болса, Ақтөбе қалалық әкімшілігінде 1000 тұрғынға 19,80 адамға дейін ауытқиды. Көші-қон өсімі 2016 жылы 1604 адамды құрады.</w:t>
      </w:r>
    </w:p>
    <w:p>
      <w:pPr>
        <w:spacing w:after="0"/>
        <w:ind w:left="0"/>
        <w:jc w:val="both"/>
      </w:pPr>
      <w:r>
        <w:rPr>
          <w:rFonts w:ascii="Times New Roman"/>
          <w:b w:val="false"/>
          <w:i w:val="false"/>
          <w:color w:val="000000"/>
          <w:sz w:val="28"/>
        </w:rPr>
        <w:t>
      Ақтөбе агломерациясының жас бойынша құрылымы еңбекке қабілетті жастағы халықтың жоғары үлесімен - 64,4 %-ы (орташа республикалық көрсеткіш 60,8%-ы жағдайында) сипатталса, ал балалардың үлесі 26,0 %-ды, еңбекке қабілетті жастан асқан халықтың үлес салмағы 9,6 %-ды құрайды.</w:t>
      </w:r>
    </w:p>
    <w:p>
      <w:pPr>
        <w:spacing w:after="0"/>
        <w:ind w:left="0"/>
        <w:jc w:val="both"/>
      </w:pPr>
      <w:r>
        <w:rPr>
          <w:rFonts w:ascii="Times New Roman"/>
          <w:b w:val="false"/>
          <w:i w:val="false"/>
          <w:color w:val="000000"/>
          <w:sz w:val="28"/>
        </w:rPr>
        <w:t>
      Агломерациялық байланыстардың перспективалық даму аймағындағы 112 елді мекеннің 108-і (96,4 %-ы) ауылдық елді мекен болып табылады.</w:t>
      </w:r>
    </w:p>
    <w:p>
      <w:pPr>
        <w:spacing w:after="0"/>
        <w:ind w:left="0"/>
        <w:jc w:val="both"/>
      </w:pPr>
      <w:r>
        <w:rPr>
          <w:rFonts w:ascii="Times New Roman"/>
          <w:b w:val="false"/>
          <w:i w:val="false"/>
          <w:color w:val="000000"/>
          <w:sz w:val="28"/>
        </w:rPr>
        <w:t>
      Ақтөбе агломерациясының аумағында халық саны бойынша орташа және шағын ауылдар басым. Ақтөбе агломерациясының құрамына кіретін ауылдық елді мекендердің ішінде ірі ауылдар 9,3%-ды, үлкен ауылдар 21,3 %-ды, орташа ауылдар 49,1 %-ды және шағын ауылдар 20,4 %-ды құрайды.</w:t>
      </w:r>
    </w:p>
    <w:p>
      <w:pPr>
        <w:spacing w:after="0"/>
        <w:ind w:left="0"/>
        <w:jc w:val="both"/>
      </w:pPr>
      <w:r>
        <w:rPr>
          <w:rFonts w:ascii="Times New Roman"/>
          <w:b w:val="false"/>
          <w:i w:val="false"/>
          <w:color w:val="000000"/>
          <w:sz w:val="28"/>
        </w:rPr>
        <w:t>
      Ауылдық елді мекендердің (бұдан әрі - АЕМ) орташа адам саны агломерация бойынша 1240 адамды құрайды. АЕМ желісінің тығыздығы агломерация бойынша орта есеппен аумақтың 1000 шаршы километріне 8,3 елді мекенді құрады. Елді мекендер мен агломерация өзегі арасындағы орташа арақашықтық 63 км құрайды. Агломерацияның АЕМ арасындағы орташа арақашықтық - 11 км.</w:t>
      </w:r>
    </w:p>
    <w:p>
      <w:pPr>
        <w:spacing w:after="0"/>
        <w:ind w:left="0"/>
        <w:jc w:val="both"/>
      </w:pPr>
      <w:r>
        <w:rPr>
          <w:rFonts w:ascii="Times New Roman"/>
          <w:b w:val="false"/>
          <w:i w:val="false"/>
          <w:color w:val="000000"/>
          <w:sz w:val="28"/>
        </w:rPr>
        <w:t>
      Жалпы алғанда, АЕМ жүйесінде есептік мерзімге қарай ауыл тұрғындары санының өсуі күтіліп отыр. Бұл ретте үлкен және орташа АЕМ саны көбейеді, ал шағын АЕМ азаяды деп күтіліп отыр.</w:t>
      </w:r>
    </w:p>
    <w:p>
      <w:pPr>
        <w:spacing w:after="0"/>
        <w:ind w:left="0"/>
        <w:jc w:val="both"/>
      </w:pPr>
      <w:r>
        <w:rPr>
          <w:rFonts w:ascii="Times New Roman"/>
          <w:b w:val="false"/>
          <w:i w:val="false"/>
          <w:color w:val="000000"/>
          <w:sz w:val="28"/>
        </w:rPr>
        <w:t>
      Жасты жылжыту әдісімен есептелген халық санының болжамына сәйкес 2030 жылға қарай Ақтөбе агломерациясын әлеуетті агломерациялау аймағында халық санының 1000,9 мың адамға (немесе 57,7 %-ға), оның ішінде агломерация өзегінде - 745,4 мың адамға (немесе 74,5 %-ға) көбейеді деп күтіліп отыр. Агломерация халқы санының өсуі Ақтөбе қалалық әкімшілігінде халықтың табиғи өсімінің жоғары көрсеткішімен, сондай-ақ еңбекке қабілетті халықтың көші-қон ағынымен байланысты болады.</w:t>
      </w:r>
    </w:p>
    <w:p>
      <w:pPr>
        <w:spacing w:after="0"/>
        <w:ind w:left="0"/>
        <w:jc w:val="both"/>
      </w:pPr>
      <w:r>
        <w:rPr>
          <w:rFonts w:ascii="Times New Roman"/>
          <w:b w:val="false"/>
          <w:i w:val="false"/>
          <w:color w:val="000000"/>
          <w:sz w:val="28"/>
        </w:rPr>
        <w:t>
      Ресурстық және өндірістік бай әлеуетті ескере отырып, Ақтөбе агломерациясының қалыптасқан қоныстандыру жүйесі агломерацияларға тән синергетикалық әсерді пайдаланып, ел экономикасын серпінді индустриялық-инновациялық дамытудың перспективалық аймағын қалыптастырудың бастапқы негізі ретінде қаралады.</w:t>
      </w:r>
    </w:p>
    <w:p>
      <w:pPr>
        <w:spacing w:after="0"/>
        <w:ind w:left="0"/>
        <w:jc w:val="both"/>
      </w:pPr>
      <w:r>
        <w:rPr>
          <w:rFonts w:ascii="Times New Roman"/>
          <w:b w:val="false"/>
          <w:i w:val="false"/>
          <w:color w:val="000000"/>
          <w:sz w:val="28"/>
        </w:rPr>
        <w:t>
      Өңірдің қалыптасқан топтық қоныстандыру жүйесін сапалы жаңа қоныстандыру түріне - агломерацияға айналдыруға ықпал ететін факторларға халықаралық теміржол және автомобиль магистральдарының қиылысында орналасқан Ақтөбе қаласының қолайлы географиялық орналасуы, өңірдің дамыған өнеркәсібі жатады.</w:t>
      </w:r>
    </w:p>
    <w:p>
      <w:pPr>
        <w:spacing w:after="0"/>
        <w:ind w:left="0"/>
        <w:jc w:val="both"/>
      </w:pPr>
      <w:r>
        <w:rPr>
          <w:rFonts w:ascii="Times New Roman"/>
          <w:b w:val="false"/>
          <w:i w:val="false"/>
          <w:color w:val="000000"/>
          <w:sz w:val="28"/>
        </w:rPr>
        <w:t>
      Аумақтағы қоныстану тығыздығының төмендігін ескере отырып, негізгі жобалық шешімдерге мыналар жатады: аумақтың демографиялық әлеуетін дамыту, қалыптасқан қоныстандыру жүйесін жетілдіру, елді мекендердің инженерлік және әлеуметтік инфрақұрылымының деңгейін жақсарту, халықтың ұтқырлығын арттыру, сондай-ақ оның іскерлік және экономикалық белсенділігін ұлғайту үшін аумақтың көліктік желісін жаңғырту.</w:t>
      </w:r>
    </w:p>
    <w:p>
      <w:pPr>
        <w:spacing w:after="0"/>
        <w:ind w:left="0"/>
        <w:jc w:val="both"/>
      </w:pPr>
      <w:r>
        <w:rPr>
          <w:rFonts w:ascii="Times New Roman"/>
          <w:b w:val="false"/>
          <w:i w:val="false"/>
          <w:color w:val="000000"/>
          <w:sz w:val="28"/>
        </w:rPr>
        <w:t>
      Ақтөбе агломерациясының қоныстандырудың тірек қаңқасында Ақтөбе қаласы - өңіраралық орталық ретінде, ал тартылыс орталықтары - қоныстандырудың тірек қаңқасының жергілікті орталықтары болып табылады.</w:t>
      </w:r>
    </w:p>
    <w:p>
      <w:pPr>
        <w:spacing w:after="0"/>
        <w:ind w:left="0"/>
        <w:jc w:val="both"/>
      </w:pPr>
      <w:r>
        <w:rPr>
          <w:rFonts w:ascii="Times New Roman"/>
          <w:b w:val="false"/>
          <w:i w:val="false"/>
          <w:color w:val="000000"/>
          <w:sz w:val="28"/>
        </w:rPr>
        <w:t>
      Агломерацияның қоныстандыру жүйесін жетілдіру халықтың өсімі, сондай-ақ экономиканың қосымша еңбек ресурстарына деген қажеттілігі үшін көші-қон процестерін басқаруға негізделеді. Осыған орай:</w:t>
      </w:r>
    </w:p>
    <w:p>
      <w:pPr>
        <w:spacing w:after="0"/>
        <w:ind w:left="0"/>
        <w:jc w:val="both"/>
      </w:pPr>
      <w:r>
        <w:rPr>
          <w:rFonts w:ascii="Times New Roman"/>
          <w:b w:val="false"/>
          <w:i w:val="false"/>
          <w:color w:val="000000"/>
          <w:sz w:val="28"/>
        </w:rPr>
        <w:t>
      жаңа жұмыс орындарын құру, агломерация өзегінде өндірістік және инфрақұрылымдық объектілерді кеңейту үшін қолайлы алғышарттар жасау арқылы өңірден әлеуетті көшіп-қонушыларды ұстап қалу, Батыс өңірінің жұмыс күші артық облыстарынан (мысалы, Атырау және Маңғыстау облыстары) еңбек ресурстарын тарту;</w:t>
      </w:r>
    </w:p>
    <w:p>
      <w:pPr>
        <w:spacing w:after="0"/>
        <w:ind w:left="0"/>
        <w:jc w:val="both"/>
      </w:pPr>
      <w:r>
        <w:rPr>
          <w:rFonts w:ascii="Times New Roman"/>
          <w:b w:val="false"/>
          <w:i w:val="false"/>
          <w:color w:val="000000"/>
          <w:sz w:val="28"/>
        </w:rPr>
        <w:t>
      агломерацияның кіші орталықтарының өзекпен және негізгі нарықтармен байланысын жақсарту үшін көліктік коммуникацияларды жетілдіру, сондай-ақ агломерация шегінде халықтың еңбек, мәдени-тұрмыстық байланыстарын оңтайландыру үшін халықтың маятниктік көші-қонының қарқындылығын арттыру;</w:t>
      </w:r>
    </w:p>
    <w:p>
      <w:pPr>
        <w:spacing w:after="0"/>
        <w:ind w:left="0"/>
        <w:jc w:val="both"/>
      </w:pPr>
      <w:r>
        <w:rPr>
          <w:rFonts w:ascii="Times New Roman"/>
          <w:b w:val="false"/>
          <w:i w:val="false"/>
          <w:color w:val="000000"/>
          <w:sz w:val="28"/>
        </w:rPr>
        <w:t>
      Қандыағаш, Алға шағын қалаларын, Хромтау моноқаласын және Қобда, Мәртөк ауылдарын халықтың аудан мен облыстан тыс жерге кетуін төмендетуге ықпал ететін агломерацияның тартылыс орталықтары ретінде дамыту ұсынылады.</w:t>
      </w:r>
    </w:p>
    <w:p>
      <w:pPr>
        <w:spacing w:after="0"/>
        <w:ind w:left="0"/>
        <w:jc w:val="both"/>
      </w:pPr>
      <w:r>
        <w:rPr>
          <w:rFonts w:ascii="Times New Roman"/>
          <w:b w:val="false"/>
          <w:i w:val="false"/>
          <w:color w:val="000000"/>
          <w:sz w:val="28"/>
        </w:rPr>
        <w:t>
      Агломерация өзегі - Ақтөбе қаласы Қазақстанның Батыс өңірінің капиталы, ресурстары және озық технологиялары, сондай-ақ әлемдік деңгейлі қызмет көрсету саласының дамуы шоғырланатын хаб-қаласына айналады.</w:t>
      </w:r>
    </w:p>
    <w:p>
      <w:pPr>
        <w:spacing w:after="0"/>
        <w:ind w:left="0"/>
        <w:jc w:val="both"/>
      </w:pPr>
      <w:r>
        <w:rPr>
          <w:rFonts w:ascii="Times New Roman"/>
          <w:b w:val="false"/>
          <w:i w:val="false"/>
          <w:color w:val="000000"/>
          <w:sz w:val="28"/>
        </w:rPr>
        <w:t>
      Ақтөбе агломерациясын қалыптастыру және әрі қарай дамыту Батыс өңірінің екінші деңгейдегі қалаларын дамытуға ықпал етеді.</w:t>
      </w:r>
    </w:p>
    <w:p>
      <w:pPr>
        <w:spacing w:after="0"/>
        <w:ind w:left="0"/>
        <w:jc w:val="both"/>
      </w:pPr>
      <w:r>
        <w:rPr>
          <w:rFonts w:ascii="Times New Roman"/>
          <w:b w:val="false"/>
          <w:i w:val="false"/>
          <w:color w:val="000000"/>
          <w:sz w:val="28"/>
        </w:rPr>
        <w:t>
      Ақтөбе агломерациясын тұрақты дамыту оның барлық құрамдас элементтерінің дұрыс қызмет етуіне байланысты, оларды перспективалық қоныстандыру мынадай негізгі бағыттардан көрінеді:</w:t>
      </w:r>
    </w:p>
    <w:p>
      <w:pPr>
        <w:spacing w:after="0"/>
        <w:ind w:left="0"/>
        <w:jc w:val="both"/>
      </w:pPr>
      <w:r>
        <w:rPr>
          <w:rFonts w:ascii="Times New Roman"/>
          <w:b w:val="false"/>
          <w:i w:val="false"/>
          <w:color w:val="000000"/>
          <w:sz w:val="28"/>
        </w:rPr>
        <w:t>
      солтүстік-батыс бағытында - шекара маңы аумақтарын бекіту және шекаралардың қауіпсіздігін арттыру, сондай-ақ шекара маңы ынтымақтастығын дамыту қажеттілігін ескере отырып, Мәртөк ауылын агломерацияның кіші орталығы ретінде дамыту (көліктік-логистикалық функцияларды дамыту, ауыл шаруашылығы енімін қайта өңдеу);</w:t>
      </w:r>
    </w:p>
    <w:p>
      <w:pPr>
        <w:spacing w:after="0"/>
        <w:ind w:left="0"/>
        <w:jc w:val="both"/>
      </w:pPr>
      <w:r>
        <w:rPr>
          <w:rFonts w:ascii="Times New Roman"/>
          <w:b w:val="false"/>
          <w:i w:val="false"/>
          <w:color w:val="000000"/>
          <w:sz w:val="28"/>
        </w:rPr>
        <w:t>
      шығыс бағытында - моноқаланың жоғары экономикалық және көліктік әлеуетін ескере отырып, агломерацияның Хромтау кіші орталығын дамыту (хромит кенін өндіру, ауыл шаруашылығы өнімін қайта өңдеу бойынша орталық, көлік торабы);</w:t>
      </w:r>
    </w:p>
    <w:p>
      <w:pPr>
        <w:spacing w:after="0"/>
        <w:ind w:left="0"/>
        <w:jc w:val="both"/>
      </w:pPr>
      <w:r>
        <w:rPr>
          <w:rFonts w:ascii="Times New Roman"/>
          <w:b w:val="false"/>
          <w:i w:val="false"/>
          <w:color w:val="000000"/>
          <w:sz w:val="28"/>
        </w:rPr>
        <w:t>
      оңтүстік бағытта - Алға (көліктік-логистикалық функциялар, ауыл шаруашылығы өнімдерін өндіру) және Қандыағаш (өнеркәсіптік және көліктік торап) қалаларының базасында агломерацияның екі кіші орталығын құру. Алға қаласының агломерация өзегіне барынша дамыған көліктік қолжетімділігі бар (30 км);</w:t>
      </w:r>
    </w:p>
    <w:p>
      <w:pPr>
        <w:spacing w:after="0"/>
        <w:ind w:left="0"/>
        <w:jc w:val="both"/>
      </w:pPr>
      <w:r>
        <w:rPr>
          <w:rFonts w:ascii="Times New Roman"/>
          <w:b w:val="false"/>
          <w:i w:val="false"/>
          <w:color w:val="000000"/>
          <w:sz w:val="28"/>
        </w:rPr>
        <w:t>
      батыс бағытында - агломерцияның кіші орталығы Қобда ауылы (ауыл шаруашылығы өнімін қайта өңдеу орталығы).</w:t>
      </w:r>
    </w:p>
    <w:p>
      <w:pPr>
        <w:spacing w:after="0"/>
        <w:ind w:left="0"/>
        <w:jc w:val="both"/>
      </w:pPr>
      <w:r>
        <w:rPr>
          <w:rFonts w:ascii="Times New Roman"/>
          <w:b w:val="false"/>
          <w:i w:val="false"/>
          <w:color w:val="000000"/>
          <w:sz w:val="28"/>
        </w:rPr>
        <w:t>
      Табиғи және көші-қон өсімдерінің оң көрсеткіштері агломерация кіші орталықтары халқының санын 157,0 мың адамға (немесе 63,3 %-ға) дейін өсіруге ықпал етеді. Олардың демографиялық әлеуетін арттыру үшін экономикалық қызметті белсенді етуге, көші-қон тартымдылығын арттыруға жағдай жасау қажет.</w:t>
      </w:r>
    </w:p>
    <w:p>
      <w:pPr>
        <w:spacing w:after="0"/>
        <w:ind w:left="0"/>
        <w:jc w:val="both"/>
      </w:pPr>
      <w:r>
        <w:rPr>
          <w:rFonts w:ascii="Times New Roman"/>
          <w:b w:val="false"/>
          <w:i w:val="false"/>
          <w:color w:val="000000"/>
          <w:sz w:val="28"/>
        </w:rPr>
        <w:t>
      Агломерацияның кіші орталықтарының индустриялық-инновациялық есуі аумақты экономикалық дамытуға және халықтың аудан мен облыстан тысқары кетуін төмендетуге ықпал етеді.</w:t>
      </w:r>
    </w:p>
    <w:p>
      <w:pPr>
        <w:spacing w:after="0"/>
        <w:ind w:left="0"/>
        <w:jc w:val="both"/>
      </w:pPr>
      <w:r>
        <w:rPr>
          <w:rFonts w:ascii="Times New Roman"/>
          <w:b w:val="false"/>
          <w:i w:val="false"/>
          <w:color w:val="000000"/>
          <w:sz w:val="28"/>
        </w:rPr>
        <w:t>
      Жалпы алғанда, үкіметтік бағдарламаларды (Нәтижелі жұмыспен қамтуды және жаппай кәсіпкерлікті дамытудың 2017 - 2021 жылдарға арналған бағдарламасы) іске асыру агломерация халқының санын көбейтуге ықпал етеді.</w:t>
      </w:r>
    </w:p>
    <w:p>
      <w:pPr>
        <w:spacing w:after="0"/>
        <w:ind w:left="0"/>
        <w:jc w:val="both"/>
      </w:pPr>
      <w:r>
        <w:rPr>
          <w:rFonts w:ascii="Times New Roman"/>
          <w:b w:val="false"/>
          <w:i w:val="false"/>
          <w:color w:val="000000"/>
          <w:sz w:val="28"/>
        </w:rPr>
        <w:t>
      Ақтөбе агломерациясын дамыту халықтың әл-ауқатының деңгейі мен сапасын, халықтың ұтқырлығын арттыруға - ішкі және сыртқы көші-қон ағындарын реттеуге, агломерацияның өзек-қаласы мен елді мекендері арасындағы әлеуметтік-экономикалық аражікті еңсеруге, тіршілікті қамтамасыз ету жүйелеріне халықтың тең қолжетімділігіне жағдай жасап, елдің экономикалық және еңбек әлеуетін шоғырландыруға, агломерацияларға тән синергетикалық нәтижеге жетуге мүмкіндік туғызады.</w:t>
      </w:r>
    </w:p>
    <w:bookmarkStart w:name="z30" w:id="29"/>
    <w:p>
      <w:pPr>
        <w:spacing w:after="0"/>
        <w:ind w:left="0"/>
        <w:jc w:val="left"/>
      </w:pPr>
      <w:r>
        <w:rPr>
          <w:rFonts w:ascii="Times New Roman"/>
          <w:b/>
          <w:i w:val="false"/>
          <w:color w:val="000000"/>
        </w:rPr>
        <w:t xml:space="preserve"> Өндіргіш күштерді кешенді орналастыру шаралары</w:t>
      </w:r>
    </w:p>
    <w:bookmarkEnd w:id="29"/>
    <w:p>
      <w:pPr>
        <w:spacing w:after="0"/>
        <w:ind w:left="0"/>
        <w:jc w:val="both"/>
      </w:pPr>
      <w:r>
        <w:rPr>
          <w:rFonts w:ascii="Times New Roman"/>
          <w:b w:val="false"/>
          <w:i w:val="false"/>
          <w:color w:val="000000"/>
          <w:sz w:val="28"/>
        </w:rPr>
        <w:t>
      Бүгінгі таңда Ақтөбе агломерациясының экономикалық әлеуетін Ақтөбе облысының бүкіл өнеркәсіп өнімі көлемінің 70,0 %-ынан астамын қалыптастыратын және халықтың жұмыспен қамтылуын қамтамасыз ететін ірі және орташа өнеркәсіптік және агроөнеркәсіптік кәсіпорындар көрсетеді.</w:t>
      </w:r>
    </w:p>
    <w:p>
      <w:pPr>
        <w:spacing w:after="0"/>
        <w:ind w:left="0"/>
        <w:jc w:val="both"/>
      </w:pPr>
      <w:r>
        <w:rPr>
          <w:rFonts w:ascii="Times New Roman"/>
          <w:b w:val="false"/>
          <w:i w:val="false"/>
          <w:color w:val="000000"/>
          <w:sz w:val="28"/>
        </w:rPr>
        <w:t>
      Ауқымды тұтыну нарығының, дамыған көліктік-логистикалық инфрақұрылымның, "Батыс Еуропа - Батыс Қытай" халықаралық транзит дәлізі арқылы Ресей нарығына шығу жолының болуы Ақтөбе агломерациясын Қазақстанның Батыс өңірінің орталығы ретінде орнығуына алғышарттар жасауға, сондай-ақ өнімді өткізу нарығы мен жалпы транзиттік әлеуетті арттыра отырып, батыс облыстарын дамытуға ықпал етеді.</w:t>
      </w:r>
    </w:p>
    <w:p>
      <w:pPr>
        <w:spacing w:after="0"/>
        <w:ind w:left="0"/>
        <w:jc w:val="both"/>
      </w:pPr>
      <w:r>
        <w:rPr>
          <w:rFonts w:ascii="Times New Roman"/>
          <w:b w:val="false"/>
          <w:i w:val="false"/>
          <w:color w:val="000000"/>
          <w:sz w:val="28"/>
        </w:rPr>
        <w:t>
      2030 жылға қарай байланыстырушы инфрақұрылымды: өнеркәсіп және ауыл шаруашылығын дамыту аймақтарын, заманауи көлік инфрақұрылымын, инновациялық өндірістерді дамыту болжанады. Нәтижесінде интеграцияланған агломерацияны қалыптастыру болжанады: агломерацияның шеткері аймағының оның өзегі - Ақтөбе қаласымен белсенді экономикалық өзара іс-қимылы.</w:t>
      </w:r>
    </w:p>
    <w:p>
      <w:pPr>
        <w:spacing w:after="0"/>
        <w:ind w:left="0"/>
        <w:jc w:val="both"/>
      </w:pPr>
      <w:r>
        <w:rPr>
          <w:rFonts w:ascii="Times New Roman"/>
          <w:b w:val="false"/>
          <w:i w:val="false"/>
          <w:color w:val="000000"/>
          <w:sz w:val="28"/>
        </w:rPr>
        <w:t>
      Перспективада Ақтөбе қаласы көп функционалды іскерлік және сервистік орталық ретінде орнығады, оның шеткері аймағында өнеркәсіптік қуаттар шоғырланатын болады.</w:t>
      </w:r>
    </w:p>
    <w:p>
      <w:pPr>
        <w:spacing w:after="0"/>
        <w:ind w:left="0"/>
        <w:jc w:val="both"/>
      </w:pPr>
      <w:r>
        <w:rPr>
          <w:rFonts w:ascii="Times New Roman"/>
          <w:b w:val="false"/>
          <w:i w:val="false"/>
          <w:color w:val="000000"/>
          <w:sz w:val="28"/>
        </w:rPr>
        <w:t>
      Агломерацияның аудандары мен кіші орталықтары өндірістік функцияларды атқарады.</w:t>
      </w:r>
    </w:p>
    <w:p>
      <w:pPr>
        <w:spacing w:after="0"/>
        <w:ind w:left="0"/>
        <w:jc w:val="both"/>
      </w:pPr>
      <w:r>
        <w:rPr>
          <w:rFonts w:ascii="Times New Roman"/>
          <w:b w:val="false"/>
          <w:i w:val="false"/>
          <w:color w:val="000000"/>
          <w:sz w:val="28"/>
        </w:rPr>
        <w:t>
      Хромтау ауданы агломерацияның маңызды өнеркәсіп аймағының функциясын орындайтын болады. Хромтау қаласының қазіргі әлеуеті агломерацияның көлік қаңқасы дамыған жағдайда өнеркәсібі, агроөнеркәсіптік кешен, құрылыс индустриясы, тіршілікті қамтамасыз ететін инфрақұрылымы дамыған орталыққа айналуға мүмкіндік береді.</w:t>
      </w:r>
    </w:p>
    <w:p>
      <w:pPr>
        <w:spacing w:after="0"/>
        <w:ind w:left="0"/>
        <w:jc w:val="both"/>
      </w:pPr>
      <w:r>
        <w:rPr>
          <w:rFonts w:ascii="Times New Roman"/>
          <w:b w:val="false"/>
          <w:i w:val="false"/>
          <w:color w:val="000000"/>
          <w:sz w:val="28"/>
        </w:rPr>
        <w:t>
      Алға ауданы агломерация аймағын азық-түлікпен және құрылыс материалдарымен қамтамасыз ету функцияларын орындайды. Алға серіктес қаласы агломерацияны азық-түлікпен қамтамасыз етуге байланысты өндірістік функцияларды атқарады.</w:t>
      </w:r>
    </w:p>
    <w:p>
      <w:pPr>
        <w:spacing w:after="0"/>
        <w:ind w:left="0"/>
        <w:jc w:val="both"/>
      </w:pPr>
      <w:r>
        <w:rPr>
          <w:rFonts w:ascii="Times New Roman"/>
          <w:b w:val="false"/>
          <w:i w:val="false"/>
          <w:color w:val="000000"/>
          <w:sz w:val="28"/>
        </w:rPr>
        <w:t>
      Мұғалжар ауданы Ақтөбе агломерациясының ірі өнеркәсіптік аймақтарының бірі болады. Агломерацияның кіші орталығы Қандыағаш қаласы агломерация өзегінің халқы мен өндірістік қуаттарын тартатын перспективалық орталық ретінде агломерацияны азық-түлікпен, көліктік-транзиттік қызметтермен қамтамасыз ету жөніндегі функцияларды орындайды.</w:t>
      </w:r>
    </w:p>
    <w:p>
      <w:pPr>
        <w:spacing w:after="0"/>
        <w:ind w:left="0"/>
        <w:jc w:val="both"/>
      </w:pPr>
      <w:r>
        <w:rPr>
          <w:rFonts w:ascii="Times New Roman"/>
          <w:b w:val="false"/>
          <w:i w:val="false"/>
          <w:color w:val="000000"/>
          <w:sz w:val="28"/>
        </w:rPr>
        <w:t>
      Қарғалы, Қобда және Мәртөк аудандары орталық қаланы азық-түлікпен қамтамасыз ету және агломерация аймағының өңдеуші кәсіпорындарын ауыл шаруашылығы шикізатымен жабдықтау функцияларын атқарады.</w:t>
      </w:r>
    </w:p>
    <w:p>
      <w:pPr>
        <w:spacing w:after="0"/>
        <w:ind w:left="0"/>
        <w:jc w:val="both"/>
      </w:pPr>
      <w:r>
        <w:rPr>
          <w:rFonts w:ascii="Times New Roman"/>
          <w:b w:val="false"/>
          <w:i w:val="false"/>
          <w:color w:val="000000"/>
          <w:sz w:val="28"/>
        </w:rPr>
        <w:t>
      Ақтөбе агломерациясының перспективалық өнеркәсіптік мамандануы 2030 жылға қарай Қазақстанда жүргізілетін өңірлер экономикасын индустриялық-инновациялық әртараптандыру саясатының басымдықтарына толық жауап береді.</w:t>
      </w:r>
    </w:p>
    <w:p>
      <w:pPr>
        <w:spacing w:after="0"/>
        <w:ind w:left="0"/>
        <w:jc w:val="both"/>
      </w:pPr>
      <w:r>
        <w:rPr>
          <w:rFonts w:ascii="Times New Roman"/>
          <w:b w:val="false"/>
          <w:i w:val="false"/>
          <w:color w:val="000000"/>
          <w:sz w:val="28"/>
        </w:rPr>
        <w:t>
      Агломерацияның өнеркәсіптік кешені базалық салалардың: мұнай өңдеу өнеркәсібінің, қара металлургияның, машина жасаудың, химия өнеркәсібінің және мұнай-химия мен мұнай өңдеудің қарқынды дамуымен айқындалады. Перспективалық өнеркәсіп қуаттарын орналастыру ареалына агломерацияның шеткері аймақтарында орналасқан титан, мұнай, никель, хром, темір және марганец кендері, фосфориттер мен құрылыс материалдары жатады.</w:t>
      </w:r>
    </w:p>
    <w:p>
      <w:pPr>
        <w:spacing w:after="0"/>
        <w:ind w:left="0"/>
        <w:jc w:val="both"/>
      </w:pPr>
      <w:r>
        <w:rPr>
          <w:rFonts w:ascii="Times New Roman"/>
          <w:b w:val="false"/>
          <w:i w:val="false"/>
          <w:color w:val="000000"/>
          <w:sz w:val="28"/>
        </w:rPr>
        <w:t>
      Экономиканы әртараптандыру нәтижесінде 2030 жылға қарай өңдеу өнеркәсібіне қатысты тау-кен өндіру өнеркәсібінің өсу қарқыны төмендейді деп күтіліп отыр. 2030 жылға қарай өңдеу өнеркәсібіндегі өнеркәсіп өндірісінің көлемі 2015 жылмен салыстырғанда 4 есе ұлғайып, 2016 жылмен салыстырғанда 2,4 есеге артып 852,2 млрд. теңгені құрайды.</w:t>
      </w:r>
    </w:p>
    <w:p>
      <w:pPr>
        <w:spacing w:after="0"/>
        <w:ind w:left="0"/>
        <w:jc w:val="both"/>
      </w:pPr>
      <w:r>
        <w:rPr>
          <w:rFonts w:ascii="Times New Roman"/>
          <w:b w:val="false"/>
          <w:i w:val="false"/>
          <w:color w:val="000000"/>
          <w:sz w:val="28"/>
        </w:rPr>
        <w:t>
      Өнеркәсіпті тиімді дамыту шаралары</w:t>
      </w:r>
    </w:p>
    <w:p>
      <w:pPr>
        <w:spacing w:after="0"/>
        <w:ind w:left="0"/>
        <w:jc w:val="both"/>
      </w:pPr>
      <w:r>
        <w:rPr>
          <w:rFonts w:ascii="Times New Roman"/>
          <w:b w:val="false"/>
          <w:i w:val="false"/>
          <w:color w:val="000000"/>
          <w:sz w:val="28"/>
        </w:rPr>
        <w:t>
      Тау-кен металлургиясы кешенін дамытудың перспективалық бағыттары никель-кобальт кенін терең өңдеу және қайта өңдеу бойынша қуаттар құру, титан-цирконий бағытын жандандыру, темір кені бағытының қуаттылықтарын кеңейту, табиғи құмды, шикі мұнайды өндіру бойынша кәсіпорындарды дамытуды тұрақтандыру (агломерация кәсіпорындарында оны қайта өңдеу есебінен), хром тотығы, хром триоксиді, шойын, ферроқорытпа өндіру, тот баспайтын болат зауытын салу және электр-техникалық болат өндірісін іске қосу болып табылады.</w:t>
      </w:r>
    </w:p>
    <w:p>
      <w:pPr>
        <w:spacing w:after="0"/>
        <w:ind w:left="0"/>
        <w:jc w:val="both"/>
      </w:pPr>
      <w:r>
        <w:rPr>
          <w:rFonts w:ascii="Times New Roman"/>
          <w:b w:val="false"/>
          <w:i w:val="false"/>
          <w:color w:val="000000"/>
          <w:sz w:val="28"/>
        </w:rPr>
        <w:t>
      Өзімізде минералдық-шикізаттық база (балшық, малтатас, қиыршықтас, шағылтас, гипс, әктас, шикі мұнай, битумдық қоспалар) бар болса, Кеден Одағы елдерінен әкелінетін өнімнің импортын азайту керек. Агломерация аумағында 93 резервтік кен орны, оның ішінде Ақтөбе қалалық әкімшілігінің аумағында: балшық пен құм-аздырғыш - 2, құрылыс тасының - 1, құмды-малтатасты қоспаның - 5, құрылыс құмының - 3, керамзит, аглопориттің 2 резервтік кен орны орналасқан. Агломерацияның шеткері аймағында резервтік кен орны 80 бірлікті құрайды: келісімшарттық аумақтар көлемінің бір бөлігі резервтік болып табылатын 11 мұнай кен орны, кобальт, никельдің 24 резервтік кен орны, хромның 16 резервтік кен орны, алтынның 4 резервтік кен орны, кірпіш шикізатының (балшық, тозған құм) 11 резервтік кен орны, құрылыс құмының 10 резервтік кен орны, керамзит, аглопориттің 2 резервтік кен орны, құрылыс тасының 8 кен орны, қаптағыш тастың 1 кен орын, цемент шикізатының 2 резервтік кен орны, құмды-малтатасты қоспаның 1 резервтік кен орны бар.</w:t>
      </w:r>
    </w:p>
    <w:p>
      <w:pPr>
        <w:spacing w:after="0"/>
        <w:ind w:left="0"/>
        <w:jc w:val="both"/>
      </w:pPr>
      <w:r>
        <w:rPr>
          <w:rFonts w:ascii="Times New Roman"/>
          <w:b w:val="false"/>
          <w:i w:val="false"/>
          <w:color w:val="000000"/>
          <w:sz w:val="28"/>
        </w:rPr>
        <w:t>
      Қосымша тауарлық хром концентратын алу мақсатында Дон тау-кен байыту комбинатының (бұдан әрі - Дон ТБК) шлам қоймасының қалдықтарын байыту перспективалық бағытқа айналады.</w:t>
      </w:r>
    </w:p>
    <w:p>
      <w:pPr>
        <w:spacing w:after="0"/>
        <w:ind w:left="0"/>
        <w:jc w:val="both"/>
      </w:pPr>
      <w:r>
        <w:rPr>
          <w:rFonts w:ascii="Times New Roman"/>
          <w:b w:val="false"/>
          <w:i w:val="false"/>
          <w:color w:val="000000"/>
          <w:sz w:val="28"/>
        </w:rPr>
        <w:t>
      Металлургиялық өндірістер Ақтөбе агломерациясының жеткілікті шикізаттық ресурстары мен ішкі өткізу нарығын ескере отырып, өңірдің көліктік инфрақұрылымын дамыту жағдайында Ақтөбе агломерациясының металлургиялық кластерін одан әрі дамытуға негіз бола алады.</w:t>
      </w:r>
    </w:p>
    <w:p>
      <w:pPr>
        <w:spacing w:after="0"/>
        <w:ind w:left="0"/>
        <w:jc w:val="both"/>
      </w:pPr>
      <w:r>
        <w:rPr>
          <w:rFonts w:ascii="Times New Roman"/>
          <w:b w:val="false"/>
          <w:i w:val="false"/>
          <w:color w:val="000000"/>
          <w:sz w:val="28"/>
        </w:rPr>
        <w:t>
      Әртүрлі құрылыс материалдарын ендіру үшін негіз болып табылатын кең спектрлі минералдық шикізат қорларының болуы бәсекелестік артықшылық болып табылады және 2030 жылға дейін экономиканың нақты секторын қалыптастыратын құрамдас бөліктерінің бірі болады.</w:t>
      </w:r>
    </w:p>
    <w:p>
      <w:pPr>
        <w:spacing w:after="0"/>
        <w:ind w:left="0"/>
        <w:jc w:val="both"/>
      </w:pPr>
      <w:r>
        <w:rPr>
          <w:rFonts w:ascii="Times New Roman"/>
          <w:b w:val="false"/>
          <w:i w:val="false"/>
          <w:color w:val="000000"/>
          <w:sz w:val="28"/>
        </w:rPr>
        <w:t>
      Өз минералдық-шикізаттық базасы бар болса да отқа төзімді қыш кірпіштер, блоктар, тақталар және отқа төзімді қыштан жасалған құрылыс материалдары, отқа төзімді бұйымдар бойынша агломерацияның төмен қамтамасыз етілуі байқалады, бұл аталған өндірістерді әрі қарай дамытуға негіз бола алады.</w:t>
      </w:r>
    </w:p>
    <w:p>
      <w:pPr>
        <w:spacing w:after="0"/>
        <w:ind w:left="0"/>
        <w:jc w:val="both"/>
      </w:pPr>
      <w:r>
        <w:rPr>
          <w:rFonts w:ascii="Times New Roman"/>
          <w:b w:val="false"/>
          <w:i w:val="false"/>
          <w:color w:val="000000"/>
          <w:sz w:val="28"/>
        </w:rPr>
        <w:t>
      2020 жылға қарай үлкен сұранысқа ие болған (керамогранит және қыш тақтайша өндіру, темірбетон шпалы, үш қабатты қабырға блоктары) "Ақтөбе" индустриялық аймағының аумағында басымырақ орналастырылатын құрылыс материалдарын өндіру бойынша іске қосу-жөндеу жұмыстарын жоспарлай отырып, жаңа өнім шығару бойынша инвестициялық жобаларды тиімді іске асырудың негіздерін салу қажет.</w:t>
      </w:r>
    </w:p>
    <w:p>
      <w:pPr>
        <w:spacing w:after="0"/>
        <w:ind w:left="0"/>
        <w:jc w:val="both"/>
      </w:pPr>
      <w:r>
        <w:rPr>
          <w:rFonts w:ascii="Times New Roman"/>
          <w:b w:val="false"/>
          <w:i w:val="false"/>
          <w:color w:val="000000"/>
          <w:sz w:val="28"/>
        </w:rPr>
        <w:t>
      Перспективалық сегментке тау химиясын дамыту жатады - фосфорит кені мен калий тұзының аса ірі кен орындарының базасында минералдық тыңайтқыштар өндіру, оларды өңдеу негізінде ақтаулық "ҚазАзот" зауытының азот тыңайтқыштарының кұрамына енгізе отырып, күрделі минералдық тыңайтқыштар өндірісін көздеу қажет.</w:t>
      </w:r>
    </w:p>
    <w:p>
      <w:pPr>
        <w:spacing w:after="0"/>
        <w:ind w:left="0"/>
        <w:jc w:val="both"/>
      </w:pPr>
      <w:r>
        <w:rPr>
          <w:rFonts w:ascii="Times New Roman"/>
          <w:b w:val="false"/>
          <w:i w:val="false"/>
          <w:color w:val="000000"/>
          <w:sz w:val="28"/>
        </w:rPr>
        <w:t>
      Пластмасса, полиэтилен, бутадиен мен синтетикалық каучукты қайта өңдеу бойынша іске асырылатын жобалар, Қытай Халық Республикасынан, Ираннан, Түркиядан импортталатындармен салыстырғанда бәсекеге қабілетті синтетикалық негізде лак, эмаль, бояу шығару бойынша жаңа өндірістерді дамыту есебінен көмірсутекті шикізатты қайта өңдеудің тереңдігін арттыру қажет.</w:t>
      </w:r>
    </w:p>
    <w:p>
      <w:pPr>
        <w:spacing w:after="0"/>
        <w:ind w:left="0"/>
        <w:jc w:val="both"/>
      </w:pPr>
      <w:r>
        <w:rPr>
          <w:rFonts w:ascii="Times New Roman"/>
          <w:b w:val="false"/>
          <w:i w:val="false"/>
          <w:color w:val="000000"/>
          <w:sz w:val="28"/>
        </w:rPr>
        <w:t>
      Медициналық және фармацевтикалық салаларды дамыту перспективалары Ақтөбе қаласындағы "Ақтөберентген" медициналық зауытын жаңғыртумен және дәрілік заттарды өндіру зауытының құрылысымен байланысты болады.</w:t>
      </w:r>
    </w:p>
    <w:p>
      <w:pPr>
        <w:spacing w:after="0"/>
        <w:ind w:left="0"/>
        <w:jc w:val="both"/>
      </w:pPr>
      <w:r>
        <w:rPr>
          <w:rFonts w:ascii="Times New Roman"/>
          <w:b w:val="false"/>
          <w:i w:val="false"/>
          <w:color w:val="000000"/>
          <w:sz w:val="28"/>
        </w:rPr>
        <w:t>
      Машина жасауды дамытудың перспективалық бағыттарына саланың әр түріне арналған мұнай-газ машина жасау мен аспап жасау жатады деп болжанып отыр.</w:t>
      </w:r>
    </w:p>
    <w:p>
      <w:pPr>
        <w:spacing w:after="0"/>
        <w:ind w:left="0"/>
        <w:jc w:val="both"/>
      </w:pPr>
      <w:r>
        <w:rPr>
          <w:rFonts w:ascii="Times New Roman"/>
          <w:b w:val="false"/>
          <w:i w:val="false"/>
          <w:color w:val="000000"/>
          <w:sz w:val="28"/>
        </w:rPr>
        <w:t>
      Ақтөбе агломерациясында машина жасауды, оның жеке бағыттарын дамыту үшін 2020 жылға қарай машина жасау өнімдерін шығару бойынша инвестициялық жобаларды тиімді іске асыру негіздерін қалау қажет, ол бойынша Ақтөбе агломерациясының қара металдардан орталық жылытуға арналған радиаторларға, ыстық су немесе қысымы төмен бу өндіруге арналған орталық жылыту қазандарына, газды, сұйықтықты немесе электр энергиясын өндіруді немесе тұтынуды есептеу құралдарына тәуелділігі жоғары болып қалып отыр.</w:t>
      </w:r>
    </w:p>
    <w:p>
      <w:pPr>
        <w:spacing w:after="0"/>
        <w:ind w:left="0"/>
        <w:jc w:val="both"/>
      </w:pPr>
      <w:r>
        <w:rPr>
          <w:rFonts w:ascii="Times New Roman"/>
          <w:b w:val="false"/>
          <w:i w:val="false"/>
          <w:color w:val="000000"/>
          <w:sz w:val="28"/>
        </w:rPr>
        <w:t>
      Қазақстанның көршілес өңірлерінің кәсіпкерлері аталған инвестициялық жобаларды іске асырудың негізгі инвесторлары бола алады.</w:t>
      </w:r>
    </w:p>
    <w:p>
      <w:pPr>
        <w:spacing w:after="0"/>
        <w:ind w:left="0"/>
        <w:jc w:val="both"/>
      </w:pPr>
      <w:r>
        <w:rPr>
          <w:rFonts w:ascii="Times New Roman"/>
          <w:b w:val="false"/>
          <w:i w:val="false"/>
          <w:color w:val="000000"/>
          <w:sz w:val="28"/>
        </w:rPr>
        <w:t>
      Тамақ өнімдерін ендіру</w:t>
      </w:r>
    </w:p>
    <w:p>
      <w:pPr>
        <w:spacing w:after="0"/>
        <w:ind w:left="0"/>
        <w:jc w:val="both"/>
      </w:pPr>
      <w:r>
        <w:rPr>
          <w:rFonts w:ascii="Times New Roman"/>
          <w:b w:val="false"/>
          <w:i w:val="false"/>
          <w:color w:val="000000"/>
          <w:sz w:val="28"/>
        </w:rPr>
        <w:t>
      Ақтөбе агломерациясын дамытудың бірінші кезеңінде өңірді қамтамасыз ету деңгейін құс еті, макарон, кеспе, кускус, өңделген сүт және қышқыл сүт өнімдері, ерте піскен көкөністер сияқты тамақ өнімдері бойынша 100 %-ға жеткізу қажет.</w:t>
      </w:r>
    </w:p>
    <w:p>
      <w:pPr>
        <w:spacing w:after="0"/>
        <w:ind w:left="0"/>
        <w:jc w:val="both"/>
      </w:pPr>
      <w:r>
        <w:rPr>
          <w:rFonts w:ascii="Times New Roman"/>
          <w:b w:val="false"/>
          <w:i w:val="false"/>
          <w:color w:val="000000"/>
          <w:sz w:val="28"/>
        </w:rPr>
        <w:t>
      Бүл ретте кілегей майы, зәйтүн майы, ірімшік және сүзбе, тұқымды және сүйекті жемістер, күріш, қатты түрдегі сүт, шоколад, шикі қантты өндіру бойынша жобаларды іске асыруды бастаудың негізі қалануы қажет, аталған өнімдер бойынша екінші кезеңде инвестициялық жобаларды тікелей іске асыру басталуы тиіс.</w:t>
      </w:r>
    </w:p>
    <w:p>
      <w:pPr>
        <w:spacing w:after="0"/>
        <w:ind w:left="0"/>
        <w:jc w:val="both"/>
      </w:pPr>
      <w:r>
        <w:rPr>
          <w:rFonts w:ascii="Times New Roman"/>
          <w:b w:val="false"/>
          <w:i w:val="false"/>
          <w:color w:val="000000"/>
          <w:sz w:val="28"/>
        </w:rPr>
        <w:t>
      2030 жылға қарай халық санын ескере отырып, макарон, қышқыл сүт өнімдері, сары май мен сүзбе өндірісін талдау және тамақ өнімдерін тұтынудың ғылыми негізделген физиологиялық нормалары негізінде макарон өнімдерін тұтыну 2400,2 тонна, құс етін - 1600,2 тонна, сиыр сүтінен жасалған сұйық қышқыл сүт өнімдерін - 45 004,5 тонна, сиыр майын - 4700,5 тонна, жартылай майлы сүзбені тұтыну-10101,0 тоннаны құрайды.</w:t>
      </w:r>
    </w:p>
    <w:p>
      <w:pPr>
        <w:spacing w:after="0"/>
        <w:ind w:left="0"/>
        <w:jc w:val="both"/>
      </w:pPr>
      <w:r>
        <w:rPr>
          <w:rFonts w:ascii="Times New Roman"/>
          <w:b w:val="false"/>
          <w:i w:val="false"/>
          <w:color w:val="000000"/>
          <w:sz w:val="28"/>
        </w:rPr>
        <w:t>
      Жем-шөп өндірудің перспективалық бағыты құс және мал шаруашылығы үшін теңгерімделген жем-шөптің ақуызды қоспасын - басқа жем-шөптердің ақуыздарын игеруге және олардың биологиялық құндылығын арттыруға ықпал ететін дәнді төптен алынатын құрғақ төп өндіру болып табылады. Аталған бағыт өзіндік құнды төмендетуге және ет, жұмыртқа және сүт өндірісін ұлғайтуға мүмкіндік береді.</w:t>
      </w:r>
    </w:p>
    <w:p>
      <w:pPr>
        <w:spacing w:after="0"/>
        <w:ind w:left="0"/>
        <w:jc w:val="both"/>
      </w:pPr>
      <w:r>
        <w:rPr>
          <w:rFonts w:ascii="Times New Roman"/>
          <w:b w:val="false"/>
          <w:i w:val="false"/>
          <w:color w:val="000000"/>
          <w:sz w:val="28"/>
        </w:rPr>
        <w:t>
      Агроөнеркәсіптік кешенді тиімді дамыту шаралары</w:t>
      </w:r>
    </w:p>
    <w:p>
      <w:pPr>
        <w:spacing w:after="0"/>
        <w:ind w:left="0"/>
        <w:jc w:val="both"/>
      </w:pPr>
      <w:r>
        <w:rPr>
          <w:rFonts w:ascii="Times New Roman"/>
          <w:b w:val="false"/>
          <w:i w:val="false"/>
          <w:color w:val="000000"/>
          <w:sz w:val="28"/>
        </w:rPr>
        <w:t>
      Ақтөбе агломерациясының агроөнеркәсіптік кешенін тиімді дамыту жөніндегі шараларды іске асыру, бірінші кезекте, шикізаттың тапшылығы, оның сапасының төмен әрі қымбат болуы, өндірісте бәсекеге қабілетті дайын өнімді өндіруге мүмкіндік бермейтін ескірген технологияларды қолдану, өткізуге байланысты проблемалар сияқты және басқа да сектордың кешенді проблемаларын шешуге бағытталуы тиіс.</w:t>
      </w:r>
    </w:p>
    <w:p>
      <w:pPr>
        <w:spacing w:after="0"/>
        <w:ind w:left="0"/>
        <w:jc w:val="both"/>
      </w:pPr>
      <w:r>
        <w:rPr>
          <w:rFonts w:ascii="Times New Roman"/>
          <w:b w:val="false"/>
          <w:i w:val="false"/>
          <w:color w:val="000000"/>
          <w:sz w:val="28"/>
        </w:rPr>
        <w:t>
      Ауылдық аумақтардың ресурстық әлеуетін талдау және бағалау</w:t>
      </w:r>
    </w:p>
    <w:p>
      <w:pPr>
        <w:spacing w:after="0"/>
        <w:ind w:left="0"/>
        <w:jc w:val="both"/>
      </w:pPr>
      <w:r>
        <w:rPr>
          <w:rFonts w:ascii="Times New Roman"/>
          <w:b w:val="false"/>
          <w:i w:val="false"/>
          <w:color w:val="000000"/>
          <w:sz w:val="28"/>
        </w:rPr>
        <w:t>
      Перспективада ауыл шаруашылығы айналымына босалқы жерлер санатынан жайылымдық және егістік жерлерді тарту есебінен ауыл шаруашылығының шикізат базасын нығайту ұсынылады.</w:t>
      </w:r>
    </w:p>
    <w:p>
      <w:pPr>
        <w:spacing w:after="0"/>
        <w:ind w:left="0"/>
        <w:jc w:val="both"/>
      </w:pPr>
      <w:r>
        <w:rPr>
          <w:rFonts w:ascii="Times New Roman"/>
          <w:b w:val="false"/>
          <w:i w:val="false"/>
          <w:color w:val="000000"/>
          <w:sz w:val="28"/>
        </w:rPr>
        <w:t>
      Деградациялық процестерді болдырмау, жасыл екпелерді сақтау және көбейту мақсатында бүкіл аумақта бейімделген-ландшафттық тәсілді енгізу шартымен босалқы жерлер мен арнайы жер қорының құрамындағы алаңы 58,3 мың га тыңайған егістік жерлерді ауыл шаруашылығы айналымына тарту ұсынылады. 2030 жылға қарай тыңайған және босалқы жерлерді ауыл шаруашылығы айналымына тарту есебінен ауыл шаруашылығы жерлерін 2,5 млн. га дейін өсіру көзделеді.</w:t>
      </w:r>
    </w:p>
    <w:p>
      <w:pPr>
        <w:spacing w:after="0"/>
        <w:ind w:left="0"/>
        <w:jc w:val="both"/>
      </w:pPr>
      <w:r>
        <w:rPr>
          <w:rFonts w:ascii="Times New Roman"/>
          <w:b w:val="false"/>
          <w:i w:val="false"/>
          <w:color w:val="000000"/>
          <w:sz w:val="28"/>
        </w:rPr>
        <w:t>
      Суармалы жерлердің алаңын кеңейту мақсатында 300 млн. м</w:t>
      </w:r>
      <w:r>
        <w:rPr>
          <w:rFonts w:ascii="Times New Roman"/>
          <w:b w:val="false"/>
          <w:i w:val="false"/>
          <w:color w:val="000000"/>
          <w:vertAlign w:val="superscript"/>
        </w:rPr>
        <w:t>3</w:t>
      </w:r>
      <w:r>
        <w:rPr>
          <w:rFonts w:ascii="Times New Roman"/>
          <w:b w:val="false"/>
          <w:i w:val="false"/>
          <w:color w:val="000000"/>
          <w:sz w:val="28"/>
        </w:rPr>
        <w:t xml:space="preserve"> астам су сыйымдылығы бар суаруға арналған жаңа су қоймаларын салу үшін жерлердің болуына қарай аумақтың әлеуетін пайдалану қажет. 2020 жылға қарай суармалы жерлердің алаңын 42 мың га дейін, 2030 жылы 60 мың га дейін арттыру жоспарланып отыр.</w:t>
      </w:r>
    </w:p>
    <w:p>
      <w:pPr>
        <w:spacing w:after="0"/>
        <w:ind w:left="0"/>
        <w:jc w:val="both"/>
      </w:pPr>
      <w:r>
        <w:rPr>
          <w:rFonts w:ascii="Times New Roman"/>
          <w:b w:val="false"/>
          <w:i w:val="false"/>
          <w:color w:val="000000"/>
          <w:sz w:val="28"/>
        </w:rPr>
        <w:t>
      Өңірде еуропалық технологияларды қолдана отырып, жылыжай шаруашылығын дамыту бойынша қуаттылықтарды күшейту жалғасын табуда. Бүгінгі күні жылыжайлардың алаңы 25,8 га, Ақтөбе қаласының аумағында орналасқан жылыжайлар алаңы - 25,4 га, Алға ауданында - 0,18 га және Хромтау ауданында - 0,22 га құрайды.</w:t>
      </w:r>
    </w:p>
    <w:p>
      <w:pPr>
        <w:spacing w:after="0"/>
        <w:ind w:left="0"/>
        <w:jc w:val="both"/>
      </w:pPr>
      <w:r>
        <w:rPr>
          <w:rFonts w:ascii="Times New Roman"/>
          <w:b w:val="false"/>
          <w:i w:val="false"/>
          <w:color w:val="000000"/>
          <w:sz w:val="28"/>
        </w:rPr>
        <w:t>
      2017 жылдың басында жеке қосалқы шаруашылықтарда агломерацияның ірі қара малының барлық басының 52,5 %-ы, оның ішінде сиырлардың 57 %-ы, ұсақ малдың 45 %-ы, шошқаның 11%-ы, жылқының 22 %-ы және түйенің 25 %-ы қамтылған. Ет және сүт өңдеу кәсіпорындарының жүктелімі 50-60 %-ды құрайды. Оларды ауыл шаруашылығы өндірістік кооперативтеріне біріктіру аталған саланың тиімділігін арттыруға мүмкіндік береді деп күтіліп отыр.</w:t>
      </w:r>
    </w:p>
    <w:p>
      <w:pPr>
        <w:spacing w:after="0"/>
        <w:ind w:left="0"/>
        <w:jc w:val="both"/>
      </w:pPr>
      <w:r>
        <w:rPr>
          <w:rFonts w:ascii="Times New Roman"/>
          <w:b w:val="false"/>
          <w:i w:val="false"/>
          <w:color w:val="000000"/>
          <w:sz w:val="28"/>
        </w:rPr>
        <w:t>
      2020 жылға дейін шаруашылықты жүргізудің рентабельділігі мен тиімділігін арттыру үшін ауылдық кооперативтер құрамына мынадай: сатып алу-өткізу, дайындаушы, ауыл шаруашылығы өнімін өндіру және өңдеу, агрохимиялық және ветеринарлық қызмет көрсету, азық-түлікті өндіру бойынша кәсіпорындарды қоса отырып, шаруа қожалықтарын кооперативтендіру процесін аяқтау қажет.</w:t>
      </w:r>
    </w:p>
    <w:p>
      <w:pPr>
        <w:spacing w:after="0"/>
        <w:ind w:left="0"/>
        <w:jc w:val="both"/>
      </w:pPr>
      <w:r>
        <w:rPr>
          <w:rFonts w:ascii="Times New Roman"/>
          <w:b w:val="false"/>
          <w:i w:val="false"/>
          <w:color w:val="000000"/>
          <w:sz w:val="28"/>
        </w:rPr>
        <w:t>
      2020 жылға дейін агломерация аймағында 220 астам ауыл шаруашылығы кооперативтерін құру жоспарланып отыр.</w:t>
      </w:r>
    </w:p>
    <w:p>
      <w:pPr>
        <w:spacing w:after="0"/>
        <w:ind w:left="0"/>
        <w:jc w:val="both"/>
      </w:pPr>
      <w:r>
        <w:rPr>
          <w:rFonts w:ascii="Times New Roman"/>
          <w:b w:val="false"/>
          <w:i w:val="false"/>
          <w:color w:val="000000"/>
          <w:sz w:val="28"/>
        </w:rPr>
        <w:t>
      Ауыл шаруашылығы алқаптарын ұтымды пайдалануды қамтамасыз ету мақсатында жайылымдық жерлер алаңын, жайылымдардың орташа өнімділігін және жыл ішінде 1 бас малға келетін жайылым алаңына нормативтік қажеттілікті ескере отырып, мал асырау және өсіру үшін ауылдық аумақтардың ресурстық әлеуеті есептелді (1-3-кестелер).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1-кесте. Агломерацияның ірі қара мал асырау мен өсіруге арналған ресурстық әлеуеті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3998"/>
        <w:gridCol w:w="1528"/>
        <w:gridCol w:w="2639"/>
        <w:gridCol w:w="3317"/>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 атауы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Жайылымдық алқаптар алаңы, га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Жайылымдардың орташа өнімділігі, ц/га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1 ІҚМ шаққанда жайылымдар алаңына нормативтік қажеттілік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ІҚМ басының саны</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агломерациясы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1 506 642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337 937</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қалалық әкімшілігі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64 106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11 966</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69 461</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184 598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59 071</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40 901</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252 924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80 936</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167 979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31 356</w:t>
            </w:r>
          </w:p>
        </w:tc>
      </w:tr>
    </w:tbl>
    <w:p>
      <w:pPr>
        <w:spacing w:after="0"/>
        <w:ind w:left="0"/>
        <w:jc w:val="both"/>
      </w:pPr>
      <w:r>
        <w:rPr>
          <w:rFonts w:ascii="Times New Roman"/>
          <w:b w:val="false"/>
          <w:i w:val="false"/>
          <w:color w:val="000000"/>
          <w:sz w:val="28"/>
        </w:rPr>
        <w:t>
      2-кесте. Агломерацияның ұсақ мал асырау мен өсіруге арналған ресурстық әлеуеті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3722"/>
        <w:gridCol w:w="1423"/>
        <w:gridCol w:w="2669"/>
        <w:gridCol w:w="3724"/>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 атауы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Жайылымдық алқаптар алаңы, га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Жайылымдардың орташа өнімділігі, ц/га</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1 ұсақ малға шаққанда жайылымдар алаңына нормативтік қажеттілік</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Ұсақ мал басының саны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агломерациясы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1 506 642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1 689 687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қалалық әкімшілігі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64 106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59 832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372 111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347 304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184 598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295 357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219 112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204 505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252 924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404 678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245 812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221 231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167 979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156 780</w:t>
            </w:r>
          </w:p>
        </w:tc>
      </w:tr>
    </w:tbl>
    <w:p>
      <w:pPr>
        <w:spacing w:after="0"/>
        <w:ind w:left="0"/>
        <w:jc w:val="both"/>
      </w:pPr>
      <w:r>
        <w:rPr>
          <w:rFonts w:ascii="Times New Roman"/>
          <w:b w:val="false"/>
          <w:i w:val="false"/>
          <w:color w:val="000000"/>
          <w:sz w:val="28"/>
        </w:rPr>
        <w:t>
      3-кесте. Агломерацияның жылқы асырау мен өсіруге арналған ресурстық әлеуеті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3925"/>
        <w:gridCol w:w="1501"/>
        <w:gridCol w:w="2815"/>
        <w:gridCol w:w="3256"/>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 атауы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Жайылымдық алқаптар алаңы, га</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Жайылымдардың орташа өнімділігі, ц/га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1 ұсақ малға шаққанда жайылымдар алаңына нормативтік қажеттілік</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Ұсақ мал басының саны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агломерациясы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1 506 642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314 277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қалалық әкімшілігі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64 106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372 111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184 598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219 112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252 924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245 812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167 979</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58 793</w:t>
            </w:r>
          </w:p>
        </w:tc>
      </w:tr>
    </w:tbl>
    <w:p>
      <w:pPr>
        <w:spacing w:after="0"/>
        <w:ind w:left="0"/>
        <w:jc w:val="both"/>
      </w:pPr>
      <w:r>
        <w:rPr>
          <w:rFonts w:ascii="Times New Roman"/>
          <w:b w:val="false"/>
          <w:i w:val="false"/>
          <w:color w:val="000000"/>
          <w:sz w:val="28"/>
        </w:rPr>
        <w:t>
      Агломерацияның ауылдық аумақтары жайылымдық және шабындық жерлерді ұтымды пайдалану кезінде ірі қара мал (бұдан әрі - ІҚМ) басын 337,9 мыңға дейін, оның ішінде сиырларды 170,3 мың басқа, ұсақ малды (бұдан әрі - ҰМ) - 1 689,7 мың басқа, жылқыларды 314,3 мың басқа дейін көбейтуге мүмкіндік береді.</w:t>
      </w:r>
    </w:p>
    <w:p>
      <w:pPr>
        <w:spacing w:after="0"/>
        <w:ind w:left="0"/>
        <w:jc w:val="both"/>
      </w:pPr>
      <w:r>
        <w:rPr>
          <w:rFonts w:ascii="Times New Roman"/>
          <w:b w:val="false"/>
          <w:i w:val="false"/>
          <w:color w:val="000000"/>
          <w:sz w:val="28"/>
        </w:rPr>
        <w:t>
      Сойылған малдан алынған еттің орташа салмағын және бір сауын сиырдан алынатын орташа сүт сауымын ескере отырып, агломерацияның агроөнеркәсіптік кешені кәсіпорындары жыл сайын 470,9 мың тоннаға дейін сүт, 118,4 мың тонна ІҚМ етін және 67 мың тонна ұсақ мал етін өндіре алады.</w:t>
      </w:r>
    </w:p>
    <w:p>
      <w:pPr>
        <w:spacing w:after="0"/>
        <w:ind w:left="0"/>
        <w:jc w:val="both"/>
      </w:pPr>
      <w:r>
        <w:rPr>
          <w:rFonts w:ascii="Times New Roman"/>
          <w:b w:val="false"/>
          <w:i w:val="false"/>
          <w:color w:val="000000"/>
          <w:sz w:val="28"/>
        </w:rPr>
        <w:t>
      Орташа өнімділігі 2,8 ц/га құрайтын жайылымдық алқаптары 219,1 мың га Қобда ауданында 40,9 мың ІҚМ басын асырау мен өсіру үшін ресурстар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Ақтөбе агломерациясында ірі қара малды жаюға арналған жайылымдар сыйымдылығының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6"/>
        <w:gridCol w:w="1458"/>
        <w:gridCol w:w="1651"/>
        <w:gridCol w:w="3379"/>
        <w:gridCol w:w="1292"/>
        <w:gridCol w:w="2804"/>
      </w:tblGrid>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ІҚМ-нің көк жемшөпке тәуліктік қажеттілігі, 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Жайылымдық кезеңнің ұзақтығы, күн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Бүкіл жайылымдық кезеңге жемшөпке қажеттілік, тонна</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Жайылымдық алқаптар алаңы, га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Жайылым көгінің өнімділігі, т/га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Жайылымның сыйымдылығы</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1 506 642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191 320</w:t>
            </w:r>
          </w:p>
        </w:tc>
      </w:tr>
    </w:tbl>
    <w:p>
      <w:pPr>
        <w:spacing w:after="0"/>
        <w:ind w:left="0"/>
        <w:jc w:val="both"/>
      </w:pPr>
      <w:r>
        <w:rPr>
          <w:rFonts w:ascii="Times New Roman"/>
          <w:b w:val="false"/>
          <w:i w:val="false"/>
          <w:color w:val="000000"/>
          <w:sz w:val="28"/>
        </w:rPr>
        <w:t>
      5-кесте. Ақтөбе агломерациясында ұсақ малды жаюға арналған жайылымдар сыйымдылығының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0"/>
        <w:gridCol w:w="1393"/>
        <w:gridCol w:w="1576"/>
        <w:gridCol w:w="3228"/>
        <w:gridCol w:w="1234"/>
        <w:gridCol w:w="3229"/>
      </w:tblGrid>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ІҚМ-нің көк жемшөпке тәуліктік қажеттілігі, кг</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Жайылымдық кезеңнің ұзақтығы, күн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Бүкіл жайылымдық кезеңге жемшөпке қажеттілік, тонна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Жайылымдық алқаптар алаңы, га</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Жайылым көгінің өнімділігі, т/га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Жайылымның сыйымдылығы</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1 506 642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1 116 031</w:t>
            </w:r>
          </w:p>
        </w:tc>
      </w:tr>
    </w:tbl>
    <w:p>
      <w:pPr>
        <w:spacing w:after="0"/>
        <w:ind w:left="0"/>
        <w:jc w:val="both"/>
      </w:pPr>
      <w:r>
        <w:rPr>
          <w:rFonts w:ascii="Times New Roman"/>
          <w:b w:val="false"/>
          <w:i w:val="false"/>
          <w:color w:val="000000"/>
          <w:sz w:val="28"/>
        </w:rPr>
        <w:t>
      Осылайша, Ақтөбе агломерациясының жайылымдық алқаптарының сыйымдылығын негізге ала отырып, мал басын 191,3 мың ІҚМ, 1116 мың ұсақ малға дейін арттыруға болады.</w:t>
      </w:r>
    </w:p>
    <w:p>
      <w:pPr>
        <w:spacing w:after="0"/>
        <w:ind w:left="0"/>
        <w:jc w:val="both"/>
      </w:pPr>
      <w:r>
        <w:rPr>
          <w:rFonts w:ascii="Times New Roman"/>
          <w:b w:val="false"/>
          <w:i w:val="false"/>
          <w:color w:val="000000"/>
          <w:sz w:val="28"/>
        </w:rPr>
        <w:t>
      Бұл ретте, бүкіл ІҚМ басынан еттің таза салмақтағы жалпы шығысы 61 907,8 тоннаны, ұсақ мал - 609 432,7 тоннаны құрайды.</w:t>
      </w:r>
    </w:p>
    <w:p>
      <w:pPr>
        <w:spacing w:after="0"/>
        <w:ind w:left="0"/>
        <w:jc w:val="both"/>
      </w:pPr>
      <w:r>
        <w:rPr>
          <w:rFonts w:ascii="Times New Roman"/>
          <w:b w:val="false"/>
          <w:i w:val="false"/>
          <w:color w:val="000000"/>
          <w:sz w:val="28"/>
        </w:rPr>
        <w:t>
      Ауылдың қала құрушы базасын дамыту, өсімдік шаруашылығы мен мал шаруашылығы салаларын және ауыл шаруашылығы өнімін қайта өңдейтін кәсіпорындарды қарқынды дамыту жөніндегі шараларды іске асыру ауылдық аумақтарды кешенді дамытуға мүмкіндік береді.</w:t>
      </w:r>
    </w:p>
    <w:p>
      <w:pPr>
        <w:spacing w:after="0"/>
        <w:ind w:left="0"/>
        <w:jc w:val="both"/>
      </w:pPr>
      <w:r>
        <w:rPr>
          <w:rFonts w:ascii="Times New Roman"/>
          <w:b w:val="false"/>
          <w:i w:val="false"/>
          <w:color w:val="000000"/>
          <w:sz w:val="28"/>
        </w:rPr>
        <w:t>
      Ақтөбе қаласының маңайында сүт, ет, көкөніс, жеміс, картоп, жеміс-жидек өндіруге мамандандырылған ауыл шаруашылығы кәсіпорындарының базасында азық-түлік белдеуін дамыту қажет. Шеткері аймақта көкөністер, жидектер мен гүлдер есіру бойынша жылыжай шаруашылығын салу қажет.</w:t>
      </w:r>
    </w:p>
    <w:p>
      <w:pPr>
        <w:spacing w:after="0"/>
        <w:ind w:left="0"/>
        <w:jc w:val="both"/>
      </w:pPr>
      <w:r>
        <w:rPr>
          <w:rFonts w:ascii="Times New Roman"/>
          <w:b w:val="false"/>
          <w:i w:val="false"/>
          <w:color w:val="000000"/>
          <w:sz w:val="28"/>
        </w:rPr>
        <w:t>
      Өсімдік шаруашылығында басым ауыл шаруашылығы дақылдарын: агломерация аумағына өңірден және елден тыс жерден әкелінетін бидай (Қарғалы, Мәртөк, Хромтау аудандары, Қобда ауданының солтүстік бөлігі), көкөністер мен жемістер, бақша дақылдары, жем-шөп өсіру бойынша егістік алаңдарын құрылымдық және технологиялық әртараптандыру бойынша жұмысты жалғастыру, сондай-ақ жылыжай кешендері мен көкөніс қоймаларының желісін дамыту қажет.</w:t>
      </w:r>
    </w:p>
    <w:p>
      <w:pPr>
        <w:spacing w:after="0"/>
        <w:ind w:left="0"/>
        <w:jc w:val="both"/>
      </w:pPr>
      <w:r>
        <w:rPr>
          <w:rFonts w:ascii="Times New Roman"/>
          <w:b w:val="false"/>
          <w:i w:val="false"/>
          <w:color w:val="000000"/>
          <w:sz w:val="28"/>
        </w:rPr>
        <w:t>
      2020 жылға дейін маусымаралық кезеңде халықты жеміспен қамтамасыз ету үшін 46 га, 2030 жылы 60 га алаңда жылыжай кешенін салу жоспарланып отыр.</w:t>
      </w:r>
    </w:p>
    <w:p>
      <w:pPr>
        <w:spacing w:after="0"/>
        <w:ind w:left="0"/>
        <w:jc w:val="both"/>
      </w:pPr>
      <w:r>
        <w:rPr>
          <w:rFonts w:ascii="Times New Roman"/>
          <w:b w:val="false"/>
          <w:i w:val="false"/>
          <w:color w:val="000000"/>
          <w:sz w:val="28"/>
        </w:rPr>
        <w:t>
      Жем-шөп дақылдарының әлеуетін толық пайдалану және жем-шөптің кепілді қорына ие болу үшін суармалы және лиманды жерлерде жем-шөп өндірісін: Мәртөк және Қарғалы аудандарында, Қобда ауданының солтүстік бөлігінде, Хромтау ауданының солтүстік және орталық бөлігінде жүгері, күнбағыс, сүрлемдік құмай және көк жем-шөп, судан шөбі, пішенді еркекшөп өсіруді дамыту қажет.</w:t>
      </w:r>
    </w:p>
    <w:p>
      <w:pPr>
        <w:spacing w:after="0"/>
        <w:ind w:left="0"/>
        <w:jc w:val="both"/>
      </w:pPr>
      <w:r>
        <w:rPr>
          <w:rFonts w:ascii="Times New Roman"/>
          <w:b w:val="false"/>
          <w:i w:val="false"/>
          <w:color w:val="000000"/>
          <w:sz w:val="28"/>
        </w:rPr>
        <w:t>
      Алға, Қобда аудандарында, Хромтау ауданының шығыс және оңтүстік бөлігінде, Мұғалжар ауданының солтүстік бөлігінде басым дақылдар ретінде жаздық бидай және алмастырылатын мал азығы дақылдары, майлы және жемшөптік дақылдар айқындалған.</w:t>
      </w:r>
    </w:p>
    <w:p>
      <w:pPr>
        <w:spacing w:after="0"/>
        <w:ind w:left="0"/>
        <w:jc w:val="both"/>
      </w:pPr>
      <w:r>
        <w:rPr>
          <w:rFonts w:ascii="Times New Roman"/>
          <w:b w:val="false"/>
          <w:i w:val="false"/>
          <w:color w:val="000000"/>
          <w:sz w:val="28"/>
        </w:rPr>
        <w:t>
      Мұғалжар ауданының қуаң жерлерінде құрғақшылыққа төзімді жем-шөп дақылдары - судан шөбі мен еркекшөп өсіру көзделеді. Мал шаруашылығының жем-шөп базасын жақсарту үшін судан шөбі, еркекшөп, қарақияқ, изен сияқты құрғақшылыққа төзімді дақылдар өсіру қажет.</w:t>
      </w:r>
    </w:p>
    <w:p>
      <w:pPr>
        <w:spacing w:after="0"/>
        <w:ind w:left="0"/>
        <w:jc w:val="both"/>
      </w:pPr>
      <w:r>
        <w:rPr>
          <w:rFonts w:ascii="Times New Roman"/>
          <w:b w:val="false"/>
          <w:i w:val="false"/>
          <w:color w:val="000000"/>
          <w:sz w:val="28"/>
        </w:rPr>
        <w:t>
      2020 жылға қарай "Бизнестің жол картасы - 2020" бизнесті қолдау мен дамыту бағдарламасын пайдалана отырып, ірі қара мал, қой, ешкі, құс, қоян, бөдене өсіру, сондай-ақ омарта шаруашылығы және балық шаруашылығы бойынша шағын фермаларды дамыту, сондай-ақ әртүрлі ауыл шаруашылығы дақылдарын өсіру бойынша индустриялық-аграрлық аймақты кең ауқымды дамытудың негізін қалау қажет.</w:t>
      </w:r>
    </w:p>
    <w:p>
      <w:pPr>
        <w:spacing w:after="0"/>
        <w:ind w:left="0"/>
        <w:jc w:val="both"/>
      </w:pPr>
      <w:r>
        <w:rPr>
          <w:rFonts w:ascii="Times New Roman"/>
          <w:b w:val="false"/>
          <w:i w:val="false"/>
          <w:color w:val="000000"/>
          <w:sz w:val="28"/>
        </w:rPr>
        <w:t>
      Саланың өндірістік қуатын тиімді пайдалану мақсатында қабылдау пункттерін құру арқылы ауыл шаруашылығы жануарларының терісін дайындау көлемін арттыру қажет. Мұғалжар, Алға және Қобда аудандарында дайындау орталықтарын салу ұсынылады, олардың негізінде агроөнеркәсіптік кешенді одан әрі әртараптандыру, ауыл шаруашылығы жануарларының терілерін бастапқы өңдеу өндірісі және WET-blue жартылай дайын өнімдерді өндіру бойынша цехтар ашу болжанады.</w:t>
      </w:r>
    </w:p>
    <w:p>
      <w:pPr>
        <w:spacing w:after="0"/>
        <w:ind w:left="0"/>
        <w:jc w:val="both"/>
      </w:pPr>
      <w:r>
        <w:rPr>
          <w:rFonts w:ascii="Times New Roman"/>
          <w:b w:val="false"/>
          <w:i w:val="false"/>
          <w:color w:val="000000"/>
          <w:sz w:val="28"/>
        </w:rPr>
        <w:t>
      2030 жылға қарай өндіріс тиімділігін арттыру, өндірістің өзіндік құнын азайту және ауыл шаруашылығы өнімін қайта өңдеу есебінен агроөнеркәсіптік кешендегі индустриялық-аграрлық аймақты қалыптастыруды жалғастыру керек.</w:t>
      </w:r>
    </w:p>
    <w:p>
      <w:pPr>
        <w:spacing w:after="0"/>
        <w:ind w:left="0"/>
        <w:jc w:val="both"/>
      </w:pPr>
      <w:r>
        <w:rPr>
          <w:rFonts w:ascii="Times New Roman"/>
          <w:b w:val="false"/>
          <w:i w:val="false"/>
          <w:color w:val="000000"/>
          <w:sz w:val="28"/>
        </w:rPr>
        <w:t>
      Агломерацияның ауыл шаруашылығының цифрлық трансформациясын көздеу - егінді суаруда, жинауда, саудада, базалар мен биржаларды, көліктік-логистикалық жүйелерді құруда цифрлық технологияларды пайдалану қажет.</w:t>
      </w:r>
    </w:p>
    <w:p>
      <w:pPr>
        <w:spacing w:after="0"/>
        <w:ind w:left="0"/>
        <w:jc w:val="both"/>
      </w:pPr>
      <w:r>
        <w:rPr>
          <w:rFonts w:ascii="Times New Roman"/>
          <w:b w:val="false"/>
          <w:i w:val="false"/>
          <w:color w:val="000000"/>
          <w:sz w:val="28"/>
        </w:rPr>
        <w:t>
      Шағын және орта кәсіпкерлікті дамыту жөніндегі шаралар</w:t>
      </w:r>
    </w:p>
    <w:p>
      <w:pPr>
        <w:spacing w:after="0"/>
        <w:ind w:left="0"/>
        <w:jc w:val="both"/>
      </w:pPr>
      <w:r>
        <w:rPr>
          <w:rFonts w:ascii="Times New Roman"/>
          <w:b w:val="false"/>
          <w:i w:val="false"/>
          <w:color w:val="000000"/>
          <w:sz w:val="28"/>
        </w:rPr>
        <w:t>
      2017 жылғы қаңтар-шілдеде агломерация аймағына кіретін аудандар мен Ақтөбе қаласында жұмыс істеп тұрған шағын және орта кәсіпкерлік (бұдан әрі - ШОБ) субъектілерінің саны 42,8 мың бірлікті құрады.</w:t>
      </w:r>
    </w:p>
    <w:p>
      <w:pPr>
        <w:spacing w:after="0"/>
        <w:ind w:left="0"/>
        <w:jc w:val="both"/>
      </w:pPr>
      <w:r>
        <w:rPr>
          <w:rFonts w:ascii="Times New Roman"/>
          <w:b w:val="false"/>
          <w:i w:val="false"/>
          <w:color w:val="000000"/>
          <w:sz w:val="28"/>
        </w:rPr>
        <w:t>
      Осы салада жұмыс істейтіндердің саны 117,8 мың адамды құрады. ШОБ субъектілерінің өнімдерді шығару көлемі 238,4 млн. теңгені құрады.</w:t>
      </w:r>
    </w:p>
    <w:p>
      <w:pPr>
        <w:spacing w:after="0"/>
        <w:ind w:left="0"/>
        <w:jc w:val="both"/>
      </w:pPr>
      <w:r>
        <w:rPr>
          <w:rFonts w:ascii="Times New Roman"/>
          <w:b w:val="false"/>
          <w:i w:val="false"/>
          <w:color w:val="000000"/>
          <w:sz w:val="28"/>
        </w:rPr>
        <w:t>
      Агломерация құрамына кіретін аудандарда ШОБ-ты дамыту мақсатында шағын кәсіпорындарды басқаруды жетілдіруге, қазіргі заманғы басқару әдісімен персоналды оқытудың мамандандырылған бағдарламаларын іске асыруға және шағын және орта кәсіпкерлік субъектілерінің тәжірибелерімен бөлісе алатын және жинақталған проблемаларды бірлесіп шешетін ақпарат алмасу кеңістігін құруға көмектесетін бизнес-инкубаторлар құрылып жатыр.</w:t>
      </w:r>
    </w:p>
    <w:p>
      <w:pPr>
        <w:spacing w:after="0"/>
        <w:ind w:left="0"/>
        <w:jc w:val="both"/>
      </w:pPr>
      <w:r>
        <w:rPr>
          <w:rFonts w:ascii="Times New Roman"/>
          <w:b w:val="false"/>
          <w:i w:val="false"/>
          <w:color w:val="000000"/>
          <w:sz w:val="28"/>
        </w:rPr>
        <w:t>
      Әлеуетті жалға алушылар өздерінің қызметін бизнес-инкубаторда бизнесті іске асыру құқықтарының басымдығына қарай көрсетілген: өндіріс, инновация, қызмет көрсету, қолөнер салаларында жүзеге асырады. 2030 жылға қарай инновациялық белсенді кәсіпорындар санын ұлғайту болжанып отыр, бұл ретте ЖӨӨ-дегі инновациялық енім үлесі 15 %-ға дейін артады.</w:t>
      </w:r>
    </w:p>
    <w:p>
      <w:pPr>
        <w:spacing w:after="0"/>
        <w:ind w:left="0"/>
        <w:jc w:val="both"/>
      </w:pPr>
      <w:r>
        <w:rPr>
          <w:rFonts w:ascii="Times New Roman"/>
          <w:b w:val="false"/>
          <w:i w:val="false"/>
          <w:color w:val="000000"/>
          <w:sz w:val="28"/>
        </w:rPr>
        <w:t>
      Қазіргі уақытта бизнес-инкубатор Хромтау моноқаласында жұмыс істеп тұр. Ақтөбе қаласында, Мәртөк ауданында және Алға шағын қаласында іске асыру жоспарланып отыр.</w:t>
      </w:r>
    </w:p>
    <w:p>
      <w:pPr>
        <w:spacing w:after="0"/>
        <w:ind w:left="0"/>
        <w:jc w:val="both"/>
      </w:pPr>
      <w:r>
        <w:rPr>
          <w:rFonts w:ascii="Times New Roman"/>
          <w:b w:val="false"/>
          <w:i w:val="false"/>
          <w:color w:val="000000"/>
          <w:sz w:val="28"/>
        </w:rPr>
        <w:t>
      Ақтөбе агломерациясының шағын және орта кәсіпкерлігін, ауыл шаруашылығы, тамақ өнімдері өндірісі, құрылыс материалдарының өндірісі, көлік сияқты салаларда, көрсетілетін қызметтер саласында дамытуға болады. Басқа салаларда шағын және орта бизнес өндірістерін ірі кәсіпорындар базасында құруды және олармен кооперативтендіруді жалғастырған және Ақтөбе агломерациясының мұнай өндіру өнеркәсібінде шағын және орта бизнесті дамытудың әлеуетті мүмкіндіктері бар.</w:t>
      </w:r>
    </w:p>
    <w:p>
      <w:pPr>
        <w:spacing w:after="0"/>
        <w:ind w:left="0"/>
        <w:jc w:val="both"/>
      </w:pPr>
      <w:r>
        <w:rPr>
          <w:rFonts w:ascii="Times New Roman"/>
          <w:b w:val="false"/>
          <w:i w:val="false"/>
          <w:color w:val="000000"/>
          <w:sz w:val="28"/>
        </w:rPr>
        <w:t>
      Базалық металдар негізінде жоғары өңделген соңғы өнімнің өндірісін ұйымдастыру шағын және орта бизнес кәсіпорындарын дамытудың перспективалық бағыты болып табылады.</w:t>
      </w:r>
    </w:p>
    <w:p>
      <w:pPr>
        <w:spacing w:after="0"/>
        <w:ind w:left="0"/>
        <w:jc w:val="both"/>
      </w:pPr>
      <w:r>
        <w:rPr>
          <w:rFonts w:ascii="Times New Roman"/>
          <w:b w:val="false"/>
          <w:i w:val="false"/>
          <w:color w:val="000000"/>
          <w:sz w:val="28"/>
        </w:rPr>
        <w:t>
      Кен іздеушілік қызметті жандандыру арқылы металл өндіруде де шағын кәсіпкерлікті әлеуетті дамыту мүмкіндіктері бар: жұтаң және қиын байытылатын кендерді қайта өңдеу, теңгерімнен тыс қорларды пайдалануға тарту, бастапқы өңдеу кезінде кұрамында толық шығарылмаған белгілі бір мөлшердегі алтыны бар көптеген кен-байыту комбинаттарының техногендік үйінділерін қайта өңдеу. Ол үшін Қазақстан Республикасының нормативтік құқықтық актілерінде, атап айтқанда "Жер қойнауы және жер қойнауын пайдалану туралы" Қазақстан Республикасы Кодексінде кен іздеушілік қызметті реттеу керек.</w:t>
      </w:r>
    </w:p>
    <w:p>
      <w:pPr>
        <w:spacing w:after="0"/>
        <w:ind w:left="0"/>
        <w:jc w:val="both"/>
      </w:pPr>
      <w:r>
        <w:rPr>
          <w:rFonts w:ascii="Times New Roman"/>
          <w:b w:val="false"/>
          <w:i w:val="false"/>
          <w:color w:val="000000"/>
          <w:sz w:val="28"/>
        </w:rPr>
        <w:t>
      Медициналық кластерді қалыптастырумен және дамытумен, логистиканы дамытумен байланысты бәсекелес артықшылықтарды іске асыру шағын және орта бизнесті перспективалық дамыту бағыты болып табылады.</w:t>
      </w:r>
    </w:p>
    <w:p>
      <w:pPr>
        <w:spacing w:after="0"/>
        <w:ind w:left="0"/>
        <w:jc w:val="both"/>
      </w:pPr>
      <w:r>
        <w:rPr>
          <w:rFonts w:ascii="Times New Roman"/>
          <w:b w:val="false"/>
          <w:i w:val="false"/>
          <w:color w:val="000000"/>
          <w:sz w:val="28"/>
        </w:rPr>
        <w:t>
      Ауыл шаруашылығы, тамақ өнімдері өндірісі, құрылыс материалдарының өндірісі және көлік сияқты салаларды дамыту көбінесе шағын және орта бизнесті дамыту есебінен қамтамасыз етіледі. Басқа салаларда ірі кәсіпорындардың базасында және олармен кооперативтендіруде шағын және орта бизнес өндірістерін құруды жалғастырған жөн. Мысалы, қара металлургияда Ақтөбе, Алға, Хромтау және Мұғалжар аудандарында қара металдардың сынықтарын (қалдықтарын) қайта      өңдеу бойынша ірі кәсіпорындардың жанында Ақтөбе қаласында шағын бизнес кәсіпорындарын дамыту мүмкін.</w:t>
      </w:r>
    </w:p>
    <w:p>
      <w:pPr>
        <w:spacing w:after="0"/>
        <w:ind w:left="0"/>
        <w:jc w:val="both"/>
      </w:pPr>
      <w:r>
        <w:rPr>
          <w:rFonts w:ascii="Times New Roman"/>
          <w:b w:val="false"/>
          <w:i w:val="false"/>
          <w:color w:val="000000"/>
          <w:sz w:val="28"/>
        </w:rPr>
        <w:t>
      Шағын және орта бизнесті тиімді дамыту үшін мемлекеттік қолдаудың қазіргі құралдарын пайдалану қажет. Айталық, ірі кәсіпорындар айналасында шағын және орта өндірістер белдеуін дамыту мақсатында 2016 - 2018 жылдары "СНПС-Ақтөбемұнайгаз" АҚ, "ТНК "Қазхром" АҚ, "Ақтөбе хром қосылыстары зауыты" АҚ, "Қазақойл Ақтөбе", "Восход-Oriel", "Ақтөбе мыс компаниясы", "Коппер Текнолоджи", "Қазгеоруд" ЖШС жергілікті тауар өндірушілері өндіретін импортты алмастыратын өнімді өндірілетін енім шетелдік баламасына сапасы мен бағасы бойынша бәсекелес болған жағдайда конкурстық негізде сатып алатын болады.</w:t>
      </w:r>
    </w:p>
    <w:p>
      <w:pPr>
        <w:spacing w:after="0"/>
        <w:ind w:left="0"/>
        <w:jc w:val="both"/>
      </w:pPr>
      <w:r>
        <w:rPr>
          <w:rFonts w:ascii="Times New Roman"/>
          <w:b w:val="false"/>
          <w:i w:val="false"/>
          <w:color w:val="000000"/>
          <w:sz w:val="28"/>
        </w:rPr>
        <w:t>
      Оны іске асыру нәтижесінде ірі кәсіпорындар сатып алуды жүргізу кезінде жергілікті қамту үлесі ұлғаяды, жаңа импортты алмастырушы өндірістер құрылады деп күтіледі.</w:t>
      </w:r>
    </w:p>
    <w:p>
      <w:pPr>
        <w:spacing w:after="0"/>
        <w:ind w:left="0"/>
        <w:jc w:val="both"/>
      </w:pPr>
      <w:r>
        <w:rPr>
          <w:rFonts w:ascii="Times New Roman"/>
          <w:b w:val="false"/>
          <w:i w:val="false"/>
          <w:color w:val="000000"/>
          <w:sz w:val="28"/>
        </w:rPr>
        <w:t>
      Сондай-ақ кәсіпкерлерге жалдауға беруге немесе сатуға дайын тұрған өндірістік объектілер үшін ғимараттар мен құрылыстар салуға арналған, жер учаскелерінің инфрақұрылымымен қамтамасыз етілген тұрып қалған, тоқтап тұрған немесе жұмыс істемейтін кәсіпорындар алаңында шағын және орта бизнес объектілерін орналастыруды көздеу қажет. Шағын индустриялық аймақтарды кәсіпкерліктің бәсекеге қабілетті жобаларымен толтыруды ескеру қажет.</w:t>
      </w:r>
    </w:p>
    <w:p>
      <w:pPr>
        <w:spacing w:after="0"/>
        <w:ind w:left="0"/>
        <w:jc w:val="both"/>
      </w:pPr>
      <w:r>
        <w:rPr>
          <w:rFonts w:ascii="Times New Roman"/>
          <w:b w:val="false"/>
          <w:i w:val="false"/>
          <w:color w:val="000000"/>
          <w:sz w:val="28"/>
        </w:rPr>
        <w:t>
      Шағын индустриялық аймақтардың негізгі қызметі өнеркәсіп саласындағы жеке кәсіпкерліктің жедел дамуына септігін тигізуге, жаңа өндірістер инфрақұрылымын жасауға және кеңейтуге жұмсалатын шығындарды оңтайландыруға, өндіріс тиімділігін арттыруға, халықты жұмыспен қамтуға бағытталады.</w:t>
      </w:r>
    </w:p>
    <w:p>
      <w:pPr>
        <w:spacing w:after="0"/>
        <w:ind w:left="0"/>
        <w:jc w:val="both"/>
      </w:pPr>
      <w:r>
        <w:rPr>
          <w:rFonts w:ascii="Times New Roman"/>
          <w:b w:val="false"/>
          <w:i w:val="false"/>
          <w:color w:val="000000"/>
          <w:sz w:val="28"/>
        </w:rPr>
        <w:t>
      Бұл шағын және орта бизнесті дамытуда серпін береді, өңірдің индустриялық-инновациялық дамуы мен жаңа жұмыс орындарының құрылуына ықпал етеді.</w:t>
      </w:r>
    </w:p>
    <w:p>
      <w:pPr>
        <w:spacing w:after="0"/>
        <w:ind w:left="0"/>
        <w:jc w:val="both"/>
      </w:pPr>
      <w:r>
        <w:rPr>
          <w:rFonts w:ascii="Times New Roman"/>
          <w:b w:val="false"/>
          <w:i w:val="false"/>
          <w:color w:val="000000"/>
          <w:sz w:val="28"/>
        </w:rPr>
        <w:t>
      Инвестициялық тартымдылықты арттыру жөніндегі шаралар</w:t>
      </w:r>
    </w:p>
    <w:p>
      <w:pPr>
        <w:spacing w:after="0"/>
        <w:ind w:left="0"/>
        <w:jc w:val="both"/>
      </w:pPr>
      <w:r>
        <w:rPr>
          <w:rFonts w:ascii="Times New Roman"/>
          <w:b w:val="false"/>
          <w:i w:val="false"/>
          <w:color w:val="000000"/>
          <w:sz w:val="28"/>
        </w:rPr>
        <w:t>
      Ақтөбе агломерациясының әлеуметтік-экономикалық және ресурстық әлеуеті инвесторлардың негізгі талаптарына толығымен жауап береді: нарық және логистика, пайдалы қазбалар, еңбек ресурстары, энергетикалық ресурстар, инвестициялық жобалар және мемлекеттік қолдау шаралары.</w:t>
      </w:r>
    </w:p>
    <w:p>
      <w:pPr>
        <w:spacing w:after="0"/>
        <w:ind w:left="0"/>
        <w:jc w:val="both"/>
      </w:pPr>
      <w:r>
        <w:rPr>
          <w:rFonts w:ascii="Times New Roman"/>
          <w:b w:val="false"/>
          <w:i w:val="false"/>
          <w:color w:val="000000"/>
          <w:sz w:val="28"/>
        </w:rPr>
        <w:t>
      Инвесторлар жұмысының тиімділігін арттыру мақсатында ақпараттық ресурстарда қолжетімді агломерацияның инвестициялық әлеуеті, инвестициялық жобалар, экономиканың перспективалық салалары жөніндегі талдамалық шолулар туралы ақпараттық базаны қалыптастыру, сондай-ақ инвестициялық мүмкіндіктермен таныстыруды, салықтар, инвестициялық преференциялар бойынша консалтингті қамтамасыз ету қажет.</w:t>
      </w:r>
    </w:p>
    <w:p>
      <w:pPr>
        <w:spacing w:after="0"/>
        <w:ind w:left="0"/>
        <w:jc w:val="both"/>
      </w:pPr>
      <w:r>
        <w:rPr>
          <w:rFonts w:ascii="Times New Roman"/>
          <w:b w:val="false"/>
          <w:i w:val="false"/>
          <w:color w:val="000000"/>
          <w:sz w:val="28"/>
        </w:rPr>
        <w:t>
      Озық даму аймақтарының инвестициялық тартымдылығын арттыру үшін мемлекеттік қала құрылысы кадастрының деректерін пайдалана отырып, өңірлердің инвестициялық паспорттарын әзірлеген орынды.</w:t>
      </w:r>
    </w:p>
    <w:p>
      <w:pPr>
        <w:spacing w:after="0"/>
        <w:ind w:left="0"/>
        <w:jc w:val="both"/>
      </w:pPr>
      <w:r>
        <w:rPr>
          <w:rFonts w:ascii="Times New Roman"/>
          <w:b w:val="false"/>
          <w:i w:val="false"/>
          <w:color w:val="000000"/>
          <w:sz w:val="28"/>
        </w:rPr>
        <w:t>
      Инновациялық қызметке өңірдің ғылыми ұйымдарын және өңірлік нарықта бәсекеге қабілетті әлеуеті бар кәсіпорындарды тарту экономиканың жоғары технологиялық шикізат емес секторларын қалыптастыруға алғышарттар жасайды.</w:t>
      </w:r>
    </w:p>
    <w:p>
      <w:pPr>
        <w:spacing w:after="0"/>
        <w:ind w:left="0"/>
        <w:jc w:val="both"/>
      </w:pPr>
      <w:r>
        <w:rPr>
          <w:rFonts w:ascii="Times New Roman"/>
          <w:b w:val="false"/>
          <w:i w:val="false"/>
          <w:color w:val="000000"/>
          <w:sz w:val="28"/>
        </w:rPr>
        <w:t>
      Экономиканың жоғары технологиялық шикізат емес секторларын қалыптастырудың алғышарттарын жасау инновациялық қызметке өңірдің ғылыми ұйымдарын және өңірлік нарықта бәсекеге қабілетті әлеуеті бар кәсіпорындарды ықтимал тартуда көрінеді.</w:t>
      </w:r>
    </w:p>
    <w:bookmarkStart w:name="z31" w:id="30"/>
    <w:p>
      <w:pPr>
        <w:spacing w:after="0"/>
        <w:ind w:left="0"/>
        <w:jc w:val="both"/>
      </w:pPr>
      <w:r>
        <w:rPr>
          <w:rFonts w:ascii="Times New Roman"/>
          <w:b w:val="false"/>
          <w:i w:val="false"/>
          <w:color w:val="000000"/>
          <w:sz w:val="28"/>
        </w:rPr>
        <w:t>
      Ағымдағы экономикалық жағдайды ескере отырып, экономиканың барлық салаларына инвестициялар тарту шаралары:</w:t>
      </w:r>
    </w:p>
    <w:bookmarkEnd w:id="30"/>
    <w:bookmarkStart w:name="z32" w:id="31"/>
    <w:p>
      <w:pPr>
        <w:spacing w:after="0"/>
        <w:ind w:left="0"/>
        <w:jc w:val="both"/>
      </w:pPr>
      <w:r>
        <w:rPr>
          <w:rFonts w:ascii="Times New Roman"/>
          <w:b w:val="false"/>
          <w:i w:val="false"/>
          <w:color w:val="000000"/>
          <w:sz w:val="28"/>
        </w:rPr>
        <w:t>
      1) индустриялық аймақтарды құру және дамыту, индустриялық аймақтағы жобаларды іске асыруды сүйемелдеу;</w:t>
      </w:r>
    </w:p>
    <w:bookmarkEnd w:id="31"/>
    <w:bookmarkStart w:name="z33" w:id="32"/>
    <w:p>
      <w:pPr>
        <w:spacing w:after="0"/>
        <w:ind w:left="0"/>
        <w:jc w:val="both"/>
      </w:pPr>
      <w:r>
        <w:rPr>
          <w:rFonts w:ascii="Times New Roman"/>
          <w:b w:val="false"/>
          <w:i w:val="false"/>
          <w:color w:val="000000"/>
          <w:sz w:val="28"/>
        </w:rPr>
        <w:t>
      2) кластерлер мен жоғары технологиялық өндірістердің дамуын ынталандыру;</w:t>
      </w:r>
    </w:p>
    <w:bookmarkEnd w:id="32"/>
    <w:bookmarkStart w:name="z34" w:id="33"/>
    <w:p>
      <w:pPr>
        <w:spacing w:after="0"/>
        <w:ind w:left="0"/>
        <w:jc w:val="both"/>
      </w:pPr>
      <w:r>
        <w:rPr>
          <w:rFonts w:ascii="Times New Roman"/>
          <w:b w:val="false"/>
          <w:i w:val="false"/>
          <w:color w:val="000000"/>
          <w:sz w:val="28"/>
        </w:rPr>
        <w:t>
      3) Ақтөбе агломерациясының тұтас көлік қаңқасын дамыту;</w:t>
      </w:r>
    </w:p>
    <w:bookmarkEnd w:id="33"/>
    <w:bookmarkStart w:name="z35" w:id="34"/>
    <w:p>
      <w:pPr>
        <w:spacing w:after="0"/>
        <w:ind w:left="0"/>
        <w:jc w:val="both"/>
      </w:pPr>
      <w:r>
        <w:rPr>
          <w:rFonts w:ascii="Times New Roman"/>
          <w:b w:val="false"/>
          <w:i w:val="false"/>
          <w:color w:val="000000"/>
          <w:sz w:val="28"/>
        </w:rPr>
        <w:t>
      4) мемлекеттік-жекешелік әріптестік, тұрғын үй коммуналдық шаруашылығы, энергиямен жабдықтау, сумен қамтамасыз ету және басқа да саладағы концессиялық келісімдер шеңберінде жобаларды іске асыруды ынталандыру.</w:t>
      </w:r>
    </w:p>
    <w:bookmarkEnd w:id="34"/>
    <w:p>
      <w:pPr>
        <w:spacing w:after="0"/>
        <w:ind w:left="0"/>
        <w:jc w:val="both"/>
      </w:pPr>
      <w:r>
        <w:rPr>
          <w:rFonts w:ascii="Times New Roman"/>
          <w:b w:val="false"/>
          <w:i w:val="false"/>
          <w:color w:val="000000"/>
          <w:sz w:val="28"/>
        </w:rPr>
        <w:t>
      Инновациялар мен жоғары технологиялық өндірістерді дамыту шаралары</w:t>
      </w:r>
    </w:p>
    <w:p>
      <w:pPr>
        <w:spacing w:after="0"/>
        <w:ind w:left="0"/>
        <w:jc w:val="both"/>
      </w:pPr>
      <w:r>
        <w:rPr>
          <w:rFonts w:ascii="Times New Roman"/>
          <w:b w:val="false"/>
          <w:i w:val="false"/>
          <w:color w:val="000000"/>
          <w:sz w:val="28"/>
        </w:rPr>
        <w:t>
      Агломерация аумағында бірқатар ірі машина жасау және басқа да кәсіпорындар жұмыс істейді, оларда конструкторлық топтар бар, ғылыми-зерттеу және тәжірибелік-конструкторлық жұмыстар (бұдан әрі - ҒЗТКЖ) бойынша жұмыс қағидаттары сақталған, инновацияларды енгізуге арналған инфрақұрылым құрылған. Ғылыми-зерттеу қызметімен "Запрудгеология" ЖШС, "Ақтөбе ғылыми-зерттеу геологиялық барлау мұнай институты" ЖШС және басқалар айналысады. 2017 жылғы қыркүйекте Қ. Жұбанов атындағы Ақтөбе өңірлік мемлекеттік университеті жанында Инновациялық технологиялар паркі ашылды.</w:t>
      </w:r>
    </w:p>
    <w:p>
      <w:pPr>
        <w:spacing w:after="0"/>
        <w:ind w:left="0"/>
        <w:jc w:val="both"/>
      </w:pPr>
      <w:r>
        <w:rPr>
          <w:rFonts w:ascii="Times New Roman"/>
          <w:b w:val="false"/>
          <w:i w:val="false"/>
          <w:color w:val="000000"/>
          <w:sz w:val="28"/>
        </w:rPr>
        <w:t>
      2016 жылы Ақтөбе рельс-арқалық зауыты пайдалануға берілді.</w:t>
      </w:r>
    </w:p>
    <w:p>
      <w:pPr>
        <w:spacing w:after="0"/>
        <w:ind w:left="0"/>
        <w:jc w:val="both"/>
      </w:pPr>
      <w:r>
        <w:rPr>
          <w:rFonts w:ascii="Times New Roman"/>
          <w:b w:val="false"/>
          <w:i w:val="false"/>
          <w:color w:val="000000"/>
          <w:sz w:val="28"/>
        </w:rPr>
        <w:t>
      2016 жылы "Білім - ғылым - өндіріс" кластерін іске асыру мақсатында жалпы алаңы 1652 шаршы метр болатын технопарк ("2ЕКЕК" технопаркі" ЖШС) пайдалануға берілді. Технопаркте 3 ғылыми зертхана жұмыс істейді. "Ақтөбе облысының мемлекеттік-жекешелік әріптестігінің өңірлік орталығы" ЖШС жанындағы Ақтөбе облысы технологияларын трансферлеу және ғылымды коммерциялау кеңсесі құрылды, ол өңірдің отандық өндірістік компанияларының инновациялық технологияларын іздеу, Қазақстанды дамытудың дүниежүзілік банкінің, Қазақстан Республикасы Білім және ғылым министрлігі Ғылым комитеті қорының гранттық қаржыландыру конкурстарына қатысу кезінде коммерциялау, ЖОО-лардың, "2ЕКЕК" технопаркі" ЖШС-нің, кәсіпорындардың ғалымдарына арналған ҒЗТКЖ қаржыландыруды іздеу бойынша стратегиялық жоспарларды әзірлеуге көмектесу жөніндегі жұмыстармен айналысады.</w:t>
      </w:r>
    </w:p>
    <w:p>
      <w:pPr>
        <w:spacing w:after="0"/>
        <w:ind w:left="0"/>
        <w:jc w:val="both"/>
      </w:pPr>
      <w:r>
        <w:rPr>
          <w:rFonts w:ascii="Times New Roman"/>
          <w:b w:val="false"/>
          <w:i w:val="false"/>
          <w:color w:val="000000"/>
          <w:sz w:val="28"/>
        </w:rPr>
        <w:t>
      Инновацияларды дамытудың перспективалық басым шаралары бүл инновациялық жобаларды әзірлеу және іске асыру, технологияларды коммерциялау, экономикаға тікелей шетелдік және отандық инвестицияларды кең ауқымда тарту болып табылады.</w:t>
      </w:r>
    </w:p>
    <w:p>
      <w:pPr>
        <w:spacing w:after="0"/>
        <w:ind w:left="0"/>
        <w:jc w:val="both"/>
      </w:pPr>
      <w:r>
        <w:rPr>
          <w:rFonts w:ascii="Times New Roman"/>
          <w:b w:val="false"/>
          <w:i w:val="false"/>
          <w:color w:val="000000"/>
          <w:sz w:val="28"/>
        </w:rPr>
        <w:t>
      Инновациялар мен жоғары технологиялық өндірістерді дамыту мақсатында жер қойнауын пайдаланушылардың ақшалай қаражатын жер қойнауын пайдалану келісімшартының шеңберіндегі қызметпен, сондай-ақ қосымша құны жоғары өнімді алуға бағытталған жер қойнауын пайдалану келісімшартынан тыс қызметпен байланысты ғылыми-зерттеу, ҒЗТКЖ қаржыландыруға мақсатты түрде бағытталатын болады. Бұдан басқа шығыстарды индустриялық-инновациялық инфрақұрылым элементтерін - индустриялық аймақтарды дамытуға бағыттау мүмкіндігін көздеу қажет.</w:t>
      </w:r>
    </w:p>
    <w:p>
      <w:pPr>
        <w:spacing w:after="0"/>
        <w:ind w:left="0"/>
        <w:jc w:val="both"/>
      </w:pPr>
      <w:r>
        <w:rPr>
          <w:rFonts w:ascii="Times New Roman"/>
          <w:b w:val="false"/>
          <w:i w:val="false"/>
          <w:color w:val="000000"/>
          <w:sz w:val="28"/>
        </w:rPr>
        <w:t>
      Дәстүрлі салалық және аумақтық шоғырланудың орнына кластерлік ұйымдастырудың, арнайы экономикалық және индустриялық-экономикалық аймақтың жаңа нысандары және басқалар келуі тиіс.</w:t>
      </w:r>
    </w:p>
    <w:p>
      <w:pPr>
        <w:spacing w:after="0"/>
        <w:ind w:left="0"/>
        <w:jc w:val="both"/>
      </w:pPr>
      <w:r>
        <w:rPr>
          <w:rFonts w:ascii="Times New Roman"/>
          <w:b w:val="false"/>
          <w:i w:val="false"/>
          <w:color w:val="000000"/>
          <w:sz w:val="28"/>
        </w:rPr>
        <w:t>
      Ресей өңірлерінің жақындығын ескере отырып, шекаралас өңірлердің одан әрі ынтымақтастығы инновациялық салада нығайтылуы тиіс. Бүл ретте Ақтөбе агломерациясының шекарасында жергілікті даму институттары қатысуы тиіс. Мысалы, Ақтөбе қаласының аумағында (Астана және Алматы қалаларындағы мысал бойынша) бірлескен ғылыми-технологиялық орталық құру мүмкіндігі мәселесін пысықтау орынды.</w:t>
      </w:r>
    </w:p>
    <w:p>
      <w:pPr>
        <w:spacing w:after="0"/>
        <w:ind w:left="0"/>
        <w:jc w:val="both"/>
      </w:pPr>
      <w:r>
        <w:rPr>
          <w:rFonts w:ascii="Times New Roman"/>
          <w:b w:val="false"/>
          <w:i w:val="false"/>
          <w:color w:val="000000"/>
          <w:sz w:val="28"/>
        </w:rPr>
        <w:t>
      Сондай-ақ жаһандық қарым-қатынас жасау және коммуникация орнату үшін G-Global форматындағы ақпараттық-инновациялық алаң құру қажет.</w:t>
      </w:r>
    </w:p>
    <w:p>
      <w:pPr>
        <w:spacing w:after="0"/>
        <w:ind w:left="0"/>
        <w:jc w:val="both"/>
      </w:pPr>
      <w:r>
        <w:rPr>
          <w:rFonts w:ascii="Times New Roman"/>
          <w:b w:val="false"/>
          <w:i w:val="false"/>
          <w:color w:val="000000"/>
          <w:sz w:val="28"/>
        </w:rPr>
        <w:t>
      Агломерация экономикасын инновацияландыру мақсатында жергілікті атқарушы органдардың білім беру сапасын жақсартуды ынталандыру әрі ғылыми-зерттеу және тәжірибелік-конструкторлық жұмыстар жүргізетін инновациялық белсенді кәсіпорындар үлесін ұлғайту мүмкіндігін қарастырғаны орынды.</w:t>
      </w:r>
    </w:p>
    <w:p>
      <w:pPr>
        <w:spacing w:after="0"/>
        <w:ind w:left="0"/>
        <w:jc w:val="both"/>
      </w:pPr>
      <w:r>
        <w:rPr>
          <w:rFonts w:ascii="Times New Roman"/>
          <w:b w:val="false"/>
          <w:i w:val="false"/>
          <w:color w:val="000000"/>
          <w:sz w:val="28"/>
        </w:rPr>
        <w:t>
      Тұтастай алғанда, жоғары технологиялық өндіріс саласында оң нәтижелерге қол жеткізу үшін мынадай шаралар қабылдау қажет:</w:t>
      </w:r>
    </w:p>
    <w:p>
      <w:pPr>
        <w:spacing w:after="0"/>
        <w:ind w:left="0"/>
        <w:jc w:val="both"/>
      </w:pPr>
      <w:r>
        <w:rPr>
          <w:rFonts w:ascii="Times New Roman"/>
          <w:b w:val="false"/>
          <w:i w:val="false"/>
          <w:color w:val="000000"/>
          <w:sz w:val="28"/>
        </w:rPr>
        <w:t>
      жоғары технологиялық сектордағы кәсіпорындарды дамытудың стратегиялық жоспарын қалыптастыру;</w:t>
      </w:r>
    </w:p>
    <w:p>
      <w:pPr>
        <w:spacing w:after="0"/>
        <w:ind w:left="0"/>
        <w:jc w:val="both"/>
      </w:pPr>
      <w:r>
        <w:rPr>
          <w:rFonts w:ascii="Times New Roman"/>
          <w:b w:val="false"/>
          <w:i w:val="false"/>
          <w:color w:val="000000"/>
          <w:sz w:val="28"/>
        </w:rPr>
        <w:t>
      ғылыми-техникалық прогресті дамытудың басты бағыттарына ресурстарды шоғырландыру және оларды таратудың оңтайлы жүйесін құру;</w:t>
      </w:r>
    </w:p>
    <w:p>
      <w:pPr>
        <w:spacing w:after="0"/>
        <w:ind w:left="0"/>
        <w:jc w:val="both"/>
      </w:pPr>
      <w:r>
        <w:rPr>
          <w:rFonts w:ascii="Times New Roman"/>
          <w:b w:val="false"/>
          <w:i w:val="false"/>
          <w:color w:val="000000"/>
          <w:sz w:val="28"/>
        </w:rPr>
        <w:t>
      ішкі және сыртқы нарықтарда бәсекеге қабілетті ортаны құруға қабілетті ғылыми-өндірістік құрылымдарды құруды тұрақты ынталандыру;</w:t>
      </w:r>
    </w:p>
    <w:p>
      <w:pPr>
        <w:spacing w:after="0"/>
        <w:ind w:left="0"/>
        <w:jc w:val="both"/>
      </w:pPr>
      <w:r>
        <w:rPr>
          <w:rFonts w:ascii="Times New Roman"/>
          <w:b w:val="false"/>
          <w:i w:val="false"/>
          <w:color w:val="000000"/>
          <w:sz w:val="28"/>
        </w:rPr>
        <w:t>
      тек ірі өндірістік бірліктердің ғана емес, сондай-ақ шағын және орта кәсіпкерлік субъектілерінің инновациялық ғылыми қызметін ынталандыра отырып, мамандандырылған генерацияның ұйымдастырушылық-экономикалық тетіктерін құру және енгізу, жаңа енгізілімдерді дамыту және тарату.</w:t>
      </w:r>
    </w:p>
    <w:p>
      <w:pPr>
        <w:spacing w:after="0"/>
        <w:ind w:left="0"/>
        <w:jc w:val="both"/>
      </w:pPr>
      <w:r>
        <w:rPr>
          <w:rFonts w:ascii="Times New Roman"/>
          <w:b w:val="false"/>
          <w:i w:val="false"/>
          <w:color w:val="000000"/>
          <w:sz w:val="28"/>
        </w:rPr>
        <w:t>
      Үшінші (болат өндірісі және илегі, неорганикалық химия) және төртінші (синтетикалық материалдар, органикалық химия) өндірістік құрылыстар өнімдерін экспорттауды өсірумен қатар, оларда жоғары технологиялық өнімдердің үлесін арттыру бойынша белсенді жұмыс жүргізу қажет.</w:t>
      </w:r>
    </w:p>
    <w:p>
      <w:pPr>
        <w:spacing w:after="0"/>
        <w:ind w:left="0"/>
        <w:jc w:val="both"/>
      </w:pPr>
      <w:r>
        <w:rPr>
          <w:rFonts w:ascii="Times New Roman"/>
          <w:b w:val="false"/>
          <w:i w:val="false"/>
          <w:color w:val="000000"/>
          <w:sz w:val="28"/>
        </w:rPr>
        <w:t>
      Бұл ретте Ақтөбе агломерациясы Батыс Қазақстанның байланыстырушы буыны бола отырып, орта мерзімді перспективада жоғары деңгейдегі орташа технологиялық салаларды (оның ішінде, химия өндірісі) және жоғары технологиялық салаларды (фармацевтика, медициналық жабдықтар, дәл және оптикалық аспаптар өндірісі) дамытуға басты назар аударуы қажет.</w:t>
      </w:r>
    </w:p>
    <w:p>
      <w:pPr>
        <w:spacing w:after="0"/>
        <w:ind w:left="0"/>
        <w:jc w:val="both"/>
      </w:pPr>
      <w:r>
        <w:rPr>
          <w:rFonts w:ascii="Times New Roman"/>
          <w:b w:val="false"/>
          <w:i w:val="false"/>
          <w:color w:val="000000"/>
          <w:sz w:val="28"/>
        </w:rPr>
        <w:t>
      Экономиканың жоғары технологиялық салаларын дамытуда агломерацияның нәтижелерге қол жеткізуі Батыс өңірінің тірек орталықтары - Орал, Атырау, Ақтау қалаларында инновациялар мен.жоғары технологиялық өндірістерді дамытуға серпін береді.</w:t>
      </w:r>
    </w:p>
    <w:p>
      <w:pPr>
        <w:spacing w:after="0"/>
        <w:ind w:left="0"/>
        <w:jc w:val="both"/>
      </w:pPr>
      <w:r>
        <w:rPr>
          <w:rFonts w:ascii="Times New Roman"/>
          <w:b w:val="false"/>
          <w:i w:val="false"/>
          <w:color w:val="000000"/>
          <w:sz w:val="28"/>
        </w:rPr>
        <w:t>
      Ақтөбе агломерациясының аумағында ықтимал кластерлер мен индустриялық аймақтарды дамытуды ынталандыру жөніндегі шаралар Индустриялық аймақтар</w:t>
      </w:r>
    </w:p>
    <w:p>
      <w:pPr>
        <w:spacing w:after="0"/>
        <w:ind w:left="0"/>
        <w:jc w:val="both"/>
      </w:pPr>
      <w:r>
        <w:rPr>
          <w:rFonts w:ascii="Times New Roman"/>
          <w:b w:val="false"/>
          <w:i w:val="false"/>
          <w:color w:val="000000"/>
          <w:sz w:val="28"/>
        </w:rPr>
        <w:t>
      Ақтөбе агломерациясында индустриялық аймақтарды қалыптастыру үшін неғұрлым перспективалық аумақ облыс орталығы - Ақтөбе қаласы болады. Индустриялық аймақтарды құру үшін Алға қаласы, Мұғалжар және Хромтау аудандары перспективалық аумақтар болып табылады.</w:t>
      </w:r>
    </w:p>
    <w:p>
      <w:pPr>
        <w:spacing w:after="0"/>
        <w:ind w:left="0"/>
        <w:jc w:val="both"/>
      </w:pPr>
      <w:r>
        <w:rPr>
          <w:rFonts w:ascii="Times New Roman"/>
          <w:b w:val="false"/>
          <w:i w:val="false"/>
          <w:color w:val="000000"/>
          <w:sz w:val="28"/>
        </w:rPr>
        <w:t>
      Экономиканың басым секторларына отандық және шетелдік инвестицияларды тарту үшін жағдай жасау мақсатында, сондай-ақ әлемдік стандарттарға жауап беретін қазіргі заманғы өнеркәсіптік-өндірістік кешендер құру үшін "Батыс Еуропа - Батыс Қытай" автобанының бойында дайын өнеркәсіптік инфрақұрылымы бар алаңы 200 га индустриялық аймақ дамитын болады. Аталған индустриялық аймақтың артықшылықтары: Ресейдің миллиондық 12 қаласы, Еуразиялық экономикалық одақ аумағында тауарлардың, көрсетілетін қызметтердің, капитал мен жұмыс күшінің еркін қозғалуы.</w:t>
      </w:r>
    </w:p>
    <w:p>
      <w:pPr>
        <w:spacing w:after="0"/>
        <w:ind w:left="0"/>
        <w:jc w:val="both"/>
      </w:pPr>
      <w:r>
        <w:rPr>
          <w:rFonts w:ascii="Times New Roman"/>
          <w:b w:val="false"/>
          <w:i w:val="false"/>
          <w:color w:val="000000"/>
          <w:sz w:val="28"/>
        </w:rPr>
        <w:t xml:space="preserve">
      Индустриялық аймақтың мамандануы өңдеу өнеркәсібін дамытуға бағытталған. 2020 жылға қарай "Ақтөбе" индустриялық аймағын инвестициялық жобалармен 100 </w:t>
      </w:r>
      <w:r>
        <w:rPr>
          <w:rFonts w:ascii="Times New Roman"/>
          <w:b w:val="false"/>
          <w:i/>
          <w:color w:val="000000"/>
          <w:sz w:val="28"/>
        </w:rPr>
        <w:t>%</w:t>
      </w:r>
      <w:r>
        <w:rPr>
          <w:rFonts w:ascii="Times New Roman"/>
          <w:b w:val="false"/>
          <w:i w:val="false"/>
          <w:color w:val="000000"/>
          <w:sz w:val="28"/>
        </w:rPr>
        <w:t xml:space="preserve"> толтыру жоспарланып отыр. Индустриялық аймақта ағымдағы жылы 13-тен астам инвестициялық жоба пайдалануға беріледі деп күтіліп отыр.</w:t>
      </w:r>
    </w:p>
    <w:p>
      <w:pPr>
        <w:spacing w:after="0"/>
        <w:ind w:left="0"/>
        <w:jc w:val="both"/>
      </w:pPr>
      <w:r>
        <w:rPr>
          <w:rFonts w:ascii="Times New Roman"/>
          <w:b w:val="false"/>
          <w:i w:val="false"/>
          <w:color w:val="000000"/>
          <w:sz w:val="28"/>
        </w:rPr>
        <w:t>
      Жоғарыда көрсетілген өндірістік объектілерді орналастыру нәтижесінде индустриялық аймақтың аумағында жарақат қауіпсіздігі қаптамалары, антифриздер, қыш гранит және қыш тақтайшалар, темірбетон шпалдар, полиэтилен пакеттері, полиэтилен мен полипропиленнен жасалған үлкен қаптар, лак-бояу материалдары, жел генераторлары, болат құймалары, жоғары жиілікті дәнекерлеу құбырлары өндірісі дамиды, сондай-ақ жүк автокөлігінің шиналарын, көлік-логистикалық орталығын, газ құю станциясын қалпына келтіру және реставрациялау, басқалар дамиды.</w:t>
      </w:r>
    </w:p>
    <w:p>
      <w:pPr>
        <w:spacing w:after="0"/>
        <w:ind w:left="0"/>
        <w:jc w:val="both"/>
      </w:pPr>
      <w:r>
        <w:rPr>
          <w:rFonts w:ascii="Times New Roman"/>
          <w:b w:val="false"/>
          <w:i w:val="false"/>
          <w:color w:val="000000"/>
          <w:sz w:val="28"/>
        </w:rPr>
        <w:t>
      2030 жылға қарай "Батыс Еуропа - Батыс Қытай" көлік дәлізінің дамуына байланысты жүк ағыны ұлғайған кезде Ақтөбе қаласының әуежайы маңайында "DAMU - Ақтөбе" индустриялық-логистикалық паркін құру болжанады, ол қойма терминалынан, оның ішінде еденде сақтауға арналған қойма алаңдарынан, кеңсе үй-жайларынан тұратын, сондай-ақ жол бойындағы қызмет көрсететін қажетті объектілерді қамтитын болады. Теміржолдың жақын орналасуына, республикалық маңызы бар автомобиль жолдарына шығу мүмкіндігіне және "Батыс Еуропа — Батыс Қытай" халықаралық транзит дәлізінің жақын орналасуына байланысты барлық көлік түрлерімен негізгі тауар топтарын: жаңа піскен көкөністерді, жемістерді, салқындатылған ет пен балықты, өңделген өнімдерді, дайын өлшеп оралған тауарларды, өнеркәсіп тауарларын, күнделікті сұранысқа ие тауарларды, құрылыс материалдарын және басқаларды транзиттік тасымалдауға қол жеткізу мүмкіндігі бар.</w:t>
      </w:r>
    </w:p>
    <w:bookmarkStart w:name="z36" w:id="35"/>
    <w:p>
      <w:pPr>
        <w:spacing w:after="0"/>
        <w:ind w:left="0"/>
        <w:jc w:val="both"/>
      </w:pPr>
      <w:r>
        <w:rPr>
          <w:rFonts w:ascii="Times New Roman"/>
          <w:b w:val="false"/>
          <w:i w:val="false"/>
          <w:color w:val="000000"/>
          <w:sz w:val="28"/>
        </w:rPr>
        <w:t>
      Кластерлер</w:t>
      </w:r>
    </w:p>
    <w:bookmarkEnd w:id="35"/>
    <w:p>
      <w:pPr>
        <w:spacing w:after="0"/>
        <w:ind w:left="0"/>
        <w:jc w:val="both"/>
      </w:pPr>
      <w:r>
        <w:rPr>
          <w:rFonts w:ascii="Times New Roman"/>
          <w:b w:val="false"/>
          <w:i w:val="false"/>
          <w:color w:val="000000"/>
          <w:sz w:val="28"/>
        </w:rPr>
        <w:t>
      Өңірдің ерекшелігін ескере отырып, кластерлердің басым түрлері: "Ақтөбе" индустриялық аймағының жобалары үшін мұнай және газ өңдеу, тау-металлургиялық кешені, химия өнеркәсібі, құрылыс материалдарын жасау, тамақ өнімдері өндірісі, машина жасау, медицина, көлік және логистика, электр энергиясы болуы тиіс.</w:t>
      </w:r>
    </w:p>
    <w:p>
      <w:pPr>
        <w:spacing w:after="0"/>
        <w:ind w:left="0"/>
        <w:jc w:val="both"/>
      </w:pPr>
      <w:r>
        <w:rPr>
          <w:rFonts w:ascii="Times New Roman"/>
          <w:b w:val="false"/>
          <w:i w:val="false"/>
          <w:color w:val="000000"/>
          <w:sz w:val="28"/>
        </w:rPr>
        <w:t>
      "Құрылыс материалдары" өңірлік кластерін дамытуға ерекше мән беріледі, мұнда ірі және орта ұйымдар кластер өзегі болады, олар іс жүзінде құрылыс материалдарын ендіру, өңдеуден бастап дайын құрылыс материалдарын шығару мен өткізуге дейін құрылыс материалдары өндірісінің бірыңғай тізбегін құрады.</w:t>
      </w:r>
    </w:p>
    <w:p>
      <w:pPr>
        <w:spacing w:after="0"/>
        <w:ind w:left="0"/>
        <w:jc w:val="both"/>
      </w:pPr>
      <w:r>
        <w:rPr>
          <w:rFonts w:ascii="Times New Roman"/>
          <w:b w:val="false"/>
          <w:i w:val="false"/>
          <w:color w:val="000000"/>
          <w:sz w:val="28"/>
        </w:rPr>
        <w:t>
      Құрылыс кластерін: металл емес минералды өнімдер өндірісі (құбыр өнімдері, бетон, силикат және қыш кірпіштің құрылысы, ұялы бетоннан жасалған блоктар), дайын металл бұйымдарын өндіру бойынша өндірістер негізінде дамыту болжанып отыр.</w:t>
      </w:r>
    </w:p>
    <w:p>
      <w:pPr>
        <w:spacing w:after="0"/>
        <w:ind w:left="0"/>
        <w:jc w:val="both"/>
      </w:pPr>
      <w:r>
        <w:rPr>
          <w:rFonts w:ascii="Times New Roman"/>
          <w:b w:val="false"/>
          <w:i w:val="false"/>
          <w:color w:val="000000"/>
          <w:sz w:val="28"/>
        </w:rPr>
        <w:t>
      Ақтөбе агломерациясы экономикасының мынадай негізгі құрамдастары мұнай-газ өңдеу кластері болып табылады, ол мынадай кәсіпорындар: "СКРС- Ақтөбемұнайгаз" АҚ, "Қазақойл Ақтөбе" ЖШС, "КМК Мұнай" АҚ және басқалар базасында жұмыс істейді.</w:t>
      </w:r>
    </w:p>
    <w:p>
      <w:pPr>
        <w:spacing w:after="0"/>
        <w:ind w:left="0"/>
        <w:jc w:val="both"/>
      </w:pPr>
      <w:r>
        <w:rPr>
          <w:rFonts w:ascii="Times New Roman"/>
          <w:b w:val="false"/>
          <w:i w:val="false"/>
          <w:color w:val="000000"/>
          <w:sz w:val="28"/>
        </w:rPr>
        <w:t>
      Ақтөбе рельс-арқалық зауытының базасында теміржол өнімдерін шығару бойынша кластер құру жоспарланып отыр. Дәнекерлеу материалдары зауытын, көлік-логистикалық орталығын салу көзделіп отыр.</w:t>
      </w:r>
    </w:p>
    <w:p>
      <w:pPr>
        <w:spacing w:after="0"/>
        <w:ind w:left="0"/>
        <w:jc w:val="both"/>
      </w:pPr>
      <w:r>
        <w:rPr>
          <w:rFonts w:ascii="Times New Roman"/>
          <w:b w:val="false"/>
          <w:i w:val="false"/>
          <w:color w:val="000000"/>
          <w:sz w:val="28"/>
        </w:rPr>
        <w:t>
      Агломерацияда жаңа енім түрлерін шығаруды игере отырып, мобильдік стенд базасында сервистік қызметтерді дамыта отырып "Ақтөбе мұнай жабдықтары зауыты" АҚ базасында машина жасау кластерін құру болжанып отыр. Өндірістік қуаттар шығарылатын өнімдерді өткізудің қазіргі көлемдерін ұлғайтуға мүмкіндік береді. "Ақтөберентген" АҚ меншікті технологиялық әзірлемелер базасында жаңа буындағы рентген аппараттарын, сондай-ақ медициналық мақсаттағы басқа да өнімдерді өндіруді жолға қояды. Тау-кен өндіру кешені ретінде қызметті қамтамасыз ету (өтпе жолдардың жағдайын мониторингілеу, аэротүсірілім жүргізу) және өңірдің қажеттіліктерін қамтамасыз ету (өрттің алдын алу, медицина персоналын жедел шақыру) үшін шағын авиация құралдарын өндіру игерілетін болады.</w:t>
      </w:r>
    </w:p>
    <w:p>
      <w:pPr>
        <w:spacing w:after="0"/>
        <w:ind w:left="0"/>
        <w:jc w:val="both"/>
      </w:pPr>
      <w:r>
        <w:rPr>
          <w:rFonts w:ascii="Times New Roman"/>
          <w:b w:val="false"/>
          <w:i w:val="false"/>
          <w:color w:val="000000"/>
          <w:sz w:val="28"/>
        </w:rPr>
        <w:t>
      Медициналық және фармацевтикалық кластерлер медицина, ғылым, оңалту және өндіріс интеграциясын ескере отырып дамитын және Ақтөберентген ықтимал негізгі инвесторының және М. Оспанов атындағы Батыс Қазақстан мемлекеттік медициналық университеті базасында құрылатын болады. Кластердің қатысушылары таблетка түріндегі препараттар мен капсулалар шығаратын кәсіпорындар болады. Медициналық жабдық, парфюмериялық-косметикалық өнім ендірудің өсу әлеуеті бар. 2020 жылға қарай Ақтөбе қаласында "DARU ZHARYGY" офтальмологиялық ауруханасының, позитронды-эмиссиялық томография орталығының, Сһеск-uр орталығының құрылысы іске асырылатын болады.</w:t>
      </w:r>
    </w:p>
    <w:p>
      <w:pPr>
        <w:spacing w:after="0"/>
        <w:ind w:left="0"/>
        <w:jc w:val="both"/>
      </w:pPr>
      <w:r>
        <w:rPr>
          <w:rFonts w:ascii="Times New Roman"/>
          <w:b w:val="false"/>
          <w:i w:val="false"/>
          <w:color w:val="000000"/>
          <w:sz w:val="28"/>
        </w:rPr>
        <w:t>
      Медициналық кластер құру қолданбалы медицинаны, фармацевтиканы, биотехнологияны дамытуға, медициналық техниканы жаңғыртуға, медициналық мекемелерді материалдық-техникалық жарақтандыруды жақсартуға, дәрігерлер тапшылығын азайтуға, озық халықаралық тәжірибе мен технологиялар трансфертін қамтамасыз етуге ықпал етеді.</w:t>
      </w:r>
    </w:p>
    <w:p>
      <w:pPr>
        <w:spacing w:after="0"/>
        <w:ind w:left="0"/>
        <w:jc w:val="both"/>
      </w:pPr>
      <w:r>
        <w:rPr>
          <w:rFonts w:ascii="Times New Roman"/>
          <w:b w:val="false"/>
          <w:i w:val="false"/>
          <w:color w:val="000000"/>
          <w:sz w:val="28"/>
        </w:rPr>
        <w:t>
      Кластерлік бастамаларды дамытудың келесі перспективалық бағыты көліктік-логистикалық қызметтер мен тамақ өнеркәсібі саласы болып табылады.</w:t>
      </w:r>
    </w:p>
    <w:p>
      <w:pPr>
        <w:spacing w:after="0"/>
        <w:ind w:left="0"/>
        <w:jc w:val="both"/>
      </w:pPr>
      <w:r>
        <w:rPr>
          <w:rFonts w:ascii="Times New Roman"/>
          <w:b w:val="false"/>
          <w:i w:val="false"/>
          <w:color w:val="000000"/>
          <w:sz w:val="28"/>
        </w:rPr>
        <w:t>
      Бүгінгі күні Ақтөбе қаласында көлік-қойма процесінің технологиялық бірлігін қамтамасыз етуге, транзиттік, көліктік және логистикалық шығыстарды азайтуға мүмкіндік беретін қуаты жылына 405 мың тонна көліктік-логистикалық орталықтар қызмет етеді.</w:t>
      </w:r>
    </w:p>
    <w:p>
      <w:pPr>
        <w:spacing w:after="0"/>
        <w:ind w:left="0"/>
        <w:jc w:val="both"/>
      </w:pPr>
      <w:r>
        <w:rPr>
          <w:rFonts w:ascii="Times New Roman"/>
          <w:b w:val="false"/>
          <w:i w:val="false"/>
          <w:color w:val="000000"/>
          <w:sz w:val="28"/>
        </w:rPr>
        <w:t>
      Ет-сүт, көкөніс, дәнді дақылдар кластерлерін аудандарды мамандандыруға сәйкес шаруа қожалықтарын кооперациялау есебінен құру жоспарланып отыр. Ауыл шаруашылығы кластерлерінің шеңберінде ет, сүт, дәнді дақылдар және көкөніс өнімдерін өндіру және өңдеу көзделіп отыр. Ұсақ шаруа қожалықтарын аса ірі ауыл шаруашылығы құрылымдарына кооперациялау процестері және ауыл тұрғындарының жеке қосалқы шаруашылықтарын тауарлық шаруашылықтарға айналдыру өнеркәсіптік типтегі мал шаруашылығы кешендерін салумен бір уақытта жүргізілетін болады.</w:t>
      </w:r>
    </w:p>
    <w:p>
      <w:pPr>
        <w:spacing w:after="0"/>
        <w:ind w:left="0"/>
        <w:jc w:val="both"/>
      </w:pPr>
      <w:r>
        <w:rPr>
          <w:rFonts w:ascii="Times New Roman"/>
          <w:b w:val="false"/>
          <w:i w:val="false"/>
          <w:color w:val="000000"/>
          <w:sz w:val="28"/>
        </w:rPr>
        <w:t>
      Мал шаруашылығы кластерлерін дамыту жем-шөп ресурстарына бай ауылдық округтерде мал бордақылау бойынша ет бағытындағы мал шаруашылығы кешендерін құру есебінен жоспарланып отыр. Өнеркәсіптік типтегі мал шаруашылығы кешендері ет және сүт бағытындағы мал шаруашылығы кластерлерінің өзегі болады. Мал бордақылау кешендерінде малдарды айырбастау ет бағытындағы ұсақ тауарлық фермалардың жақын ауылдық округтерден жас төлдерді жеткізуі арқылы жүзеге асырылатын болады. Мал биржасын салу перспективалы болып табылады, ол малды бордақылау кешендері мен қасапханаларға арналған ІҚМ шоғырландыруға, сондай-ақ ол мал құнына сараптамалық бағалау жүргізуге мүмкіндік береді.</w:t>
      </w:r>
    </w:p>
    <w:p>
      <w:pPr>
        <w:spacing w:after="0"/>
        <w:ind w:left="0"/>
        <w:jc w:val="both"/>
      </w:pPr>
      <w:r>
        <w:rPr>
          <w:rFonts w:ascii="Times New Roman"/>
          <w:b w:val="false"/>
          <w:i w:val="false"/>
          <w:color w:val="000000"/>
          <w:sz w:val="28"/>
        </w:rPr>
        <w:t>
      Өнеркәсіптік типтегі сүт кешендерін салу ("Айс" ЖШС сүт кешеніне ұқсас) қолайлы ресурстық жем-шөп жағдайы бар ауылдық округтерде, сондай-ақ сүт өнімдерінің тез бүлінгіш сипатын ескере отырып, тұтыну орындарына жақын маңда (Ақтөбе, Хромтау және Қандыағаш қалалары) жүзеге асырылатын болады. Аналық табынның малдарын жаңарту асыл тұқымды репродуктивті фермалардан жүзеге асырылатын болады (асыл тұқымды мал шаруашылығының үлесі 2030 жылға қарай 21 % құрайды).</w:t>
      </w:r>
    </w:p>
    <w:p>
      <w:pPr>
        <w:spacing w:after="0"/>
        <w:ind w:left="0"/>
        <w:jc w:val="both"/>
      </w:pPr>
      <w:r>
        <w:rPr>
          <w:rFonts w:ascii="Times New Roman"/>
          <w:b w:val="false"/>
          <w:i w:val="false"/>
          <w:color w:val="000000"/>
          <w:sz w:val="28"/>
        </w:rPr>
        <w:t>
      Кластер шеңберінде жаңа азық-түлік нарықтарын салуды және жұмыс істеп тұрғанды кеңейтуді, құс фабрикаларын, қазіргі заманғы технологияларды пайдалана отырып жеміс-көкөніс өнімдерін өсіру бойынша өнеркәсіптік жылыжай шаруашылықтарын (климаты толық бақыланатын тұйық жүйелер, гидропоника, су үнемдеу технологиясы), сондай-ақ көкөніс қоймасын салуды іске асыру жоспарланып отыр.</w:t>
      </w:r>
    </w:p>
    <w:p>
      <w:pPr>
        <w:spacing w:after="0"/>
        <w:ind w:left="0"/>
        <w:jc w:val="both"/>
      </w:pPr>
      <w:r>
        <w:rPr>
          <w:rFonts w:ascii="Times New Roman"/>
          <w:b w:val="false"/>
          <w:i w:val="false"/>
          <w:color w:val="000000"/>
          <w:sz w:val="28"/>
        </w:rPr>
        <w:t>
      Ақтөбе қаласының сипаттамаларын ескере отырып, Smart city жобасын бейімдеу шаралары</w:t>
      </w:r>
    </w:p>
    <w:p>
      <w:pPr>
        <w:spacing w:after="0"/>
        <w:ind w:left="0"/>
        <w:jc w:val="both"/>
      </w:pPr>
      <w:r>
        <w:rPr>
          <w:rFonts w:ascii="Times New Roman"/>
          <w:b w:val="false"/>
          <w:i w:val="false"/>
          <w:color w:val="000000"/>
          <w:sz w:val="28"/>
        </w:rPr>
        <w:t>
      Ақтөбе қаласының аумағын экономикалық дамыту деңгейін нығайту үшін озық білім мен құзыретті тартуды ескере отырып, халықтың жеткілікті экономикалық тығыздығына қол жеткізілген жағдайда агломерация өзегі Ақтөбе қаласында Smart city тұжырымдамасын іске асыру мүмкін болады.</w:t>
      </w:r>
    </w:p>
    <w:p>
      <w:pPr>
        <w:spacing w:after="0"/>
        <w:ind w:left="0"/>
        <w:jc w:val="both"/>
      </w:pPr>
      <w:r>
        <w:rPr>
          <w:rFonts w:ascii="Times New Roman"/>
          <w:b w:val="false"/>
          <w:i w:val="false"/>
          <w:color w:val="000000"/>
          <w:sz w:val="28"/>
        </w:rPr>
        <w:t>
      Ақтөбе қаласын Smart city ретінде дамыту мыналарды болжайды:</w:t>
      </w:r>
    </w:p>
    <w:p>
      <w:pPr>
        <w:spacing w:after="0"/>
        <w:ind w:left="0"/>
        <w:jc w:val="both"/>
      </w:pPr>
      <w:r>
        <w:rPr>
          <w:rFonts w:ascii="Times New Roman"/>
          <w:b w:val="false"/>
          <w:i w:val="false"/>
          <w:color w:val="000000"/>
          <w:sz w:val="28"/>
        </w:rPr>
        <w:t>
      жоғары жылдамдықты көлік инфрақұрылымын құру;</w:t>
      </w:r>
    </w:p>
    <w:p>
      <w:pPr>
        <w:spacing w:after="0"/>
        <w:ind w:left="0"/>
        <w:jc w:val="both"/>
      </w:pPr>
      <w:r>
        <w:rPr>
          <w:rFonts w:ascii="Times New Roman"/>
          <w:b w:val="false"/>
          <w:i w:val="false"/>
          <w:color w:val="000000"/>
          <w:sz w:val="28"/>
        </w:rPr>
        <w:t>
      қоғамдық көлікті дамыту;</w:t>
      </w:r>
    </w:p>
    <w:p>
      <w:pPr>
        <w:spacing w:after="0"/>
        <w:ind w:left="0"/>
        <w:jc w:val="both"/>
      </w:pPr>
      <w:r>
        <w:rPr>
          <w:rFonts w:ascii="Times New Roman"/>
          <w:b w:val="false"/>
          <w:i w:val="false"/>
          <w:color w:val="000000"/>
          <w:sz w:val="28"/>
        </w:rPr>
        <w:t>
      қалалық маңызы бар қалалық жолдар мен магистральдардың бірыңғай жүйесін құру, көлік дәліздерін және қоғамдық көлікті дамыту негізінде көше-жол желісін дамыту;</w:t>
      </w:r>
    </w:p>
    <w:p>
      <w:pPr>
        <w:spacing w:after="0"/>
        <w:ind w:left="0"/>
        <w:jc w:val="both"/>
      </w:pPr>
      <w:r>
        <w:rPr>
          <w:rFonts w:ascii="Times New Roman"/>
          <w:b w:val="false"/>
          <w:i w:val="false"/>
          <w:color w:val="000000"/>
          <w:sz w:val="28"/>
        </w:rPr>
        <w:t>
      инфрақұрылым объектілері құрылысының бірыңғай стандарттарын сақтау;</w:t>
      </w:r>
    </w:p>
    <w:p>
      <w:pPr>
        <w:spacing w:after="0"/>
        <w:ind w:left="0"/>
        <w:jc w:val="both"/>
      </w:pPr>
      <w:r>
        <w:rPr>
          <w:rFonts w:ascii="Times New Roman"/>
          <w:b w:val="false"/>
          <w:i w:val="false"/>
          <w:color w:val="000000"/>
          <w:sz w:val="28"/>
        </w:rPr>
        <w:t>
      бірыңғай экологиялық саясатты қалыптастыру; өңірдің бірыңғай туристік брендін құру және алға жылжыту;</w:t>
      </w:r>
    </w:p>
    <w:p>
      <w:pPr>
        <w:spacing w:after="0"/>
        <w:ind w:left="0"/>
        <w:jc w:val="both"/>
      </w:pPr>
      <w:r>
        <w:rPr>
          <w:rFonts w:ascii="Times New Roman"/>
          <w:b w:val="false"/>
          <w:i w:val="false"/>
          <w:color w:val="000000"/>
          <w:sz w:val="28"/>
        </w:rPr>
        <w:t>
      бірыңғай инновациялық инфрақұрылымды дамыту;</w:t>
      </w:r>
    </w:p>
    <w:p>
      <w:pPr>
        <w:spacing w:after="0"/>
        <w:ind w:left="0"/>
        <w:jc w:val="both"/>
      </w:pPr>
      <w:r>
        <w:rPr>
          <w:rFonts w:ascii="Times New Roman"/>
          <w:b w:val="false"/>
          <w:i w:val="false"/>
          <w:color w:val="000000"/>
          <w:sz w:val="28"/>
        </w:rPr>
        <w:t>
      көлік-логистикалық орталығын дамыту;</w:t>
      </w:r>
    </w:p>
    <w:p>
      <w:pPr>
        <w:spacing w:after="0"/>
        <w:ind w:left="0"/>
        <w:jc w:val="both"/>
      </w:pPr>
      <w:r>
        <w:rPr>
          <w:rFonts w:ascii="Times New Roman"/>
          <w:b w:val="false"/>
          <w:i w:val="false"/>
          <w:color w:val="000000"/>
          <w:sz w:val="28"/>
        </w:rPr>
        <w:t>
      "Ақтөбе" арнайы экономикалық аймағын және индустриялық аймақтарды, технопарктерді, өнеркәсіптік алаңдарды дамыту;</w:t>
      </w:r>
    </w:p>
    <w:p>
      <w:pPr>
        <w:spacing w:after="0"/>
        <w:ind w:left="0"/>
        <w:jc w:val="both"/>
      </w:pPr>
      <w:r>
        <w:rPr>
          <w:rFonts w:ascii="Times New Roman"/>
          <w:b w:val="false"/>
          <w:i w:val="false"/>
          <w:color w:val="000000"/>
          <w:sz w:val="28"/>
        </w:rPr>
        <w:t>
      медициналық және ғылыми білім беру кластерлерін ықтимал дамыту.</w:t>
      </w:r>
    </w:p>
    <w:p>
      <w:pPr>
        <w:spacing w:after="0"/>
        <w:ind w:left="0"/>
        <w:jc w:val="both"/>
      </w:pPr>
      <w:r>
        <w:rPr>
          <w:rFonts w:ascii="Times New Roman"/>
          <w:b w:val="false"/>
          <w:i w:val="false"/>
          <w:color w:val="000000"/>
          <w:sz w:val="28"/>
        </w:rPr>
        <w:t>
      Ақтөбе агломерациясының салалық мамандану ескерілген өңіраралық байланыстары</w:t>
      </w:r>
    </w:p>
    <w:p>
      <w:pPr>
        <w:spacing w:after="0"/>
        <w:ind w:left="0"/>
        <w:jc w:val="both"/>
      </w:pPr>
      <w:r>
        <w:rPr>
          <w:rFonts w:ascii="Times New Roman"/>
          <w:b w:val="false"/>
          <w:i w:val="false"/>
          <w:color w:val="000000"/>
          <w:sz w:val="28"/>
        </w:rPr>
        <w:t>
      Бүгінгі күні Ақтөбе қаласымен экономикалық байланыстарды қоспағанда, агломерация аумағындағы "қалалық тораптар" арасында ауыл шаруашылығы өнімдерін өткізу жүзеге асырылатын экономикалық қатынастардың өте әлсіз екені байқалады.</w:t>
      </w:r>
    </w:p>
    <w:p>
      <w:pPr>
        <w:spacing w:after="0"/>
        <w:ind w:left="0"/>
        <w:jc w:val="both"/>
      </w:pPr>
      <w:r>
        <w:rPr>
          <w:rFonts w:ascii="Times New Roman"/>
          <w:b w:val="false"/>
          <w:i w:val="false"/>
          <w:color w:val="000000"/>
          <w:sz w:val="28"/>
        </w:rPr>
        <w:t>
      Ақтөбе қаласы мен Қандыағаш қалаларының арасында көлік инфрақұрылымын реконструкциялағаннан кейін Алға және Қандыағаш қалаларының арасында экономикалық байланыстар кеңейтілуі мүмкін.</w:t>
      </w:r>
    </w:p>
    <w:p>
      <w:pPr>
        <w:spacing w:after="0"/>
        <w:ind w:left="0"/>
        <w:jc w:val="both"/>
      </w:pPr>
      <w:r>
        <w:rPr>
          <w:rFonts w:ascii="Times New Roman"/>
          <w:b w:val="false"/>
          <w:i w:val="false"/>
          <w:color w:val="000000"/>
          <w:sz w:val="28"/>
        </w:rPr>
        <w:t>
      Басқа өңірлермен өңіраралық экономикалық байланыстар әлеуетінің жоғары болуы агломерация өнімдерінің елдің 10 өңіріне жеткізілетіндігін көрсетеді. Тауарларды шығару құрылымын тау-кен өндіру, тамақ, құрылыс, мұнай және жеңіл өнеркәсіп өнімдері құрайды.</w:t>
      </w:r>
    </w:p>
    <w:p>
      <w:pPr>
        <w:spacing w:after="0"/>
        <w:ind w:left="0"/>
        <w:jc w:val="both"/>
      </w:pPr>
      <w:r>
        <w:rPr>
          <w:rFonts w:ascii="Times New Roman"/>
          <w:b w:val="false"/>
          <w:i w:val="false"/>
          <w:color w:val="000000"/>
          <w:sz w:val="28"/>
        </w:rPr>
        <w:t>
      Бүгінгі күні тауарларды әкелу құрылымы ауыл шаруашылығы саласы, тамақ саласы өнімдерінің 90-нан астам түрлерінен және мұнай өнімдерінен тұрады.</w:t>
      </w:r>
    </w:p>
    <w:p>
      <w:pPr>
        <w:spacing w:after="0"/>
        <w:ind w:left="0"/>
        <w:jc w:val="both"/>
      </w:pPr>
      <w:r>
        <w:rPr>
          <w:rFonts w:ascii="Times New Roman"/>
          <w:b w:val="false"/>
          <w:i w:val="false"/>
          <w:color w:val="000000"/>
          <w:sz w:val="28"/>
        </w:rPr>
        <w:t>
      Алматы қаласына битуминозды минералдардан алынған мұнайды қоса алғанда, 7 006 млн. теңге сомасына мұнай шикізаты (көмірсутектің табиғи қоспасы) жеткізіледі, оның үлесі 50 %-ды құрайды.</w:t>
      </w:r>
    </w:p>
    <w:p>
      <w:pPr>
        <w:spacing w:after="0"/>
        <w:ind w:left="0"/>
        <w:jc w:val="both"/>
      </w:pPr>
      <w:r>
        <w:rPr>
          <w:rFonts w:ascii="Times New Roman"/>
          <w:b w:val="false"/>
          <w:i w:val="false"/>
          <w:color w:val="000000"/>
          <w:sz w:val="28"/>
        </w:rPr>
        <w:t>
      Статистикалық деректерге сәйкес Ақтөбе облысына өнеркәсіптік өнімдерді әкелу 2015 жылдың қорытындысы бойынша 53,8 млрд. теңгені құрады, олардың ішінде негізгі енім жеткізушілер Атырау (33,3 %) және Павлодар (22,7 %) облыстары болып табылады, олардың жиынтық үлесі 56 %-ды немесе 29,6 млрд. теңгені құрайды, жеткізілетін енімнің ең темен көлемі Солтүстік Қазақстан және Батыс Қазақстан облыстарына тиесілі, олардың жиынтық үлесі 0,12 %-ды немесе 0,68 млрд. теңгені құрайды.</w:t>
      </w:r>
    </w:p>
    <w:p>
      <w:pPr>
        <w:spacing w:after="0"/>
        <w:ind w:left="0"/>
        <w:jc w:val="both"/>
      </w:pPr>
      <w:r>
        <w:rPr>
          <w:rFonts w:ascii="Times New Roman"/>
          <w:b w:val="false"/>
          <w:i w:val="false"/>
          <w:color w:val="000000"/>
          <w:sz w:val="28"/>
        </w:rPr>
        <w:t>
      Ақтөбе облысында сүт өңдейтін 6 кәсіпорын бар, батыс өңірге Ресей Федерациясынан импортты ескере отырып, олардың жүктемесі 4 %-ды құрайды. Осыған байланысты Батыс өңірінде, оның ішінде Маңғыстау және Атырау облыстарында нарық үлесін арттыру үшін сүт ендірісі бойынша мал шаруашылығы кәсіпорындарының қуатын ұлғайту қажет. Көкөніс қоймаларының үлесін ұлғайту және ауыл шаруашылығы өнімдерін тамшылатып суаруды дамыту қажет, бүл өңірдің климаттық жағдайларына байланысты аталған тауарлардың тапшылығы байқалатын ішкі және көрші нарықтарды қамтуға мүмкіндік береді.</w:t>
      </w:r>
    </w:p>
    <w:p>
      <w:pPr>
        <w:spacing w:after="0"/>
        <w:ind w:left="0"/>
        <w:jc w:val="both"/>
      </w:pPr>
      <w:r>
        <w:rPr>
          <w:rFonts w:ascii="Times New Roman"/>
          <w:b w:val="false"/>
          <w:i w:val="false"/>
          <w:color w:val="000000"/>
          <w:sz w:val="28"/>
        </w:rPr>
        <w:t>
      Тұтастай алғанда, ынтымақтастықтың басым бағыттары мыналар болып табылады:</w:t>
      </w:r>
    </w:p>
    <w:p>
      <w:pPr>
        <w:spacing w:after="0"/>
        <w:ind w:left="0"/>
        <w:jc w:val="both"/>
      </w:pPr>
      <w:r>
        <w:rPr>
          <w:rFonts w:ascii="Times New Roman"/>
          <w:b w:val="false"/>
          <w:i w:val="false"/>
          <w:color w:val="000000"/>
          <w:sz w:val="28"/>
        </w:rPr>
        <w:t>
      мүнай-газ және машина жасау, құрылыс саласындағы ынтымақтастықты дамыту;</w:t>
      </w:r>
    </w:p>
    <w:p>
      <w:pPr>
        <w:spacing w:after="0"/>
        <w:ind w:left="0"/>
        <w:jc w:val="both"/>
      </w:pPr>
      <w:r>
        <w:rPr>
          <w:rFonts w:ascii="Times New Roman"/>
          <w:b w:val="false"/>
          <w:i w:val="false"/>
          <w:color w:val="000000"/>
          <w:sz w:val="28"/>
        </w:rPr>
        <w:t>
      өзара сауданы дамыту, әлеуметтік-экономикалық даму, табиғи ресурстарды тиімді пайдалану, ауыл шаруашылығы мен тамақ өнеркәсібін дамыту, көлік қатынасын, коммуникация құралдары мен басқа да инфрақұрылым объектілерін жақсарту;</w:t>
      </w:r>
    </w:p>
    <w:p>
      <w:pPr>
        <w:spacing w:after="0"/>
        <w:ind w:left="0"/>
        <w:jc w:val="both"/>
      </w:pPr>
      <w:r>
        <w:rPr>
          <w:rFonts w:ascii="Times New Roman"/>
          <w:b w:val="false"/>
          <w:i w:val="false"/>
          <w:color w:val="000000"/>
          <w:sz w:val="28"/>
        </w:rPr>
        <w:t>
      бәсекеге қабілетті өнімдерді шығаруға бағдарланған қайта өңдеуші өндірістерді құру және жаңғырту.</w:t>
      </w:r>
    </w:p>
    <w:p>
      <w:pPr>
        <w:spacing w:after="0"/>
        <w:ind w:left="0"/>
        <w:jc w:val="both"/>
      </w:pPr>
      <w:r>
        <w:rPr>
          <w:rFonts w:ascii="Times New Roman"/>
          <w:b w:val="false"/>
          <w:i w:val="false"/>
          <w:color w:val="000000"/>
          <w:sz w:val="28"/>
        </w:rPr>
        <w:t>
      Өңірдің инфрақұрылымын, көліктік байланысын дамыту, Батыс өңірінің хаб қаласы ретінде Ақтөбе қаласының рөлін күшейту, қайта өңдеуші салалар көрсеткіштерінің өсуі өңіраралық өзара іс-қимылды дамытуға ықпал етеді.</w:t>
      </w:r>
    </w:p>
    <w:bookmarkStart w:name="z37" w:id="36"/>
    <w:p>
      <w:pPr>
        <w:spacing w:after="0"/>
        <w:ind w:left="0"/>
        <w:jc w:val="left"/>
      </w:pPr>
      <w:r>
        <w:rPr>
          <w:rFonts w:ascii="Times New Roman"/>
          <w:b/>
          <w:i w:val="false"/>
          <w:color w:val="000000"/>
        </w:rPr>
        <w:t xml:space="preserve"> Инженерлік инфрақұрылымды кешенді дамыту шаралары</w:t>
      </w:r>
    </w:p>
    <w:bookmarkEnd w:id="36"/>
    <w:p>
      <w:pPr>
        <w:spacing w:after="0"/>
        <w:ind w:left="0"/>
        <w:jc w:val="both"/>
      </w:pPr>
      <w:r>
        <w:rPr>
          <w:rFonts w:ascii="Times New Roman"/>
          <w:b w:val="false"/>
          <w:i w:val="false"/>
          <w:color w:val="000000"/>
          <w:sz w:val="28"/>
        </w:rPr>
        <w:t>
      Су ресурстары</w:t>
      </w:r>
    </w:p>
    <w:p>
      <w:pPr>
        <w:spacing w:after="0"/>
        <w:ind w:left="0"/>
        <w:jc w:val="both"/>
      </w:pPr>
      <w:r>
        <w:rPr>
          <w:rFonts w:ascii="Times New Roman"/>
          <w:b w:val="false"/>
          <w:i w:val="false"/>
          <w:color w:val="000000"/>
          <w:sz w:val="28"/>
        </w:rPr>
        <w:t>
      Ақтөбе агломерациясының аумағы толығымен Жайық-Каспий гидрографикалық бассейні аумағында орналасқан.</w:t>
      </w:r>
    </w:p>
    <w:p>
      <w:pPr>
        <w:spacing w:after="0"/>
        <w:ind w:left="0"/>
        <w:jc w:val="both"/>
      </w:pPr>
      <w:r>
        <w:rPr>
          <w:rFonts w:ascii="Times New Roman"/>
          <w:b w:val="false"/>
          <w:i w:val="false"/>
          <w:color w:val="000000"/>
          <w:sz w:val="28"/>
        </w:rPr>
        <w:t>
      Аумақта Жайық өзенінің сол жақ сағасы - Елек өзені, өзенінің оң жақ сағасы Қарғалы - Елек, Елек және Қобда өзендерінің сағасы Жақсы - Қарғалы және басқа да шағын өзендер қалыптасады.</w:t>
      </w:r>
    </w:p>
    <w:p>
      <w:pPr>
        <w:spacing w:after="0"/>
        <w:ind w:left="0"/>
        <w:jc w:val="both"/>
      </w:pPr>
      <w:r>
        <w:rPr>
          <w:rFonts w:ascii="Times New Roman"/>
          <w:b w:val="false"/>
          <w:i w:val="false"/>
          <w:color w:val="000000"/>
          <w:sz w:val="28"/>
        </w:rPr>
        <w:t>
      Агломерация аумағының үлкен бөлігі Елек трансшекаралық өзенінің бассейнінде, батыс бөлігі Қобда өзенінің бассейнінде, шығыс бөлігі - Ор өзені мен оның сағаларында орналасқан.</w:t>
      </w:r>
    </w:p>
    <w:p>
      <w:pPr>
        <w:spacing w:after="0"/>
        <w:ind w:left="0"/>
        <w:jc w:val="both"/>
      </w:pPr>
      <w:r>
        <w:rPr>
          <w:rFonts w:ascii="Times New Roman"/>
          <w:b w:val="false"/>
          <w:i w:val="false"/>
          <w:color w:val="000000"/>
          <w:sz w:val="28"/>
        </w:rPr>
        <w:t>
      Су ресурстары табиғи жағдайларда 1372 млн. м</w:t>
      </w:r>
      <w:r>
        <w:rPr>
          <w:rFonts w:ascii="Times New Roman"/>
          <w:b w:val="false"/>
          <w:i w:val="false"/>
          <w:color w:val="000000"/>
          <w:vertAlign w:val="superscript"/>
        </w:rPr>
        <w:t>3</w:t>
      </w:r>
      <w:r>
        <w:rPr>
          <w:rFonts w:ascii="Times New Roman"/>
          <w:b w:val="false"/>
          <w:i w:val="false"/>
          <w:color w:val="000000"/>
          <w:sz w:val="28"/>
        </w:rPr>
        <w:t xml:space="preserve"> құрайды. Орташа есеппен жан басына шаққанда жылына 2,2 мың м</w:t>
      </w:r>
      <w:r>
        <w:rPr>
          <w:rFonts w:ascii="Times New Roman"/>
          <w:b w:val="false"/>
          <w:i w:val="false"/>
          <w:color w:val="000000"/>
          <w:vertAlign w:val="superscript"/>
        </w:rPr>
        <w:t>3</w:t>
      </w:r>
      <w:r>
        <w:rPr>
          <w:rFonts w:ascii="Times New Roman"/>
          <w:b w:val="false"/>
          <w:i w:val="false"/>
          <w:color w:val="000000"/>
          <w:sz w:val="28"/>
        </w:rPr>
        <w:t xml:space="preserve"> немесе 6,03 м</w:t>
      </w:r>
      <w:r>
        <w:rPr>
          <w:rFonts w:ascii="Times New Roman"/>
          <w:b w:val="false"/>
          <w:i w:val="false"/>
          <w:color w:val="000000"/>
          <w:vertAlign w:val="superscript"/>
        </w:rPr>
        <w:t>3</w:t>
      </w:r>
      <w:r>
        <w:rPr>
          <w:rFonts w:ascii="Times New Roman"/>
          <w:b w:val="false"/>
          <w:i w:val="false"/>
          <w:color w:val="000000"/>
          <w:sz w:val="28"/>
        </w:rPr>
        <w:t>/тэул. құрады.</w:t>
      </w:r>
    </w:p>
    <w:p>
      <w:pPr>
        <w:spacing w:after="0"/>
        <w:ind w:left="0"/>
        <w:jc w:val="both"/>
      </w:pPr>
      <w:r>
        <w:rPr>
          <w:rFonts w:ascii="Times New Roman"/>
          <w:b w:val="false"/>
          <w:i w:val="false"/>
          <w:color w:val="000000"/>
          <w:sz w:val="28"/>
        </w:rPr>
        <w:t>
      Бір тұрғынға шаққанда өзен ағынымен қамтамасыз етудің орташа әлемдік көрсеткіші шамамен 8,0 мың м</w:t>
      </w:r>
      <w:r>
        <w:rPr>
          <w:rFonts w:ascii="Times New Roman"/>
          <w:b w:val="false"/>
          <w:i w:val="false"/>
          <w:color w:val="000000"/>
          <w:vertAlign w:val="superscript"/>
        </w:rPr>
        <w:t>3</w:t>
      </w:r>
      <w:r>
        <w:rPr>
          <w:rFonts w:ascii="Times New Roman"/>
          <w:b w:val="false"/>
          <w:i w:val="false"/>
          <w:color w:val="000000"/>
          <w:sz w:val="28"/>
        </w:rPr>
        <w:t>/жыл құрайды (1,7 мың м</w:t>
      </w:r>
      <w:r>
        <w:rPr>
          <w:rFonts w:ascii="Times New Roman"/>
          <w:b w:val="false"/>
          <w:i w:val="false"/>
          <w:color w:val="000000"/>
          <w:vertAlign w:val="superscript"/>
        </w:rPr>
        <w:t>3</w:t>
      </w:r>
      <w:r>
        <w:rPr>
          <w:rFonts w:ascii="Times New Roman"/>
          <w:b w:val="false"/>
          <w:i w:val="false"/>
          <w:color w:val="000000"/>
          <w:sz w:val="28"/>
        </w:rPr>
        <w:t>/жыл - ең төменгі көрсеткіш, бұл көрсеткіштен темен болғанда ел (өңір) сумен жеткіліксіз қамтамасыз етілген болып саналады).</w:t>
      </w:r>
    </w:p>
    <w:p>
      <w:pPr>
        <w:spacing w:after="0"/>
        <w:ind w:left="0"/>
        <w:jc w:val="both"/>
      </w:pPr>
      <w:r>
        <w:rPr>
          <w:rFonts w:ascii="Times New Roman"/>
          <w:b w:val="false"/>
          <w:i w:val="false"/>
          <w:color w:val="000000"/>
          <w:sz w:val="28"/>
        </w:rPr>
        <w:t>
      Өзен ағындарымен қамтамасыз ету бойынша келтірілген көрсеткіштерді орташа әлемдік көрсеткішпен салыстыру агломерация аумағының темен қамтамасыз етілгендігі туралы тұжырым жасауға мүмкіндік береді.</w:t>
      </w:r>
    </w:p>
    <w:p>
      <w:pPr>
        <w:spacing w:after="0"/>
        <w:ind w:left="0"/>
        <w:jc w:val="both"/>
      </w:pPr>
      <w:r>
        <w:rPr>
          <w:rFonts w:ascii="Times New Roman"/>
          <w:b w:val="false"/>
          <w:i w:val="false"/>
          <w:color w:val="000000"/>
          <w:sz w:val="28"/>
        </w:rPr>
        <w:t>
      Агломерация аумағында 2016 жылғы 1 қаңтардағы жағдай бойынша 111 учаске орналасқан 107 жерасты суларының кен орны барланды. Пайдаланылған қорлардың жиынтық шамасы 672,4163. мың м /тәул. (245,4319 млн. м</w:t>
      </w:r>
      <w:r>
        <w:rPr>
          <w:rFonts w:ascii="Times New Roman"/>
          <w:b w:val="false"/>
          <w:i w:val="false"/>
          <w:color w:val="000000"/>
          <w:vertAlign w:val="superscript"/>
        </w:rPr>
        <w:t>3</w:t>
      </w:r>
      <w:r>
        <w:rPr>
          <w:rFonts w:ascii="Times New Roman"/>
          <w:b w:val="false"/>
          <w:i w:val="false"/>
          <w:color w:val="000000"/>
          <w:sz w:val="28"/>
        </w:rPr>
        <w:t>/жыл) құрайды, оның ішінде:</w:t>
      </w:r>
    </w:p>
    <w:p>
      <w:pPr>
        <w:spacing w:after="0"/>
        <w:ind w:left="0"/>
        <w:jc w:val="both"/>
      </w:pPr>
      <w:r>
        <w:rPr>
          <w:rFonts w:ascii="Times New Roman"/>
          <w:b w:val="false"/>
          <w:i w:val="false"/>
          <w:color w:val="000000"/>
          <w:sz w:val="28"/>
        </w:rPr>
        <w:t>
      шаруашылық-ауызсумен жабдықтау үшін - 440,5893 мың м</w:t>
      </w:r>
      <w:r>
        <w:rPr>
          <w:rFonts w:ascii="Times New Roman"/>
          <w:b w:val="false"/>
          <w:i w:val="false"/>
          <w:color w:val="000000"/>
          <w:vertAlign w:val="superscript"/>
        </w:rPr>
        <w:t>3</w:t>
      </w:r>
      <w:r>
        <w:rPr>
          <w:rFonts w:ascii="Times New Roman"/>
          <w:b w:val="false"/>
          <w:i w:val="false"/>
          <w:color w:val="000000"/>
          <w:sz w:val="28"/>
        </w:rPr>
        <w:t>/тәул.;</w:t>
      </w:r>
    </w:p>
    <w:p>
      <w:pPr>
        <w:spacing w:after="0"/>
        <w:ind w:left="0"/>
        <w:jc w:val="both"/>
      </w:pPr>
      <w:r>
        <w:rPr>
          <w:rFonts w:ascii="Times New Roman"/>
          <w:b w:val="false"/>
          <w:i w:val="false"/>
          <w:color w:val="000000"/>
          <w:sz w:val="28"/>
        </w:rPr>
        <w:t>
      өндірістік-техникалық сумен жабдықтау үшін - 152,4270 мың м</w:t>
      </w:r>
      <w:r>
        <w:rPr>
          <w:rFonts w:ascii="Times New Roman"/>
          <w:b w:val="false"/>
          <w:i w:val="false"/>
          <w:color w:val="000000"/>
          <w:vertAlign w:val="superscript"/>
        </w:rPr>
        <w:t>3</w:t>
      </w:r>
      <w:r>
        <w:rPr>
          <w:rFonts w:ascii="Times New Roman"/>
          <w:b w:val="false"/>
          <w:i w:val="false"/>
          <w:color w:val="000000"/>
          <w:sz w:val="28"/>
        </w:rPr>
        <w:t>/тәул.;</w:t>
      </w:r>
    </w:p>
    <w:p>
      <w:pPr>
        <w:spacing w:after="0"/>
        <w:ind w:left="0"/>
        <w:jc w:val="both"/>
      </w:pPr>
      <w:r>
        <w:rPr>
          <w:rFonts w:ascii="Times New Roman"/>
          <w:b w:val="false"/>
          <w:i w:val="false"/>
          <w:color w:val="000000"/>
          <w:sz w:val="28"/>
        </w:rPr>
        <w:t>
      шаруашылық-ауызсу және өндірістік-техникалық сумен жабдықтау үшін - 79,400 мың м</w:t>
      </w:r>
      <w:r>
        <w:rPr>
          <w:rFonts w:ascii="Times New Roman"/>
          <w:b w:val="false"/>
          <w:i w:val="false"/>
          <w:color w:val="000000"/>
          <w:vertAlign w:val="superscript"/>
        </w:rPr>
        <w:t>3</w:t>
      </w:r>
      <w:r>
        <w:rPr>
          <w:rFonts w:ascii="Times New Roman"/>
          <w:b w:val="false"/>
          <w:i w:val="false"/>
          <w:color w:val="000000"/>
          <w:sz w:val="28"/>
        </w:rPr>
        <w:t>/ тәул.</w:t>
      </w:r>
    </w:p>
    <w:p>
      <w:pPr>
        <w:spacing w:after="0"/>
        <w:ind w:left="0"/>
        <w:jc w:val="both"/>
      </w:pPr>
      <w:r>
        <w:rPr>
          <w:rFonts w:ascii="Times New Roman"/>
          <w:b w:val="false"/>
          <w:i w:val="false"/>
          <w:color w:val="000000"/>
          <w:sz w:val="28"/>
        </w:rPr>
        <w:t>
      Орташа есеппен бір тұрғынға 1,079 м</w:t>
      </w:r>
      <w:r>
        <w:rPr>
          <w:rFonts w:ascii="Times New Roman"/>
          <w:b w:val="false"/>
          <w:i w:val="false"/>
          <w:color w:val="000000"/>
          <w:vertAlign w:val="superscript"/>
        </w:rPr>
        <w:t>3</w:t>
      </w:r>
      <w:r>
        <w:rPr>
          <w:rFonts w:ascii="Times New Roman"/>
          <w:b w:val="false"/>
          <w:i w:val="false"/>
          <w:color w:val="000000"/>
          <w:sz w:val="28"/>
        </w:rPr>
        <w:t>/тэул. жиынтық барланған қор тиесілі, ал шаруашылық-ауызсумен жабдықтау үшін барланған қорлар — 0,707 м</w:t>
      </w:r>
      <w:r>
        <w:rPr>
          <w:rFonts w:ascii="Times New Roman"/>
          <w:b w:val="false"/>
          <w:i w:val="false"/>
          <w:color w:val="000000"/>
          <w:vertAlign w:val="superscript"/>
        </w:rPr>
        <w:t>3</w:t>
      </w:r>
      <w:r>
        <w:rPr>
          <w:rFonts w:ascii="Times New Roman"/>
          <w:b w:val="false"/>
          <w:i w:val="false"/>
          <w:color w:val="000000"/>
          <w:sz w:val="28"/>
        </w:rPr>
        <w:t>/тәул.</w:t>
      </w:r>
    </w:p>
    <w:p>
      <w:pPr>
        <w:spacing w:after="0"/>
        <w:ind w:left="0"/>
        <w:jc w:val="both"/>
      </w:pPr>
      <w:r>
        <w:rPr>
          <w:rFonts w:ascii="Times New Roman"/>
          <w:b w:val="false"/>
          <w:i w:val="false"/>
          <w:color w:val="000000"/>
          <w:sz w:val="28"/>
        </w:rPr>
        <w:t>
      Шаруашылық-ауызсумен жабдықтау үшін жерасты суларының барланған қорларымен Ақтөбе облысының барлық қалалары, кептеген аудан орталықтары және барлық тау-кен мен мұнай өңдеу кәсіпорындары қамтамасыз етілген.</w:t>
      </w:r>
    </w:p>
    <w:p>
      <w:pPr>
        <w:spacing w:after="0"/>
        <w:ind w:left="0"/>
        <w:jc w:val="both"/>
      </w:pPr>
      <w:r>
        <w:rPr>
          <w:rFonts w:ascii="Times New Roman"/>
          <w:b w:val="false"/>
          <w:i w:val="false"/>
          <w:color w:val="000000"/>
          <w:sz w:val="28"/>
        </w:rPr>
        <w:t>
      Агломерацияның экономика салаларының қажеттіліктері үшін жалпы су алуда шахта-кеніш суларын ескере отырып жерасты сулары 78,1%-ды құрайды. Жерасты суларының негізгі тұтынушысы - суармалы егін шаруашылығы, ал жерасты суларының негізгі тұтынушысы - шаруашылық-ауызсу қажеттіліктері (қала халқы).</w:t>
      </w:r>
    </w:p>
    <w:p>
      <w:pPr>
        <w:spacing w:after="0"/>
        <w:ind w:left="0"/>
        <w:jc w:val="both"/>
      </w:pPr>
      <w:r>
        <w:rPr>
          <w:rFonts w:ascii="Times New Roman"/>
          <w:b w:val="false"/>
          <w:i w:val="false"/>
          <w:color w:val="000000"/>
          <w:sz w:val="28"/>
        </w:rPr>
        <w:t>
      Өндірістік есептерге сәйкес 2020 жылға қарай су экономика салаларының су ресурстарын жиынтық алуы 145,720 млн. м</w:t>
      </w:r>
      <w:r>
        <w:rPr>
          <w:rFonts w:ascii="Times New Roman"/>
          <w:b w:val="false"/>
          <w:i w:val="false"/>
          <w:color w:val="000000"/>
          <w:vertAlign w:val="superscript"/>
        </w:rPr>
        <w:t>3</w:t>
      </w:r>
      <w:r>
        <w:rPr>
          <w:rFonts w:ascii="Times New Roman"/>
          <w:b w:val="false"/>
          <w:i w:val="false"/>
          <w:color w:val="000000"/>
          <w:sz w:val="28"/>
        </w:rPr>
        <w:t xml:space="preserve"> және 2030 жылға қарай 241,823 млн. м</w:t>
      </w:r>
      <w:r>
        <w:rPr>
          <w:rFonts w:ascii="Times New Roman"/>
          <w:b w:val="false"/>
          <w:i w:val="false"/>
          <w:color w:val="000000"/>
          <w:vertAlign w:val="superscript"/>
        </w:rPr>
        <w:t>3</w:t>
      </w:r>
      <w:r>
        <w:rPr>
          <w:rFonts w:ascii="Times New Roman"/>
          <w:b w:val="false"/>
          <w:i w:val="false"/>
          <w:color w:val="000000"/>
          <w:sz w:val="28"/>
        </w:rPr>
        <w:t xml:space="preserve"> құрайды, оның ішінде тиісінше:</w:t>
      </w:r>
    </w:p>
    <w:p>
      <w:pPr>
        <w:spacing w:after="0"/>
        <w:ind w:left="0"/>
        <w:jc w:val="both"/>
      </w:pPr>
      <w:r>
        <w:rPr>
          <w:rFonts w:ascii="Times New Roman"/>
          <w:b w:val="false"/>
          <w:i w:val="false"/>
          <w:color w:val="000000"/>
          <w:sz w:val="28"/>
        </w:rPr>
        <w:t>
      Ақтөбе қалалық әкімшілігі бойынша-50,257 млн. м</w:t>
      </w:r>
      <w:r>
        <w:rPr>
          <w:rFonts w:ascii="Times New Roman"/>
          <w:b w:val="false"/>
          <w:i w:val="false"/>
          <w:color w:val="000000"/>
          <w:vertAlign w:val="superscript"/>
        </w:rPr>
        <w:t>3</w:t>
      </w:r>
      <w:r>
        <w:rPr>
          <w:rFonts w:ascii="Times New Roman"/>
          <w:b w:val="false"/>
          <w:i w:val="false"/>
          <w:color w:val="000000"/>
          <w:sz w:val="28"/>
        </w:rPr>
        <w:t>және 71,412 млн.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Алға ауданы бойынша - 13,388 млн. м</w:t>
      </w:r>
      <w:r>
        <w:rPr>
          <w:rFonts w:ascii="Times New Roman"/>
          <w:b w:val="false"/>
          <w:i w:val="false"/>
          <w:color w:val="000000"/>
          <w:vertAlign w:val="superscript"/>
        </w:rPr>
        <w:t>3</w:t>
      </w:r>
      <w:r>
        <w:rPr>
          <w:rFonts w:ascii="Times New Roman"/>
          <w:b w:val="false"/>
          <w:i w:val="false"/>
          <w:color w:val="000000"/>
          <w:sz w:val="28"/>
        </w:rPr>
        <w:t>және 20,076 млн.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Қарғалы ауданы бойынша-19,679 млн. м</w:t>
      </w:r>
      <w:r>
        <w:rPr>
          <w:rFonts w:ascii="Times New Roman"/>
          <w:b w:val="false"/>
          <w:i w:val="false"/>
          <w:color w:val="000000"/>
          <w:vertAlign w:val="superscript"/>
        </w:rPr>
        <w:t>3</w:t>
      </w:r>
      <w:r>
        <w:rPr>
          <w:rFonts w:ascii="Times New Roman"/>
          <w:b w:val="false"/>
          <w:i w:val="false"/>
          <w:color w:val="000000"/>
          <w:sz w:val="28"/>
        </w:rPr>
        <w:t>және 31,743 млн.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Қобда ауданы бойынша-8,368 млн. м</w:t>
      </w:r>
      <w:r>
        <w:rPr>
          <w:rFonts w:ascii="Times New Roman"/>
          <w:b w:val="false"/>
          <w:i w:val="false"/>
          <w:color w:val="000000"/>
          <w:vertAlign w:val="superscript"/>
        </w:rPr>
        <w:t>3</w:t>
      </w:r>
      <w:r>
        <w:rPr>
          <w:rFonts w:ascii="Times New Roman"/>
          <w:b w:val="false"/>
          <w:i w:val="false"/>
          <w:color w:val="000000"/>
          <w:sz w:val="28"/>
        </w:rPr>
        <w:t>және 30,123 млн.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Мәртөк ауданы бойынша - 17,111 млн. м</w:t>
      </w:r>
      <w:r>
        <w:rPr>
          <w:rFonts w:ascii="Times New Roman"/>
          <w:b w:val="false"/>
          <w:i w:val="false"/>
          <w:color w:val="000000"/>
          <w:vertAlign w:val="superscript"/>
        </w:rPr>
        <w:t>3</w:t>
      </w:r>
      <w:r>
        <w:rPr>
          <w:rFonts w:ascii="Times New Roman"/>
          <w:b w:val="false"/>
          <w:i w:val="false"/>
          <w:color w:val="000000"/>
          <w:sz w:val="28"/>
        </w:rPr>
        <w:t xml:space="preserve"> және 25,989 млн.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Мұғалжар ауданы бойынша-20,751 млн. м</w:t>
      </w:r>
      <w:r>
        <w:rPr>
          <w:rFonts w:ascii="Times New Roman"/>
          <w:b w:val="false"/>
          <w:i w:val="false"/>
          <w:color w:val="000000"/>
          <w:vertAlign w:val="superscript"/>
        </w:rPr>
        <w:t>3</w:t>
      </w:r>
      <w:r>
        <w:rPr>
          <w:rFonts w:ascii="Times New Roman"/>
          <w:b w:val="false"/>
          <w:i w:val="false"/>
          <w:color w:val="000000"/>
          <w:sz w:val="28"/>
        </w:rPr>
        <w:t>және 29,122 млн.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Хромтау ауданы бойынша-16,166 млн. м</w:t>
      </w:r>
      <w:r>
        <w:rPr>
          <w:rFonts w:ascii="Times New Roman"/>
          <w:b w:val="false"/>
          <w:i w:val="false"/>
          <w:color w:val="000000"/>
          <w:vertAlign w:val="superscript"/>
        </w:rPr>
        <w:t>3</w:t>
      </w:r>
      <w:r>
        <w:rPr>
          <w:rFonts w:ascii="Times New Roman"/>
          <w:b w:val="false"/>
          <w:i w:val="false"/>
          <w:color w:val="000000"/>
          <w:sz w:val="28"/>
        </w:rPr>
        <w:t>және 33,358 млн.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Агломерация аумағы тұтастай алғанда жерасты және жерүсті су ресурстарына ие, олардың көлемі экономика салаларының қажеттіліктерін қазіргі заманғы деңгейде және перспективада толығымен қамтамасыз етеді.</w:t>
      </w:r>
    </w:p>
    <w:p>
      <w:pPr>
        <w:spacing w:after="0"/>
        <w:ind w:left="0"/>
        <w:jc w:val="both"/>
      </w:pPr>
      <w:r>
        <w:rPr>
          <w:rFonts w:ascii="Times New Roman"/>
          <w:b w:val="false"/>
          <w:i w:val="false"/>
          <w:color w:val="000000"/>
          <w:sz w:val="28"/>
        </w:rPr>
        <w:t>
      Осылайша, басқа көздерге өту мәселесі қарастырылмайды.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Сумен жабдықтау</w:t>
      </w:r>
    </w:p>
    <w:bookmarkEnd w:id="37"/>
    <w:p>
      <w:pPr>
        <w:spacing w:after="0"/>
        <w:ind w:left="0"/>
        <w:jc w:val="both"/>
      </w:pPr>
      <w:r>
        <w:rPr>
          <w:rFonts w:ascii="Times New Roman"/>
          <w:b w:val="false"/>
          <w:i w:val="false"/>
          <w:color w:val="000000"/>
          <w:sz w:val="28"/>
        </w:rPr>
        <w:t>
      Ақтөбе, Алға, Хромтау, Қандыағаш қалаларының орталықтандырылған сумен жабдықтау қызметтерімен қамтылуы 100 %-ды құрайды. Қолданыстағы сумен жабдықтау желілері мен құрылыстарының қызмет ету мерзімінің аяқталуына байланысты оларды ауыстыру қажет.</w:t>
      </w:r>
    </w:p>
    <w:p>
      <w:pPr>
        <w:spacing w:after="0"/>
        <w:ind w:left="0"/>
        <w:jc w:val="both"/>
      </w:pPr>
      <w:r>
        <w:rPr>
          <w:rFonts w:ascii="Times New Roman"/>
          <w:b w:val="false"/>
          <w:i w:val="false"/>
          <w:color w:val="000000"/>
          <w:sz w:val="28"/>
        </w:rPr>
        <w:t>
      Қазіргі заманғы деңгейде халықтың 76,9 %-ы тұрып жатқан</w:t>
      </w:r>
    </w:p>
    <w:p>
      <w:pPr>
        <w:spacing w:after="0"/>
        <w:ind w:left="0"/>
        <w:jc w:val="both"/>
      </w:pPr>
      <w:r>
        <w:rPr>
          <w:rFonts w:ascii="Times New Roman"/>
          <w:b w:val="false"/>
          <w:i w:val="false"/>
          <w:color w:val="000000"/>
          <w:sz w:val="28"/>
        </w:rPr>
        <w:t>
      79 ауыл (53,4 %) орталықтандырылған сумен жабдықтаумен қамтылған.</w:t>
      </w:r>
    </w:p>
    <w:p>
      <w:pPr>
        <w:spacing w:after="0"/>
        <w:ind w:left="0"/>
        <w:jc w:val="both"/>
      </w:pPr>
      <w:r>
        <w:rPr>
          <w:rFonts w:ascii="Times New Roman"/>
          <w:b w:val="false"/>
          <w:i w:val="false"/>
          <w:color w:val="000000"/>
          <w:sz w:val="28"/>
        </w:rPr>
        <w:t>
      Орталықтандырылмаған көздердің суын (шахталық және құбырлы құдықтар, өзендер, көлдер мен өзге де жерүсті су айдындары) 68 ауылдың халқы (33,915 мың адам) пайдаланады.</w:t>
      </w:r>
    </w:p>
    <w:p>
      <w:pPr>
        <w:spacing w:after="0"/>
        <w:ind w:left="0"/>
        <w:jc w:val="both"/>
      </w:pPr>
      <w:r>
        <w:rPr>
          <w:rFonts w:ascii="Times New Roman"/>
          <w:b w:val="false"/>
          <w:i w:val="false"/>
          <w:color w:val="000000"/>
          <w:sz w:val="28"/>
        </w:rPr>
        <w:t>
      Орталықтандырылған сумен жабдықтаумен қамтылған барлық ауылдарда ұзындығы жеткілікті кентішілік желілер жоқ. Халықтың 27 %-ы су колонкаларын пайдаланады.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Су бұру</w:t>
      </w:r>
    </w:p>
    <w:bookmarkEnd w:id="38"/>
    <w:p>
      <w:pPr>
        <w:spacing w:after="0"/>
        <w:ind w:left="0"/>
        <w:jc w:val="both"/>
      </w:pPr>
      <w:r>
        <w:rPr>
          <w:rFonts w:ascii="Times New Roman"/>
          <w:b w:val="false"/>
          <w:i w:val="false"/>
          <w:color w:val="000000"/>
          <w:sz w:val="28"/>
        </w:rPr>
        <w:t>
      Бүгінгі күні Ақтөбе агломерациясына кіретін 112 елді мекеннің ішінде 14 елді мекен, оның ішінде жалпы халық саны 471 000 адамнан астам 10 ауылдық елді мекен, 4 қалалық елді мекен орталықтандырылған су бұрумен қамтамасыз етілген.</w:t>
      </w:r>
    </w:p>
    <w:p>
      <w:pPr>
        <w:spacing w:after="0"/>
        <w:ind w:left="0"/>
        <w:jc w:val="both"/>
      </w:pPr>
      <w:r>
        <w:rPr>
          <w:rFonts w:ascii="Times New Roman"/>
          <w:b w:val="false"/>
          <w:i w:val="false"/>
          <w:color w:val="000000"/>
          <w:sz w:val="28"/>
        </w:rPr>
        <w:t>
      Ақтөбе қаласындағы өткен ғасырдың 1980 жылдары салынған қолданыстағы кәріздік тазарту құрылыстары келіп түскен сарқынды суларды тазартуға шамасы жетпейді.</w:t>
      </w:r>
    </w:p>
    <w:p>
      <w:pPr>
        <w:spacing w:after="0"/>
        <w:ind w:left="0"/>
        <w:jc w:val="both"/>
      </w:pPr>
      <w:r>
        <w:rPr>
          <w:rFonts w:ascii="Times New Roman"/>
          <w:b w:val="false"/>
          <w:i w:val="false"/>
          <w:color w:val="000000"/>
          <w:sz w:val="28"/>
        </w:rPr>
        <w:t>
      Облыс аумағында өнеркәсіптің, ауыл шаруашылығының және басқа қызмет түрлерінің қарқынды дамуына байланысты халықты орталықтандырылған су бұру жүйесімен қамтамасыз ету мәселесі өзекті болып табылады.</w:t>
      </w:r>
    </w:p>
    <w:p>
      <w:pPr>
        <w:spacing w:after="0"/>
        <w:ind w:left="0"/>
        <w:jc w:val="both"/>
      </w:pPr>
      <w:r>
        <w:rPr>
          <w:rFonts w:ascii="Times New Roman"/>
          <w:b w:val="false"/>
          <w:i w:val="false"/>
          <w:color w:val="000000"/>
          <w:sz w:val="28"/>
        </w:rPr>
        <w:t>
      Сумен қамтамасыз ету мен су бұруды дамыту бойынша негізгі шаралар мыналарды қамтиды:</w:t>
      </w:r>
    </w:p>
    <w:p>
      <w:pPr>
        <w:spacing w:after="0"/>
        <w:ind w:left="0"/>
        <w:jc w:val="both"/>
      </w:pPr>
      <w:r>
        <w:rPr>
          <w:rFonts w:ascii="Times New Roman"/>
          <w:b w:val="false"/>
          <w:i w:val="false"/>
          <w:color w:val="000000"/>
          <w:sz w:val="28"/>
        </w:rPr>
        <w:t>
      1) орталықтандырылған сумен жабдықтауға халықтың қол жеткізу деңгейін 2020 жылға қарай қалаларда - 97 %-ға, ауылдық елді мекендерде - 62 %-ға, ал 2030 жылға қарай - 100 %-ға жеткізу, сондай-ақ коммуналдық шаруашылық объектілерін тұрақты сумен жабдықтаумен қамтамасыз ету;</w:t>
      </w:r>
    </w:p>
    <w:p>
      <w:pPr>
        <w:spacing w:after="0"/>
        <w:ind w:left="0"/>
        <w:jc w:val="both"/>
      </w:pPr>
      <w:r>
        <w:rPr>
          <w:rFonts w:ascii="Times New Roman"/>
          <w:b w:val="false"/>
          <w:i w:val="false"/>
          <w:color w:val="000000"/>
          <w:sz w:val="28"/>
        </w:rPr>
        <w:t>
      2) агломерацияның елді мекендерін, оның ішінде Мәртөк пен Қобда аудан орталықтары үшін тазарту құрылыстарының кешендері (бұдан әрі - ТҚК) бар орталықтандырылған су бұру жүйелерімен қамтамасыз ету. Сарқынды суларды тазартудың технологиясын таңдау кезінде қолданыстағы Қазақстан Республикасының Санитариялық қағидаларына сәйкес сарқынды сулардың су объектілеріне түсу мүмкіндігін қамтамасыз ету және тазаланған сарқынды суларды суару мақсаттары (жасыл екпелер, кейбір техникалық ауыл шаруашылығы дақылдары) және өнеркәсіптік кәсіпорындардың айналым циклы үшін пайдалану қажеттілігін қарастыру қажет;</w:t>
      </w:r>
    </w:p>
    <w:p>
      <w:pPr>
        <w:spacing w:after="0"/>
        <w:ind w:left="0"/>
        <w:jc w:val="both"/>
      </w:pPr>
      <w:r>
        <w:rPr>
          <w:rFonts w:ascii="Times New Roman"/>
          <w:b w:val="false"/>
          <w:i w:val="false"/>
          <w:color w:val="000000"/>
          <w:sz w:val="28"/>
        </w:rPr>
        <w:t>
      3) тазалау мен залалсыздандырудың қазіргі заманғы әдістерін пайдалана отырып, амортизация мерзімі еткен тазалау су құбыры құрылыстарын реконструкциялау, жаңғырту;</w:t>
      </w:r>
    </w:p>
    <w:p>
      <w:pPr>
        <w:spacing w:after="0"/>
        <w:ind w:left="0"/>
        <w:jc w:val="both"/>
      </w:pPr>
      <w:r>
        <w:rPr>
          <w:rFonts w:ascii="Times New Roman"/>
          <w:b w:val="false"/>
          <w:i w:val="false"/>
          <w:color w:val="000000"/>
          <w:sz w:val="28"/>
        </w:rPr>
        <w:t>
      4) жерасты суларының кен орындарын қайта бағалауды орындау;</w:t>
      </w:r>
    </w:p>
    <w:p>
      <w:pPr>
        <w:spacing w:after="0"/>
        <w:ind w:left="0"/>
        <w:jc w:val="both"/>
      </w:pPr>
      <w:r>
        <w:rPr>
          <w:rFonts w:ascii="Times New Roman"/>
          <w:b w:val="false"/>
          <w:i w:val="false"/>
          <w:color w:val="000000"/>
          <w:sz w:val="28"/>
        </w:rPr>
        <w:t>
      5) кәсіпорындарда айналмалы, тұйық және жүйелі сумен жабдықтау келемін жаңа жетістіктер мен технологиялар негізінде ұлғайту;</w:t>
      </w:r>
    </w:p>
    <w:p>
      <w:pPr>
        <w:spacing w:after="0"/>
        <w:ind w:left="0"/>
        <w:jc w:val="both"/>
      </w:pPr>
      <w:r>
        <w:rPr>
          <w:rFonts w:ascii="Times New Roman"/>
          <w:b w:val="false"/>
          <w:i w:val="false"/>
          <w:color w:val="000000"/>
          <w:sz w:val="28"/>
        </w:rPr>
        <w:t>
      6) өнеркәсіптік сумен жабдықтауды техникалық суға ауыстыру (техникалық суды қолдану мүмкін болған кәсіпорындарда);</w:t>
      </w:r>
    </w:p>
    <w:p>
      <w:pPr>
        <w:spacing w:after="0"/>
        <w:ind w:left="0"/>
        <w:jc w:val="both"/>
      </w:pPr>
      <w:r>
        <w:rPr>
          <w:rFonts w:ascii="Times New Roman"/>
          <w:b w:val="false"/>
          <w:i w:val="false"/>
          <w:color w:val="000000"/>
          <w:sz w:val="28"/>
        </w:rPr>
        <w:t>
      7) су шаруашылығы жүйелерін су өлшеудің, суды есепке алу мен суды реттеудің жаңа құралдарымен жабдықтау;</w:t>
      </w:r>
    </w:p>
    <w:p>
      <w:pPr>
        <w:spacing w:after="0"/>
        <w:ind w:left="0"/>
        <w:jc w:val="both"/>
      </w:pPr>
      <w:r>
        <w:rPr>
          <w:rFonts w:ascii="Times New Roman"/>
          <w:b w:val="false"/>
          <w:i w:val="false"/>
          <w:color w:val="000000"/>
          <w:sz w:val="28"/>
        </w:rPr>
        <w:t>
      8) прогрессивті су үнемдеу технологияларын енгізуді экономикалық ынталандыруды қоса алғанда, су пайдаланудың тиімділігін арттыру;</w:t>
      </w:r>
    </w:p>
    <w:p>
      <w:pPr>
        <w:spacing w:after="0"/>
        <w:ind w:left="0"/>
        <w:jc w:val="both"/>
      </w:pPr>
      <w:r>
        <w:rPr>
          <w:rFonts w:ascii="Times New Roman"/>
          <w:b w:val="false"/>
          <w:i w:val="false"/>
          <w:color w:val="000000"/>
          <w:sz w:val="28"/>
        </w:rPr>
        <w:t>
      9) амортизация мерзімі еткен кәріз жүйелері мен құрылыстарын реконструкциялау және ауыстыру;</w:t>
      </w:r>
    </w:p>
    <w:p>
      <w:pPr>
        <w:spacing w:after="0"/>
        <w:ind w:left="0"/>
        <w:jc w:val="both"/>
      </w:pPr>
      <w:r>
        <w:rPr>
          <w:rFonts w:ascii="Times New Roman"/>
          <w:b w:val="false"/>
          <w:i w:val="false"/>
          <w:color w:val="000000"/>
          <w:sz w:val="28"/>
        </w:rPr>
        <w:t>
      10) сарқынды суларды тазалау мен қалдықтарды өңдеудің қазіргі заманғы әдістерін қолдана отырып, ТҚК реконструкциялау, жаңғырту, оның ішінде Ақтөбе қаласындағы ТҚК жаңғырту және Алға, Қандыағаш, Хромтау және Бадамша қалаларында ТКҚ реконструкциялау;</w:t>
      </w:r>
    </w:p>
    <w:p>
      <w:pPr>
        <w:spacing w:after="0"/>
        <w:ind w:left="0"/>
        <w:jc w:val="both"/>
      </w:pPr>
      <w:r>
        <w:rPr>
          <w:rFonts w:ascii="Times New Roman"/>
          <w:b w:val="false"/>
          <w:i w:val="false"/>
          <w:color w:val="000000"/>
          <w:sz w:val="28"/>
        </w:rPr>
        <w:t>
      11) Өңірлерді 2020 жылға дейін дамыту бағдарламасының шеңберінде оның ішінде: Алға ауданының Үшқұдық, Маржанбұлақ, Тамды, Қайнар ауылдарында, Қарғалы ауданының Петропавловка, Шәмші Қалдаяқов, Қосестек ауылдарында, Мәртөк ауданының Жайсан (Яйсан), Қаратоғай, Саржансай, Родниковка, Сарыжар (Хлебодаровка) ауылдарында, Мұғалжар ауданының Ақкемер, Сағашилі ауылдарында және Хромтау ауданының Дон, Ақжар ауылдарында, су бұру желілері мен құрылыстарын дамыту, сондай-ақ қалалық агломерацияның шегінде орналасқан 18 елді мекенде су бұру жүйелері объектілерін салу мүмкіндігін қарастыру;</w:t>
      </w:r>
    </w:p>
    <w:p>
      <w:pPr>
        <w:spacing w:after="0"/>
        <w:ind w:left="0"/>
        <w:jc w:val="both"/>
      </w:pPr>
      <w:r>
        <w:rPr>
          <w:rFonts w:ascii="Times New Roman"/>
          <w:b w:val="false"/>
          <w:i w:val="false"/>
          <w:color w:val="000000"/>
          <w:sz w:val="28"/>
        </w:rPr>
        <w:t>
      12) орталықтандырылған сумен жабдықтау жоқ елді мекендерге су құбырының желілері мен құрылыстарын салу, оның ішінде басым жобалар ретінде қарқынды агломерациялау аймағына кіретін 15 елді мекенде (Нұрбұлақ (Шибаевка), Ерназар, Қарақұдық, Қайыңдысай, Талдысай, Жерұйық, Ақсазды, Мағаджан, Ақшат, Белогорка, Бекқұл баба (Красносельское), Өлке, 39-шы жол айырығы, Өрлеу ауылдары) орталықтандырылған сумен жабдықтау жүйесін салу;</w:t>
      </w:r>
    </w:p>
    <w:p>
      <w:pPr>
        <w:spacing w:after="0"/>
        <w:ind w:left="0"/>
        <w:jc w:val="both"/>
      </w:pPr>
      <w:r>
        <w:rPr>
          <w:rFonts w:ascii="Times New Roman"/>
          <w:b w:val="false"/>
          <w:i w:val="false"/>
          <w:color w:val="000000"/>
          <w:sz w:val="28"/>
        </w:rPr>
        <w:t>
      13) өзен ағынын реттеу (суару, сумен жабдықтау, тасқынға қарсы іс-шаралар және басқа 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Электрмен жабдықтау</w:t>
      </w:r>
    </w:p>
    <w:bookmarkEnd w:id="39"/>
    <w:p>
      <w:pPr>
        <w:spacing w:after="0"/>
        <w:ind w:left="0"/>
        <w:jc w:val="both"/>
      </w:pPr>
      <w:r>
        <w:rPr>
          <w:rFonts w:ascii="Times New Roman"/>
          <w:b w:val="false"/>
          <w:i w:val="false"/>
          <w:color w:val="000000"/>
          <w:sz w:val="28"/>
        </w:rPr>
        <w:t>
      Перспективада Ақтөбе агломерациясының электр станцияларын жабдықтарды реконструкциялау және жаңғырту, сондай-ақ жаңа көздерді салу есебінен дамыту көзделеді. 2020 жылға арналған электр энергиясына қажеттілік 5,2 млрд. кВт.сағ. және 2030 жылға қарай 6,3 млрд. кВт.сағ. құрайды.</w:t>
      </w:r>
    </w:p>
    <w:p>
      <w:pPr>
        <w:spacing w:after="0"/>
        <w:ind w:left="0"/>
        <w:jc w:val="both"/>
      </w:pPr>
      <w:r>
        <w:rPr>
          <w:rFonts w:ascii="Times New Roman"/>
          <w:b w:val="false"/>
          <w:i w:val="false"/>
          <w:color w:val="000000"/>
          <w:sz w:val="28"/>
        </w:rPr>
        <w:t>
      Ақтөбе қаласының болжанған жүктемелерін жабуды қамтамасыз ету үшін электр желілерін салу мен реконструкциялау, оның ішінде "Батыс" қосалқы станциясын (бұдан әрі - ҚС) 110/10 кВ, "Шыны зауыты" ҚС, 110 кВ "Ақтөбе - 41-ші жол айырығы" әуе желілерінің (бұдан әрі - ӘЖ) кіру-шығу желілерін, 110 кВ "Заречная - Ақжар" ӘЖ салу, "Елек" ҚС, 110 кВ "Ақтөбе - 41-ші жол айырығы" ӘЖ, ҚС 110/35/1 ОкВ реконструкциялау болжанып отыр.</w:t>
      </w:r>
    </w:p>
    <w:p>
      <w:pPr>
        <w:spacing w:after="0"/>
        <w:ind w:left="0"/>
        <w:jc w:val="both"/>
      </w:pPr>
      <w:r>
        <w:rPr>
          <w:rFonts w:ascii="Times New Roman"/>
          <w:b w:val="false"/>
          <w:i w:val="false"/>
          <w:color w:val="000000"/>
          <w:sz w:val="28"/>
        </w:rPr>
        <w:t>
      Бұл ретте жаңа тұрғын үй алаптарының белсенді салынуын ескере отырып, 220 кВ "Батыс" ҚС салу кезінде трансформатор қуатын 125 мВА етіп көздеу ұсынылады (қала жобасында қуаты 40 мВА трансформаторлар көзделген). ӘЖ-220 кВ "Батыс" ҚС үшін желіні қолданыстағы ӘЖ-220 кВ Өлке-Шилісайға ойып орнату арқылы салу қажет.</w:t>
      </w:r>
    </w:p>
    <w:p>
      <w:pPr>
        <w:spacing w:after="0"/>
        <w:ind w:left="0"/>
        <w:jc w:val="both"/>
      </w:pPr>
      <w:r>
        <w:rPr>
          <w:rFonts w:ascii="Times New Roman"/>
          <w:b w:val="false"/>
          <w:i w:val="false"/>
          <w:color w:val="000000"/>
          <w:sz w:val="28"/>
        </w:rPr>
        <w:t>
      Перспективада 2030 жылға дейін Ақтөбе қаласының электр желілерін реконструкциялау және салу, оның ішінде "Бас төмендеткіш қосалқы станция - 2" 220 кВ ҚС, "Жилгородок"35/10 кВ ҚС реконструкциялау, "Бас төмендеткіш қосалқы станция-1" және "Бас төмендеткіш қосалқы станция-2" екі жаңа ҚС, "Шыны зауыты - 41-ші жол айырығы" ӘЖ 110 кВ учаскесін салу және қаланың айналасында 110 кВ шеңбер құру көзделеді.</w:t>
      </w:r>
    </w:p>
    <w:p>
      <w:pPr>
        <w:spacing w:after="0"/>
        <w:ind w:left="0"/>
        <w:jc w:val="both"/>
      </w:pPr>
      <w:r>
        <w:rPr>
          <w:rFonts w:ascii="Times New Roman"/>
          <w:b w:val="false"/>
          <w:i w:val="false"/>
          <w:color w:val="000000"/>
          <w:sz w:val="28"/>
        </w:rPr>
        <w:t>
      Ақтөбе агломерациясына кіретін аудандардың тұтынушыларын сапалы және сенімді электрмен жабдықтауды қамтамасыз ету үшін реконструкциялау мен жаңа құрылыс салу ұсынылады, оның ішінде:</w:t>
      </w:r>
    </w:p>
    <w:p>
      <w:pPr>
        <w:spacing w:after="0"/>
        <w:ind w:left="0"/>
        <w:jc w:val="both"/>
      </w:pPr>
      <w:r>
        <w:rPr>
          <w:rFonts w:ascii="Times New Roman"/>
          <w:b w:val="false"/>
          <w:i w:val="false"/>
          <w:color w:val="000000"/>
          <w:sz w:val="28"/>
        </w:rPr>
        <w:t>
      1) Алға ауданы бойынша "Алға" 110 кВ ҚС реконструкциялау, 220 кВ ӘЖ-не "Кемпірсай" 220 кВ ҚС ашық тарату құрылғысына қоса отырып, 220/6 кВ ҚС салу, "КЕООК" АҚ-мен келісу бойынша, "Кемпірсай" ҚС-да 220 кВ ұяшығы үшін бос орын жоқ, осыған байланысты ОРУ-220 кВ кеңейту қажет (тапсырыс берілген жабдық "КЕООК" АҚ-мен келісілуі қажет);</w:t>
      </w:r>
    </w:p>
    <w:p>
      <w:pPr>
        <w:spacing w:after="0"/>
        <w:ind w:left="0"/>
        <w:jc w:val="both"/>
      </w:pPr>
      <w:r>
        <w:rPr>
          <w:rFonts w:ascii="Times New Roman"/>
          <w:b w:val="false"/>
          <w:i w:val="false"/>
          <w:color w:val="000000"/>
          <w:sz w:val="28"/>
        </w:rPr>
        <w:t>
      2) Мұғалжар ауданы бойынша "Каолин" 35/6 ҚС, "Химическая"35/6 кВ ҚС, "Юбилейная - Шилісай" 110 кВ ӘЖ, "Алғабас" 110/6 кВ ҚС салу көзделген.</w:t>
      </w:r>
    </w:p>
    <w:p>
      <w:pPr>
        <w:spacing w:after="0"/>
        <w:ind w:left="0"/>
        <w:jc w:val="both"/>
      </w:pPr>
      <w:r>
        <w:rPr>
          <w:rFonts w:ascii="Times New Roman"/>
          <w:b w:val="false"/>
          <w:i w:val="false"/>
          <w:color w:val="000000"/>
          <w:sz w:val="28"/>
        </w:rPr>
        <w:t>
      Жаңа объектілерді салу және оларды қолда бар қосалқы станцияларға қосу кезінде электрмен жабдықтау желілерін дамытуды және "КЕСЮК" АҚ-мен келісуді ескеру қажет:</w:t>
      </w:r>
    </w:p>
    <w:p>
      <w:pPr>
        <w:spacing w:after="0"/>
        <w:ind w:left="0"/>
        <w:jc w:val="both"/>
      </w:pPr>
      <w:r>
        <w:rPr>
          <w:rFonts w:ascii="Times New Roman"/>
          <w:b w:val="false"/>
          <w:i w:val="false"/>
          <w:color w:val="000000"/>
          <w:sz w:val="28"/>
        </w:rPr>
        <w:t>
      1) Мәртөк ауданы бойынша "Қаратоғай - Мәртөк" 110 кВ ӘЖ-ге кіретін "Құмсай" 35/6 кВ ҚС, Қандыағаш қаласында газ турбиналы станциясын салу көзделген;</w:t>
      </w:r>
    </w:p>
    <w:p>
      <w:pPr>
        <w:spacing w:after="0"/>
        <w:ind w:left="0"/>
        <w:jc w:val="both"/>
      </w:pPr>
      <w:r>
        <w:rPr>
          <w:rFonts w:ascii="Times New Roman"/>
          <w:b w:val="false"/>
          <w:i w:val="false"/>
          <w:color w:val="000000"/>
          <w:sz w:val="28"/>
        </w:rPr>
        <w:t>
      2) Қарғалы ауданы бойынша екі бір тізбекті "Кемпірсай - Қосестек" 110 кВ ӘЖ сала отырып, "Қосестек" 35/10 кВ ҚС реконструкциялау, сондай-ақ Бадамша ауылында кейін 96 МВт деп кеңейте отырып, қуаты 48 МВт жел электр станциясын салу көзделген;</w:t>
      </w:r>
    </w:p>
    <w:p>
      <w:pPr>
        <w:spacing w:after="0"/>
        <w:ind w:left="0"/>
        <w:jc w:val="both"/>
      </w:pPr>
      <w:r>
        <w:rPr>
          <w:rFonts w:ascii="Times New Roman"/>
          <w:b w:val="false"/>
          <w:i w:val="false"/>
          <w:color w:val="000000"/>
          <w:sz w:val="28"/>
        </w:rPr>
        <w:t>
      3) Қобда ауданы бойынша өнеркәсіптік кәсіпорындар мен меншікті энергия көзінің болмауына байланысты аграрлық секторда шағын және орта бизнесті дамыту үшін жаңартылатын энергия көздерін дамыту мүмкіндігін қарастыру қажет;</w:t>
      </w:r>
    </w:p>
    <w:p>
      <w:pPr>
        <w:spacing w:after="0"/>
        <w:ind w:left="0"/>
        <w:jc w:val="both"/>
      </w:pPr>
      <w:r>
        <w:rPr>
          <w:rFonts w:ascii="Times New Roman"/>
          <w:b w:val="false"/>
          <w:i w:val="false"/>
          <w:color w:val="000000"/>
          <w:sz w:val="28"/>
        </w:rPr>
        <w:t>
      4) Хромтау ауданының электрлік желілерін күшейту үшін "Кемпірсай - Дон-3" 110 кВ ӘЖ-ні 220 кВ кернеуге ауыстыру (220 кВ габаритінде орындалды), екінші жаңа 220 кВ ӘЖ желісін салу, 220/110 2x63МВ автотрансформаторларын орнату, сондай-ақ "Дон-2" ҚС-ның 110 кВ-АТҚ реконструкциялау ұсынылады. Перспективада электр энергиясымен қамтамасыз ету "Лиманное" 110/6 кВ ҚС салу есебінен мүмкін болады.</w:t>
      </w:r>
    </w:p>
    <w:p>
      <w:pPr>
        <w:spacing w:after="0"/>
        <w:ind w:left="0"/>
        <w:jc w:val="both"/>
      </w:pPr>
      <w:r>
        <w:rPr>
          <w:rFonts w:ascii="Times New Roman"/>
          <w:b w:val="false"/>
          <w:i w:val="false"/>
          <w:color w:val="000000"/>
          <w:sz w:val="28"/>
        </w:rPr>
        <w:t>
      Дон ТБК желілеріне қуат берудің сенімділігі үшін "КЕООК" АҚ келісу бойынша "Перспективада Дон ТБК сыртқы электрмен жабдықтау схемасына" сәйкес сыртқы электрмен жабдықтау желілерін реконструкциялау ұсынылады.</w:t>
      </w:r>
    </w:p>
    <w:p>
      <w:pPr>
        <w:spacing w:after="0"/>
        <w:ind w:left="0"/>
        <w:jc w:val="both"/>
      </w:pPr>
      <w:r>
        <w:rPr>
          <w:rFonts w:ascii="Times New Roman"/>
          <w:b w:val="false"/>
          <w:i w:val="false"/>
          <w:color w:val="000000"/>
          <w:sz w:val="28"/>
        </w:rPr>
        <w:t>
      Қазіргі уақытта Дон тау-кен байыту комбинатының жүктемелерін қамтудың техникалық-экономикалық негіздемесін әзірлеу жүзеге асырылып жатыр, мұнда Дон тау-кен байыту комбинатының өндірістік қуаттарын дамытуды ескере отырып, перспективада 15 жылға бірнеше нұсқалар қарастырылуда.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Жылумен жабдықтау</w:t>
      </w:r>
    </w:p>
    <w:bookmarkEnd w:id="40"/>
    <w:p>
      <w:pPr>
        <w:spacing w:after="0"/>
        <w:ind w:left="0"/>
        <w:jc w:val="both"/>
      </w:pPr>
      <w:r>
        <w:rPr>
          <w:rFonts w:ascii="Times New Roman"/>
          <w:b w:val="false"/>
          <w:i w:val="false"/>
          <w:color w:val="000000"/>
          <w:sz w:val="28"/>
        </w:rPr>
        <w:t>
      Ақтөбе агломерациясының аудандары мен ірі қалаларының бөлінісінде тұрғын үй және қоғамдық құрылыс бойынша жылу жүктемесі мен жылу тұтынудың болжамды деңгейлерін бағалау "Азаматтық ғимараттардың энергия тұтынуы және жылулық қорғауы" 2.04-21-2010 ҚР ҚНжҚ-да бекітілген тиісті қалалардың метеостанцияларына арналған параметрлер негізінде орындалды.</w:t>
      </w:r>
    </w:p>
    <w:p>
      <w:pPr>
        <w:spacing w:after="0"/>
        <w:ind w:left="0"/>
        <w:jc w:val="both"/>
      </w:pPr>
      <w:r>
        <w:rPr>
          <w:rFonts w:ascii="Times New Roman"/>
          <w:b w:val="false"/>
          <w:i w:val="false"/>
          <w:color w:val="000000"/>
          <w:sz w:val="28"/>
        </w:rPr>
        <w:t>
      Жылу энергиясына қажеттілікті бағалау қолда бар құрылыс көлемі, халық санының өсу серпіні, тұрғын үймен қамтамасыз ету бойынша нысаналы көрсеткіштер бойынша деректер негізінде орындалды.</w:t>
      </w:r>
    </w:p>
    <w:p>
      <w:pPr>
        <w:spacing w:after="0"/>
        <w:ind w:left="0"/>
        <w:jc w:val="both"/>
      </w:pPr>
      <w:r>
        <w:rPr>
          <w:rFonts w:ascii="Times New Roman"/>
          <w:b w:val="false"/>
          <w:i w:val="false"/>
          <w:color w:val="000000"/>
          <w:sz w:val="28"/>
        </w:rPr>
        <w:t>
      Жылытуға, желдетуге және ыстық сумен жабдықтауға жұмсалатын жылу ағындары Қазақстан Республикасында қолданылатын "Жылу желілері" 4.02-02-2004 ХҚН-ға оқу құралына және "Қала құрылысы. Қалалық және ауылдық елді мекендерді жоспарлау және салу" ҚР ҚН 3.01-01-2013 сәйкес жылу тұтынудың ірілендірілген үлестік нормалары жөніндегі есептік әдіспен айқындалған.</w:t>
      </w:r>
    </w:p>
    <w:p>
      <w:pPr>
        <w:spacing w:after="0"/>
        <w:ind w:left="0"/>
        <w:jc w:val="both"/>
      </w:pPr>
      <w:r>
        <w:rPr>
          <w:rFonts w:ascii="Times New Roman"/>
          <w:b w:val="false"/>
          <w:i w:val="false"/>
          <w:color w:val="000000"/>
          <w:sz w:val="28"/>
        </w:rPr>
        <w:t>
      2030 жылға дейінгі кезеңде қарастырылып отырған аудандар бөлінісінде тұрғын және қоғамдық құрылыс бойынша жылу тұтыну өзгерісінің болжамы 6-кестеде келтірілген.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Тұрғын үй және қоғамдық құрылыс бойынша жылу тұтыну өзгерісінің болжамы</w:t>
      </w:r>
    </w:p>
    <w:p>
      <w:pPr>
        <w:spacing w:after="0"/>
        <w:ind w:left="0"/>
        <w:jc w:val="both"/>
      </w:pPr>
      <w:r>
        <w:rPr>
          <w:rFonts w:ascii="Times New Roman"/>
          <w:b w:val="false"/>
          <w:i w:val="false"/>
          <w:color w:val="000000"/>
          <w:sz w:val="28"/>
        </w:rPr>
        <w:t>
      мың Гкал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4354"/>
        <w:gridCol w:w="4767"/>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 жыл</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2030 жыл</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жылу шығыстары, оның ішінде:</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11553</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ғимараттарды жылытуға</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желдетуге</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ЫСЖ-ға</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жылу шығыстары, оның ішінде:</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ғимараттарды жылытуға</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желдетуге</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ЫСЖ-ға</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жылу шығыстары, оның ішінде:</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ғимараттарды жылытуға</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желдетуге</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ЫСЖ-ға</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жылу шығыстары, оның ішінде:</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ғимараттарды жылытуға</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желдетуге</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ЫСЖ-ға</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жылу шығыстары, оның ішінде:</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ғимараттарды жылытуға</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желдетуге</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ЫСЖ-ға</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жылу шығыстары, оның ішінде:</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ғимараттарды жылытуға</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желдетуге</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ЫСЖ-ға</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жылу шығыстары, оның ішінде:</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ғимараттарды жылытуға</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желдетуге</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ЫСЖ-ға</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жылу шығыстары, оның ішінде:</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ғимараттарды жылытуға</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желдетуге</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ЫСЖ-ға</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bl>
    <w:p>
      <w:pPr>
        <w:spacing w:after="0"/>
        <w:ind w:left="0"/>
        <w:jc w:val="both"/>
      </w:pPr>
      <w:r>
        <w:rPr>
          <w:rFonts w:ascii="Times New Roman"/>
          <w:b w:val="false"/>
          <w:i w:val="false"/>
          <w:color w:val="000000"/>
          <w:sz w:val="28"/>
        </w:rPr>
        <w:t>
      Агломерация халқының өмір сүруіне жайлы жағдай жасау үшін аудан орталықтарын жылумен жабдықтау орталықтандырылмаған көздерден (20 Гкал/сағ дейін) көзделген.</w:t>
      </w:r>
    </w:p>
    <w:p>
      <w:pPr>
        <w:spacing w:after="0"/>
        <w:ind w:left="0"/>
        <w:jc w:val="both"/>
      </w:pPr>
      <w:r>
        <w:rPr>
          <w:rFonts w:ascii="Times New Roman"/>
          <w:b w:val="false"/>
          <w:i w:val="false"/>
          <w:color w:val="000000"/>
          <w:sz w:val="28"/>
        </w:rPr>
        <w:t>
      "Жеке тұрғын үй құрылысы аудандарын жоспарлау және салу" ҚР ҚН 3.01-02-2012 ұсынымдарына сәйкес жеке тұрғын үй құрылысын жылумен жабдықтауды, әдеттегідей, зауытта жасалған жылу агрегаттары мен сумен жылыту жүйесін пайдалана отырып орталықтандырылмаған етіп қарастыру қажет.</w:t>
      </w:r>
    </w:p>
    <w:p>
      <w:pPr>
        <w:spacing w:after="0"/>
        <w:ind w:left="0"/>
        <w:jc w:val="both"/>
      </w:pPr>
      <w:r>
        <w:rPr>
          <w:rFonts w:ascii="Times New Roman"/>
          <w:b w:val="false"/>
          <w:i w:val="false"/>
          <w:color w:val="000000"/>
          <w:sz w:val="28"/>
        </w:rPr>
        <w:t>
      Ақтөбе агломерациясы аудандарының елді мекендерін жылумен перспективада орталықтандырылмаған көздерден, оның ішінде қуаты 20 Гкал/сағ. дейінгі аудандық қазандықтардан жабдықтау сақталады.</w:t>
      </w:r>
    </w:p>
    <w:p>
      <w:pPr>
        <w:spacing w:after="0"/>
        <w:ind w:left="0"/>
        <w:jc w:val="both"/>
      </w:pPr>
      <w:r>
        <w:rPr>
          <w:rFonts w:ascii="Times New Roman"/>
          <w:b w:val="false"/>
          <w:i w:val="false"/>
          <w:color w:val="000000"/>
          <w:sz w:val="28"/>
        </w:rPr>
        <w:t>
      Газбен жабдықтау</w:t>
      </w:r>
    </w:p>
    <w:p>
      <w:pPr>
        <w:spacing w:after="0"/>
        <w:ind w:left="0"/>
        <w:jc w:val="both"/>
      </w:pPr>
      <w:r>
        <w:rPr>
          <w:rFonts w:ascii="Times New Roman"/>
          <w:b w:val="false"/>
          <w:i w:val="false"/>
          <w:color w:val="000000"/>
          <w:sz w:val="28"/>
        </w:rPr>
        <w:t>
      Елді мекендерді газдандыру халықтың өмір сүруінің тұрғын үй-коммуналдық жағдайларын жақсарту процесінде өзекті мәселелердің бірі болып табылады.</w:t>
      </w:r>
    </w:p>
    <w:p>
      <w:pPr>
        <w:spacing w:after="0"/>
        <w:ind w:left="0"/>
        <w:jc w:val="both"/>
      </w:pPr>
      <w:r>
        <w:rPr>
          <w:rFonts w:ascii="Times New Roman"/>
          <w:b w:val="false"/>
          <w:i w:val="false"/>
          <w:color w:val="000000"/>
          <w:sz w:val="28"/>
        </w:rPr>
        <w:t>
      Облысты газбен жабдықтау "Бұқара - Орал" және "Жаңажол - Ақтөбе" газ магистральдарынан жүзеге асырылады. "ҚазТрансГаз" АҚ-мен Меморандум шеңберінде облыста елді мекендерді газдандыру бойынша жұмыс жүргізіліп жатыр. Аудан орталықтары, агломерация аймағына кіретін ауылдық елді мекендер және даму әлеуеті жоғары ауылдар бірінші кезекте газбен жабдықтауға жатады.</w:t>
      </w:r>
    </w:p>
    <w:p>
      <w:pPr>
        <w:spacing w:after="0"/>
        <w:ind w:left="0"/>
        <w:jc w:val="both"/>
      </w:pPr>
      <w:r>
        <w:rPr>
          <w:rFonts w:ascii="Times New Roman"/>
          <w:b w:val="false"/>
          <w:i w:val="false"/>
          <w:color w:val="000000"/>
          <w:sz w:val="28"/>
        </w:rPr>
        <w:t>
      Табиғи газды тұтыну көлемін ұлғайтуды қамтамасыз ету үшін қалааралық және кентаралық газ құбырларын салу, сондай-ақ 2030 жылға дейін "Бұқара - Орал" МГҚ АГБС-300 дейін ұзындығы 161 км газ құбырының жаңа желісін салу мүмкіндігін қарастыру қажет.</w:t>
      </w:r>
    </w:p>
    <w:p>
      <w:pPr>
        <w:spacing w:after="0"/>
        <w:ind w:left="0"/>
        <w:jc w:val="both"/>
      </w:pPr>
      <w:r>
        <w:rPr>
          <w:rFonts w:ascii="Times New Roman"/>
          <w:b w:val="false"/>
          <w:i w:val="false"/>
          <w:color w:val="000000"/>
          <w:sz w:val="28"/>
        </w:rPr>
        <w:t>
      2020 жылға қарай мынадай елді мекендер: Алға ауданының Көктоғай, Тікқайың, Ақай, Қарақобда ауылдары, Қобда ауданының Иманғали Білтабанов атындағы, Жаңаталап, Жарсай, Терісаққан ауылдары, Мәртөк ауданының Вознесеновка, Веренка ауылдары, Мұғалжар ауданының Темір-көпір ауылы, Хромтау ауданының Жазық ауылы газдандырылады.</w:t>
      </w:r>
    </w:p>
    <w:p>
      <w:pPr>
        <w:spacing w:after="0"/>
        <w:ind w:left="0"/>
        <w:jc w:val="both"/>
      </w:pPr>
      <w:r>
        <w:rPr>
          <w:rFonts w:ascii="Times New Roman"/>
          <w:b w:val="false"/>
          <w:i w:val="false"/>
          <w:color w:val="000000"/>
          <w:sz w:val="28"/>
        </w:rPr>
        <w:t>
      2030 жылға дейінгі перспективада мынадай елді мекендерді: Алға ауданының Жерұйық, Сарықобда, Еркінкүш, Талдысай ауылдарын, Қарғалы ауданының Ащысай, Ақкөл, Велиховка ауылдарын, Қобда ауданының Қосөткел ауылын, Мәртөк ауданының Құмсай, Байторысай, Дмитриевка, Покровка, Полтавка, Қазірет, Көкпекті, Қаратаусай, Первомайка ауылдарын, Мұғалжар ауданының Көктөбе, Жарық, Елек, Көтібар ауылдарын, Хромтау ауданының Тассай, Көкпекті ауылдарын газдандыру ұсынылып отыр.</w:t>
      </w:r>
    </w:p>
    <w:p>
      <w:pPr>
        <w:spacing w:after="0"/>
        <w:ind w:left="0"/>
        <w:jc w:val="both"/>
      </w:pPr>
      <w:r>
        <w:rPr>
          <w:rFonts w:ascii="Times New Roman"/>
          <w:b w:val="false"/>
          <w:i w:val="false"/>
          <w:color w:val="000000"/>
          <w:sz w:val="28"/>
        </w:rPr>
        <w:t>
      2030 жылға қарай агломерацияның елді мекендерін газдандырудың деңгейі 89,3 %-ға жетеді.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Телекоммуникация және байланыс</w:t>
      </w:r>
    </w:p>
    <w:bookmarkEnd w:id="41"/>
    <w:p>
      <w:pPr>
        <w:spacing w:after="0"/>
        <w:ind w:left="0"/>
        <w:jc w:val="both"/>
      </w:pPr>
      <w:r>
        <w:rPr>
          <w:rFonts w:ascii="Times New Roman"/>
          <w:b w:val="false"/>
          <w:i w:val="false"/>
          <w:color w:val="000000"/>
          <w:sz w:val="28"/>
        </w:rPr>
        <w:t>
      "Цифрлық Қазақстан" мемлекеттік бағдарламасы шеңберінде тұтастай және экономика салаларында күтілетін экономикалық өсім көрсеткіштері көрсетіледі, соның ішінде:</w:t>
      </w:r>
    </w:p>
    <w:p>
      <w:pPr>
        <w:spacing w:after="0"/>
        <w:ind w:left="0"/>
        <w:jc w:val="both"/>
      </w:pPr>
      <w:r>
        <w:rPr>
          <w:rFonts w:ascii="Times New Roman"/>
          <w:b w:val="false"/>
          <w:i w:val="false"/>
          <w:color w:val="000000"/>
          <w:sz w:val="28"/>
        </w:rPr>
        <w:t>
      1) халықтың цифрлық сауаттылығын 2020 жылға қарай 80 %-ға және 2022 жылга қарай 83 %-ға жеткізу;</w:t>
      </w:r>
    </w:p>
    <w:p>
      <w:pPr>
        <w:spacing w:after="0"/>
        <w:ind w:left="0"/>
        <w:jc w:val="both"/>
      </w:pPr>
      <w:r>
        <w:rPr>
          <w:rFonts w:ascii="Times New Roman"/>
          <w:b w:val="false"/>
          <w:i w:val="false"/>
          <w:color w:val="000000"/>
          <w:sz w:val="28"/>
        </w:rPr>
        <w:t>
      2) Ақтөбе қаласын 2020 жылға дейін "ақылды қалалардың" жаһандық рейтингтерінің біріне енгізу;</w:t>
      </w:r>
    </w:p>
    <w:p>
      <w:pPr>
        <w:spacing w:after="0"/>
        <w:ind w:left="0"/>
        <w:jc w:val="both"/>
      </w:pPr>
      <w:r>
        <w:rPr>
          <w:rFonts w:ascii="Times New Roman"/>
          <w:b w:val="false"/>
          <w:i w:val="false"/>
          <w:color w:val="000000"/>
          <w:sz w:val="28"/>
        </w:rPr>
        <w:t>
      3) бастауыш мектепте бағдарламалау негіздері енгізген мектептердің үлесін 2020 жылға қарай 13,5 %-ға және 2022 жылға қарай 40,6 %-ға жеткізу;</w:t>
      </w:r>
    </w:p>
    <w:p>
      <w:pPr>
        <w:spacing w:after="0"/>
        <w:ind w:left="0"/>
        <w:jc w:val="both"/>
      </w:pPr>
      <w:r>
        <w:rPr>
          <w:rFonts w:ascii="Times New Roman"/>
          <w:b w:val="false"/>
          <w:i w:val="false"/>
          <w:color w:val="000000"/>
          <w:sz w:val="28"/>
        </w:rPr>
        <w:t>
      4) цифрлық сауаттылықта оқытылған кәсіби кадрлардың үлесін 2020 жылға қарай 0,66 %-ға және 2022 жылға қарай 1,1 %-ға дейін жеткізу көзделеді.</w:t>
      </w:r>
    </w:p>
    <w:p>
      <w:pPr>
        <w:spacing w:after="0"/>
        <w:ind w:left="0"/>
        <w:jc w:val="both"/>
      </w:pPr>
      <w:r>
        <w:rPr>
          <w:rFonts w:ascii="Times New Roman"/>
          <w:b w:val="false"/>
          <w:i w:val="false"/>
          <w:color w:val="000000"/>
          <w:sz w:val="28"/>
        </w:rPr>
        <w:t>
      Агломерация аумағында инженерлік инфрақұрылымды кешенді дамыту бизнестің және халықтың қажетті мұқтаждарын қамтамасыз етуге мүмкіндік береді.</w:t>
      </w:r>
    </w:p>
    <w:bookmarkStart w:name="z43" w:id="42"/>
    <w:p>
      <w:pPr>
        <w:spacing w:after="0"/>
        <w:ind w:left="0"/>
        <w:jc w:val="left"/>
      </w:pPr>
      <w:r>
        <w:rPr>
          <w:rFonts w:ascii="Times New Roman"/>
          <w:b/>
          <w:i w:val="false"/>
          <w:color w:val="000000"/>
        </w:rPr>
        <w:t xml:space="preserve"> Көлік инфрақұрылымын кешенді дамыту шаралары</w:t>
      </w:r>
    </w:p>
    <w:bookmarkEnd w:id="42"/>
    <w:p>
      <w:pPr>
        <w:spacing w:after="0"/>
        <w:ind w:left="0"/>
        <w:jc w:val="both"/>
      </w:pPr>
      <w:r>
        <w:rPr>
          <w:rFonts w:ascii="Times New Roman"/>
          <w:b w:val="false"/>
          <w:i w:val="false"/>
          <w:color w:val="000000"/>
          <w:sz w:val="28"/>
        </w:rPr>
        <w:t>
      Көлік желісін оңтайландыру агломерация аумағын кешенді дамыту бағыттарының бірі болып табылады. Көлік инфрақұрылымын кешенді дамытудың негізгі шаралары агломерациялық маңызы бар бірыңғай көліктік-логистикалық жүйені құруға бағытталған.</w:t>
      </w:r>
    </w:p>
    <w:p>
      <w:pPr>
        <w:spacing w:after="0"/>
        <w:ind w:left="0"/>
        <w:jc w:val="both"/>
      </w:pPr>
      <w:r>
        <w:rPr>
          <w:rFonts w:ascii="Times New Roman"/>
          <w:b w:val="false"/>
          <w:i w:val="false"/>
          <w:color w:val="000000"/>
          <w:sz w:val="28"/>
        </w:rPr>
        <w:t>
      Теміржол көлігі инфрақұрылымын дамыту Ақтөбе өзек қаласының жүктемесін жеңілдетуді және агломерация аумағының көліктік қаңқасын жетілдіруді көздейді. Айталық 2020 жылға қарай Ақтөбе теміржол вокзалының базасында көліктік-ауысып отыру торабын (бұдан әрі - КАОТ) құру жоспарланған.</w:t>
      </w:r>
    </w:p>
    <w:p>
      <w:pPr>
        <w:spacing w:after="0"/>
        <w:ind w:left="0"/>
        <w:jc w:val="both"/>
      </w:pPr>
      <w:r>
        <w:rPr>
          <w:rFonts w:ascii="Times New Roman"/>
          <w:b w:val="false"/>
          <w:i w:val="false"/>
          <w:color w:val="000000"/>
          <w:sz w:val="28"/>
        </w:rPr>
        <w:t>
      2030 жылга қарай:</w:t>
      </w:r>
    </w:p>
    <w:bookmarkStart w:name="z44" w:id="43"/>
    <w:p>
      <w:pPr>
        <w:spacing w:after="0"/>
        <w:ind w:left="0"/>
        <w:jc w:val="both"/>
      </w:pPr>
      <w:r>
        <w:rPr>
          <w:rFonts w:ascii="Times New Roman"/>
          <w:b w:val="false"/>
          <w:i w:val="false"/>
          <w:color w:val="000000"/>
          <w:sz w:val="28"/>
        </w:rPr>
        <w:t>
      1) "Бестамақ - Құрайлы" қатынасында Ақтөбе торабын айналып өтетін батыс айналма электрлендірілген теміржол желісін салу;</w:t>
      </w:r>
    </w:p>
    <w:bookmarkEnd w:id="43"/>
    <w:bookmarkStart w:name="z45" w:id="44"/>
    <w:p>
      <w:pPr>
        <w:spacing w:after="0"/>
        <w:ind w:left="0"/>
        <w:jc w:val="both"/>
      </w:pPr>
      <w:r>
        <w:rPr>
          <w:rFonts w:ascii="Times New Roman"/>
          <w:b w:val="false"/>
          <w:i w:val="false"/>
          <w:color w:val="000000"/>
          <w:sz w:val="28"/>
        </w:rPr>
        <w:t>
      2) "Бестамақ (Ақтөбе) - Хромтау" электрлендірілген теміржол желісін салу;</w:t>
      </w:r>
    </w:p>
    <w:bookmarkEnd w:id="44"/>
    <w:bookmarkStart w:name="z46" w:id="45"/>
    <w:p>
      <w:pPr>
        <w:spacing w:after="0"/>
        <w:ind w:left="0"/>
        <w:jc w:val="both"/>
      </w:pPr>
      <w:r>
        <w:rPr>
          <w:rFonts w:ascii="Times New Roman"/>
          <w:b w:val="false"/>
          <w:i w:val="false"/>
          <w:color w:val="000000"/>
          <w:sz w:val="28"/>
        </w:rPr>
        <w:t>
      3) "Ақтөбе - Қандыағаш", "Хромтау - Қандыағаш" және "Ақтөбе - Мәртөк" қолданыстағы теміржол учаскелерін электрлендіру;</w:t>
      </w:r>
    </w:p>
    <w:bookmarkEnd w:id="45"/>
    <w:bookmarkStart w:name="z47" w:id="46"/>
    <w:p>
      <w:pPr>
        <w:spacing w:after="0"/>
        <w:ind w:left="0"/>
        <w:jc w:val="both"/>
      </w:pPr>
      <w:r>
        <w:rPr>
          <w:rFonts w:ascii="Times New Roman"/>
          <w:b w:val="false"/>
          <w:i w:val="false"/>
          <w:color w:val="000000"/>
          <w:sz w:val="28"/>
        </w:rPr>
        <w:t>
      4) Ақтөбе агломерациясының аумағында: Қандыағаш, Хромтау, Алға қалаларында және Мәртөк, Жайсаң, Тамды, Темір, Бестамақ, Қараторғай ауылдарында теміржол вокзалдарын жаңғырту ұсынылады.</w:t>
      </w:r>
    </w:p>
    <w:bookmarkEnd w:id="46"/>
    <w:p>
      <w:pPr>
        <w:spacing w:after="0"/>
        <w:ind w:left="0"/>
        <w:jc w:val="both"/>
      </w:pPr>
      <w:r>
        <w:rPr>
          <w:rFonts w:ascii="Times New Roman"/>
          <w:b w:val="false"/>
          <w:i w:val="false"/>
          <w:color w:val="000000"/>
          <w:sz w:val="28"/>
        </w:rPr>
        <w:t>
      Автомобиль көлігінің инфрақұрылымын дамыту аумақтардың тиімді байланысын қамтамасыз ететін оңтайлы жол желісін қалыптастыруды, сондай-ақ сапалы автожолдармен агломерацияның сыртқы және ішкі көлік байланыстарын дамытуды көздейді.</w:t>
      </w:r>
    </w:p>
    <w:bookmarkStart w:name="z48" w:id="47"/>
    <w:p>
      <w:pPr>
        <w:spacing w:after="0"/>
        <w:ind w:left="0"/>
        <w:jc w:val="both"/>
      </w:pPr>
      <w:r>
        <w:rPr>
          <w:rFonts w:ascii="Times New Roman"/>
          <w:b w:val="false"/>
          <w:i w:val="false"/>
          <w:color w:val="000000"/>
          <w:sz w:val="28"/>
        </w:rPr>
        <w:t>
      2020 жылға қарай:</w:t>
      </w:r>
    </w:p>
    <w:bookmarkEnd w:id="47"/>
    <w:bookmarkStart w:name="z49" w:id="48"/>
    <w:p>
      <w:pPr>
        <w:spacing w:after="0"/>
        <w:ind w:left="0"/>
        <w:jc w:val="both"/>
      </w:pPr>
      <w:r>
        <w:rPr>
          <w:rFonts w:ascii="Times New Roman"/>
          <w:b w:val="false"/>
          <w:i w:val="false"/>
          <w:color w:val="000000"/>
          <w:sz w:val="28"/>
        </w:rPr>
        <w:t>
      1) "Қандыағаш - Мақат" учаскесінде "Атырау арқылы Астраханға шығатын "Астана - Ақтөбе - Мақат - Бейнеу - Ақтау" қатынасындағы "Орталық - Батыс" дәлізін реконструкциялау және жобалау-іздестіру жұмыстарын жүргізу;</w:t>
      </w:r>
    </w:p>
    <w:bookmarkEnd w:id="48"/>
    <w:bookmarkStart w:name="z50" w:id="49"/>
    <w:p>
      <w:pPr>
        <w:spacing w:after="0"/>
        <w:ind w:left="0"/>
        <w:jc w:val="both"/>
      </w:pPr>
      <w:r>
        <w:rPr>
          <w:rFonts w:ascii="Times New Roman"/>
          <w:b w:val="false"/>
          <w:i w:val="false"/>
          <w:color w:val="000000"/>
          <w:sz w:val="28"/>
        </w:rPr>
        <w:t>
      2) "Ақтөбе - Қандыағаш" учаскесінде "Ақтөбе — Атырау - Ресей Федерациясының (Астраханға) шекарасы" қатынасындағы республикалық маңызы бар автомобиль жолын реконструкциялау;</w:t>
      </w:r>
    </w:p>
    <w:bookmarkEnd w:id="49"/>
    <w:bookmarkStart w:name="z51" w:id="50"/>
    <w:p>
      <w:pPr>
        <w:spacing w:after="0"/>
        <w:ind w:left="0"/>
        <w:jc w:val="both"/>
      </w:pPr>
      <w:r>
        <w:rPr>
          <w:rFonts w:ascii="Times New Roman"/>
          <w:b w:val="false"/>
          <w:i w:val="false"/>
          <w:color w:val="000000"/>
          <w:sz w:val="28"/>
        </w:rPr>
        <w:t>
      3) "Ақтөбе қаласын оңтүстік айналып өту" автомобиль жолын реконструкциялау;</w:t>
      </w:r>
    </w:p>
    <w:bookmarkEnd w:id="50"/>
    <w:bookmarkStart w:name="z52" w:id="51"/>
    <w:p>
      <w:pPr>
        <w:spacing w:after="0"/>
        <w:ind w:left="0"/>
        <w:jc w:val="both"/>
      </w:pPr>
      <w:r>
        <w:rPr>
          <w:rFonts w:ascii="Times New Roman"/>
          <w:b w:val="false"/>
          <w:i w:val="false"/>
          <w:color w:val="000000"/>
          <w:sz w:val="28"/>
        </w:rPr>
        <w:t>
      4) "Ақтөбе - Орск" республикалық маңызы бар автомобиль жолын жөндеу;</w:t>
      </w:r>
    </w:p>
    <w:bookmarkEnd w:id="51"/>
    <w:bookmarkStart w:name="z53" w:id="52"/>
    <w:p>
      <w:pPr>
        <w:spacing w:after="0"/>
        <w:ind w:left="0"/>
        <w:jc w:val="both"/>
      </w:pPr>
      <w:r>
        <w:rPr>
          <w:rFonts w:ascii="Times New Roman"/>
          <w:b w:val="false"/>
          <w:i w:val="false"/>
          <w:color w:val="000000"/>
          <w:sz w:val="28"/>
        </w:rPr>
        <w:t>
      5) Ақтөбе қаласында негізгі магистраль мен шығу трассаларында көше-жол желілерінің өткізгіш қабілетін жақсарту жөніндегі іс-шараларды жүргізу мәселесін пысықтау ұсынылады.</w:t>
      </w:r>
    </w:p>
    <w:bookmarkEnd w:id="52"/>
    <w:bookmarkStart w:name="z54" w:id="53"/>
    <w:p>
      <w:pPr>
        <w:spacing w:after="0"/>
        <w:ind w:left="0"/>
        <w:jc w:val="both"/>
      </w:pPr>
      <w:r>
        <w:rPr>
          <w:rFonts w:ascii="Times New Roman"/>
          <w:b w:val="false"/>
          <w:i w:val="false"/>
          <w:color w:val="000000"/>
          <w:sz w:val="28"/>
        </w:rPr>
        <w:t>
      2030 жылға қарай:</w:t>
      </w:r>
    </w:p>
    <w:bookmarkEnd w:id="53"/>
    <w:bookmarkStart w:name="z55" w:id="54"/>
    <w:p>
      <w:pPr>
        <w:spacing w:after="0"/>
        <w:ind w:left="0"/>
        <w:jc w:val="both"/>
      </w:pPr>
      <w:r>
        <w:rPr>
          <w:rFonts w:ascii="Times New Roman"/>
          <w:b w:val="false"/>
          <w:i w:val="false"/>
          <w:color w:val="000000"/>
          <w:sz w:val="28"/>
        </w:rPr>
        <w:t>
      1) "Ақтөбе қаласын батыс айналып өту" автомобиль жолын салу;</w:t>
      </w:r>
    </w:p>
    <w:bookmarkEnd w:id="54"/>
    <w:bookmarkStart w:name="z56" w:id="55"/>
    <w:p>
      <w:pPr>
        <w:spacing w:after="0"/>
        <w:ind w:left="0"/>
        <w:jc w:val="both"/>
      </w:pPr>
      <w:r>
        <w:rPr>
          <w:rFonts w:ascii="Times New Roman"/>
          <w:b w:val="false"/>
          <w:i w:val="false"/>
          <w:color w:val="000000"/>
          <w:sz w:val="28"/>
        </w:rPr>
        <w:t>
      2) "Ақтөбе қаласын үлкен оңтүстік айналып өту" автомобиль жолын салу;</w:t>
      </w:r>
    </w:p>
    <w:bookmarkEnd w:id="55"/>
    <w:bookmarkStart w:name="z57" w:id="56"/>
    <w:p>
      <w:pPr>
        <w:spacing w:after="0"/>
        <w:ind w:left="0"/>
        <w:jc w:val="both"/>
      </w:pPr>
      <w:r>
        <w:rPr>
          <w:rFonts w:ascii="Times New Roman"/>
          <w:b w:val="false"/>
          <w:i w:val="false"/>
          <w:color w:val="000000"/>
          <w:sz w:val="28"/>
        </w:rPr>
        <w:t>
      3) "Ақтөбе - Ресей Федерациясының шекарасы (Орскіге)" қатынасында республикалық маңызы бар автомобиль жолын реконструкциялау;</w:t>
      </w:r>
    </w:p>
    <w:bookmarkEnd w:id="56"/>
    <w:bookmarkStart w:name="z58" w:id="57"/>
    <w:p>
      <w:pPr>
        <w:spacing w:after="0"/>
        <w:ind w:left="0"/>
        <w:jc w:val="both"/>
      </w:pPr>
      <w:r>
        <w:rPr>
          <w:rFonts w:ascii="Times New Roman"/>
          <w:b w:val="false"/>
          <w:i w:val="false"/>
          <w:color w:val="000000"/>
          <w:sz w:val="28"/>
        </w:rPr>
        <w:t>
      4) "Ақтөбе - Болгарка - Шұбарқұдық", "Ақтөбе - Родниковка - Мәртөк", "Қобда - Мәртөк", "Дон — Бадамша - А-25 "Ақтөбе - Орск", "А-25 "Ақтөбе — Орск" - "Петропавловка — Қазірет" облыстық маңызы бар автомобиль жолдарын реконструкциялау;</w:t>
      </w:r>
    </w:p>
    <w:bookmarkEnd w:id="57"/>
    <w:bookmarkStart w:name="z59" w:id="58"/>
    <w:p>
      <w:pPr>
        <w:spacing w:after="0"/>
        <w:ind w:left="0"/>
        <w:jc w:val="both"/>
      </w:pPr>
      <w:r>
        <w:rPr>
          <w:rFonts w:ascii="Times New Roman"/>
          <w:b w:val="false"/>
          <w:i w:val="false"/>
          <w:color w:val="000000"/>
          <w:sz w:val="28"/>
        </w:rPr>
        <w:t>
      5) "Богословка - Алға - Тоқмансай", "Маржанбүлақ ауылына кіреберіс", "(Ильинка) Ақай ауылына кіреберіс", "Кемпірсай ауылына кіреберіс", "Қобда - Иманғали Білтабанов", "Қобда - Талдысай", "Қобда - Терісаққан", "Қобда - Жаңаталап", "Қобда - Бестау", "Мәртөк - Дмитриевка - Полтавка", "Вознесеновка - Жаңажол - "Мәртөк - Полтавка", "Мәртөк - Полтавка" - Шевченко - Бөрте", "Мәртөк - Қиялы", "Мәртөк ауылына кіреберіс", "Қандыағаш - Жарық", "Қандыағаш ауылына кіреберіс", "Талдысай ауылына кіреберіс", "Ақкемер - Көтібар - Елек - Көктөбе, "Тассай ауылына кіреберіс", "Абай ауылына кіреберіс" аудандық маңызы бар автомобиль жолдарын күрделі жөндеу ұсынылады.</w:t>
      </w:r>
    </w:p>
    <w:bookmarkEnd w:id="58"/>
    <w:p>
      <w:pPr>
        <w:spacing w:after="0"/>
        <w:ind w:left="0"/>
        <w:jc w:val="both"/>
      </w:pPr>
      <w:r>
        <w:rPr>
          <w:rFonts w:ascii="Times New Roman"/>
          <w:b w:val="false"/>
          <w:i w:val="false"/>
          <w:color w:val="000000"/>
          <w:sz w:val="28"/>
        </w:rPr>
        <w:t>
      Ақтөбе агломерациясының шекарасында халықтың ұтқырлығын арттыру және қоғамдық жолаушылар көлігін дамыту мақсатында 2020 жылға қарай:</w:t>
      </w:r>
    </w:p>
    <w:bookmarkStart w:name="z60" w:id="59"/>
    <w:p>
      <w:pPr>
        <w:spacing w:after="0"/>
        <w:ind w:left="0"/>
        <w:jc w:val="both"/>
      </w:pPr>
      <w:r>
        <w:rPr>
          <w:rFonts w:ascii="Times New Roman"/>
          <w:b w:val="false"/>
          <w:i w:val="false"/>
          <w:color w:val="000000"/>
          <w:sz w:val="28"/>
        </w:rPr>
        <w:t>
      1) Қобда ауылында 1 автостанция салу;</w:t>
      </w:r>
    </w:p>
    <w:bookmarkEnd w:id="59"/>
    <w:bookmarkStart w:name="z61" w:id="60"/>
    <w:p>
      <w:pPr>
        <w:spacing w:after="0"/>
        <w:ind w:left="0"/>
        <w:jc w:val="both"/>
      </w:pPr>
      <w:r>
        <w:rPr>
          <w:rFonts w:ascii="Times New Roman"/>
          <w:b w:val="false"/>
          <w:i w:val="false"/>
          <w:color w:val="000000"/>
          <w:sz w:val="28"/>
        </w:rPr>
        <w:t>
      2) Бадамша ауылында 1 қызмет көрсету пунктін салу;</w:t>
      </w:r>
    </w:p>
    <w:bookmarkEnd w:id="60"/>
    <w:bookmarkStart w:name="z62" w:id="61"/>
    <w:p>
      <w:pPr>
        <w:spacing w:after="0"/>
        <w:ind w:left="0"/>
        <w:jc w:val="both"/>
      </w:pPr>
      <w:r>
        <w:rPr>
          <w:rFonts w:ascii="Times New Roman"/>
          <w:b w:val="false"/>
          <w:i w:val="false"/>
          <w:color w:val="000000"/>
          <w:sz w:val="28"/>
        </w:rPr>
        <w:t>
      3) 18 такси тұрағын салу (агломерация аймағына кіретін 6 аудан орталығында 3 тұрақтан) ұсынылады.</w:t>
      </w:r>
    </w:p>
    <w:bookmarkEnd w:id="61"/>
    <w:p>
      <w:pPr>
        <w:spacing w:after="0"/>
        <w:ind w:left="0"/>
        <w:jc w:val="both"/>
      </w:pPr>
      <w:r>
        <w:rPr>
          <w:rFonts w:ascii="Times New Roman"/>
          <w:b w:val="false"/>
          <w:i w:val="false"/>
          <w:color w:val="000000"/>
          <w:sz w:val="28"/>
        </w:rPr>
        <w:t>
      2030 жылға қарай қазіргі заманғы жоғары тиімді жолаушылар көлігінің көліктік жүйесін енгізу үшін:</w:t>
      </w:r>
    </w:p>
    <w:bookmarkStart w:name="z63" w:id="62"/>
    <w:p>
      <w:pPr>
        <w:spacing w:after="0"/>
        <w:ind w:left="0"/>
        <w:jc w:val="both"/>
      </w:pPr>
      <w:r>
        <w:rPr>
          <w:rFonts w:ascii="Times New Roman"/>
          <w:b w:val="false"/>
          <w:i w:val="false"/>
          <w:color w:val="000000"/>
          <w:sz w:val="28"/>
        </w:rPr>
        <w:t>
      1) агломерацияның аудан орталықтарында Қандыағаш, Хромтау, Алға қалаларында және Мәртөк, Бадамша ауылдарында автостанцияларды реконструкциялау және салу;</w:t>
      </w:r>
    </w:p>
    <w:bookmarkEnd w:id="62"/>
    <w:bookmarkStart w:name="z64" w:id="63"/>
    <w:p>
      <w:pPr>
        <w:spacing w:after="0"/>
        <w:ind w:left="0"/>
        <w:jc w:val="both"/>
      </w:pPr>
      <w:r>
        <w:rPr>
          <w:rFonts w:ascii="Times New Roman"/>
          <w:b w:val="false"/>
          <w:i w:val="false"/>
          <w:color w:val="000000"/>
          <w:sz w:val="28"/>
        </w:rPr>
        <w:t>
      2) агломерация орталығынан мынадай негізгі бағыттарда: "Бестамақ" (Атырау - Қандыағаш бағыты), "Өлке" (Қостанай - Хромтау), "Маржанбұлақ" (Орал - Қобда), "Құрайлы" (Орынбор - Мәртөк), "Петропавлавка" (Орскіге), "Үшқұдық" (Болгарка - Шұбарқұдық) және "Ақшат" (Родниковка - Мәртөк) КАОТ салу;</w:t>
      </w:r>
    </w:p>
    <w:bookmarkEnd w:id="63"/>
    <w:bookmarkStart w:name="z65" w:id="64"/>
    <w:p>
      <w:pPr>
        <w:spacing w:after="0"/>
        <w:ind w:left="0"/>
        <w:jc w:val="both"/>
      </w:pPr>
      <w:r>
        <w:rPr>
          <w:rFonts w:ascii="Times New Roman"/>
          <w:b w:val="false"/>
          <w:i w:val="false"/>
          <w:color w:val="000000"/>
          <w:sz w:val="28"/>
        </w:rPr>
        <w:t>
      3) "Қала - қала маңы" бағыты бойынша (Ақтөбе қаласынан Бестамақ, Құрайлы, Маржанбұлақ, Өлке, Петропавловка, Үшқұдық, Ақшат бағыттары бойынша) жеңіл рельсті көлікке кейіннен ауыстыра отырып жедел автобус тасымалдары жүйелерінің желілерін салу ұсынылады.</w:t>
      </w:r>
    </w:p>
    <w:bookmarkEnd w:id="64"/>
    <w:p>
      <w:pPr>
        <w:spacing w:after="0"/>
        <w:ind w:left="0"/>
        <w:jc w:val="both"/>
      </w:pPr>
      <w:r>
        <w:rPr>
          <w:rFonts w:ascii="Times New Roman"/>
          <w:b w:val="false"/>
          <w:i w:val="false"/>
          <w:color w:val="000000"/>
          <w:sz w:val="28"/>
        </w:rPr>
        <w:t>
      Әуе көлігі инфрақұрылымын дамытуда 2020 жылға дейін ұшулардың қауіпсіздігін қамтамасыз етуге мүмкіндік беретін Ақтөбе қаласының жұмыс істеп тұрған халықаралық әуежайының жасанды ұшу-қону жолағын 68 градусқа бұру бойынша жабалау-сметалық құжаттаманы даярлау жөніндегі мәселелерді пысықтау қажет, бұл қаланы оңтүстік-батыс және солтүстік-шығыс бағыттарында аумақтық дамытуға мүмкіндік береді.</w:t>
      </w:r>
    </w:p>
    <w:p>
      <w:pPr>
        <w:spacing w:after="0"/>
        <w:ind w:left="0"/>
        <w:jc w:val="both"/>
      </w:pPr>
      <w:r>
        <w:rPr>
          <w:rFonts w:ascii="Times New Roman"/>
          <w:b w:val="false"/>
          <w:i w:val="false"/>
          <w:color w:val="000000"/>
          <w:sz w:val="28"/>
        </w:rPr>
        <w:t>
      Логистика объектілерінің инфрақұрылымын дамыту үшін:</w:t>
      </w:r>
    </w:p>
    <w:p>
      <w:pPr>
        <w:spacing w:after="0"/>
        <w:ind w:left="0"/>
        <w:jc w:val="both"/>
      </w:pPr>
      <w:r>
        <w:rPr>
          <w:rFonts w:ascii="Times New Roman"/>
          <w:b w:val="false"/>
          <w:i w:val="false"/>
          <w:color w:val="000000"/>
          <w:sz w:val="28"/>
        </w:rPr>
        <w:t>
      2020 жылға қарай - 5 көліктік-логистикалық орталық салу;</w:t>
      </w:r>
    </w:p>
    <w:p>
      <w:pPr>
        <w:spacing w:after="0"/>
        <w:ind w:left="0"/>
        <w:jc w:val="both"/>
      </w:pPr>
      <w:r>
        <w:rPr>
          <w:rFonts w:ascii="Times New Roman"/>
          <w:b w:val="false"/>
          <w:i w:val="false"/>
          <w:color w:val="000000"/>
          <w:sz w:val="28"/>
        </w:rPr>
        <w:t>
      2030 жылға қарай - инвестициялық тартымдылықты ескере отырып итеративті қағидат бойынша 10 көліктік-логистикалық орталық салу ұсынылады.</w:t>
      </w:r>
    </w:p>
    <w:p>
      <w:pPr>
        <w:spacing w:after="0"/>
        <w:ind w:left="0"/>
        <w:jc w:val="both"/>
      </w:pPr>
      <w:r>
        <w:rPr>
          <w:rFonts w:ascii="Times New Roman"/>
          <w:b w:val="false"/>
          <w:i w:val="false"/>
          <w:color w:val="000000"/>
          <w:sz w:val="28"/>
        </w:rPr>
        <w:t>
      Көлік логистикасының инфрақұрылымын дамыту Ақтөбе агломерациясының, сол сияқты өңірдің де тиімділігі жоғары көліктік-логистикалық жүйесін құруға, оның халықаралық көлік жүйесімен ықпалдасуына септігін тигізеді.</w:t>
      </w:r>
    </w:p>
    <w:bookmarkStart w:name="z66" w:id="65"/>
    <w:p>
      <w:pPr>
        <w:spacing w:after="0"/>
        <w:ind w:left="0"/>
        <w:jc w:val="left"/>
      </w:pPr>
      <w:r>
        <w:rPr>
          <w:rFonts w:ascii="Times New Roman"/>
          <w:b/>
          <w:i w:val="false"/>
          <w:color w:val="000000"/>
        </w:rPr>
        <w:t xml:space="preserve"> Әлеуметтік инфрақұрылымды кешенді дамыту шаралары</w:t>
      </w:r>
    </w:p>
    <w:bookmarkEnd w:id="65"/>
    <w:p>
      <w:pPr>
        <w:spacing w:after="0"/>
        <w:ind w:left="0"/>
        <w:jc w:val="both"/>
      </w:pPr>
      <w:r>
        <w:rPr>
          <w:rFonts w:ascii="Times New Roman"/>
          <w:b w:val="false"/>
          <w:i w:val="false"/>
          <w:color w:val="000000"/>
          <w:sz w:val="28"/>
        </w:rPr>
        <w:t>
      Ақтөбе агломерациясының аумағында мынадай қызмет көрсету орталықтары айқындалды:</w:t>
      </w:r>
    </w:p>
    <w:p>
      <w:pPr>
        <w:spacing w:after="0"/>
        <w:ind w:left="0"/>
        <w:jc w:val="both"/>
      </w:pPr>
      <w:r>
        <w:rPr>
          <w:rFonts w:ascii="Times New Roman"/>
          <w:b w:val="false"/>
          <w:i w:val="false"/>
          <w:color w:val="000000"/>
          <w:sz w:val="28"/>
        </w:rPr>
        <w:t>
      Ақтөбе қаласында өңіраралық (агломерация өзегі) және өңірлік (облыс орталығы) деңгейлер қалыптасады;</w:t>
      </w:r>
    </w:p>
    <w:p>
      <w:pPr>
        <w:spacing w:after="0"/>
        <w:ind w:left="0"/>
        <w:jc w:val="both"/>
      </w:pPr>
      <w:r>
        <w:rPr>
          <w:rFonts w:ascii="Times New Roman"/>
          <w:b w:val="false"/>
          <w:i w:val="false"/>
          <w:color w:val="000000"/>
          <w:sz w:val="28"/>
        </w:rPr>
        <w:t>
      Хромтау, Алға, Қандыағаш моно және шағын қалаларында ауданаралық және аудандық (аудан орталығы) деңгейлері;</w:t>
      </w:r>
    </w:p>
    <w:p>
      <w:pPr>
        <w:spacing w:after="0"/>
        <w:ind w:left="0"/>
        <w:jc w:val="both"/>
      </w:pPr>
      <w:r>
        <w:rPr>
          <w:rFonts w:ascii="Times New Roman"/>
          <w:b w:val="false"/>
          <w:i w:val="false"/>
          <w:color w:val="000000"/>
          <w:sz w:val="28"/>
        </w:rPr>
        <w:t>
      аудан орталығы мәртебесі берілген Бадамша, Мәртөк, Қобда елді мекендерінде аудандық деңгей қалыптасады;</w:t>
      </w:r>
    </w:p>
    <w:p>
      <w:pPr>
        <w:spacing w:after="0"/>
        <w:ind w:left="0"/>
        <w:jc w:val="both"/>
      </w:pPr>
      <w:r>
        <w:rPr>
          <w:rFonts w:ascii="Times New Roman"/>
          <w:b w:val="false"/>
          <w:i w:val="false"/>
          <w:color w:val="000000"/>
          <w:sz w:val="28"/>
        </w:rPr>
        <w:t>
      ауылдық округтердің орталықтарында (47) және тірек АЕМ (8) жергілікті деңгей қалыптасады;</w:t>
      </w:r>
    </w:p>
    <w:p>
      <w:pPr>
        <w:spacing w:after="0"/>
        <w:ind w:left="0"/>
        <w:jc w:val="both"/>
      </w:pPr>
      <w:r>
        <w:rPr>
          <w:rFonts w:ascii="Times New Roman"/>
          <w:b w:val="false"/>
          <w:i w:val="false"/>
          <w:color w:val="000000"/>
          <w:sz w:val="28"/>
        </w:rPr>
        <w:t>
      ауылдық округтердің елді мекендерінде қоныстық деңгей қалыптасады, барлығы перспективалы агломерациялау аймағында 108 АЕМ.</w:t>
      </w:r>
    </w:p>
    <w:p>
      <w:pPr>
        <w:spacing w:after="0"/>
        <w:ind w:left="0"/>
        <w:jc w:val="both"/>
      </w:pPr>
      <w:r>
        <w:rPr>
          <w:rFonts w:ascii="Times New Roman"/>
          <w:b w:val="false"/>
          <w:i w:val="false"/>
          <w:color w:val="000000"/>
          <w:sz w:val="28"/>
        </w:rPr>
        <w:t>
      Әрбір қонысқа оның мәртебесіне байланысты қызмет көрсету мекемелерінің белгілі бір жиынтығы ұсынылады:</w:t>
      </w:r>
    </w:p>
    <w:p>
      <w:pPr>
        <w:spacing w:after="0"/>
        <w:ind w:left="0"/>
        <w:jc w:val="both"/>
      </w:pPr>
      <w:r>
        <w:rPr>
          <w:rFonts w:ascii="Times New Roman"/>
          <w:b w:val="false"/>
          <w:i w:val="false"/>
          <w:color w:val="000000"/>
          <w:sz w:val="28"/>
        </w:rPr>
        <w:t>
      өңіраралық және өңірлік деңгей үшін (күнделікті, кезеңдік, эпизодтық қызмет көрсету объектілерінің толық кешені);</w:t>
      </w:r>
    </w:p>
    <w:p>
      <w:pPr>
        <w:spacing w:after="0"/>
        <w:ind w:left="0"/>
        <w:jc w:val="both"/>
      </w:pPr>
      <w:r>
        <w:rPr>
          <w:rFonts w:ascii="Times New Roman"/>
          <w:b w:val="false"/>
          <w:i w:val="false"/>
          <w:color w:val="000000"/>
          <w:sz w:val="28"/>
        </w:rPr>
        <w:t>
      ауданаралық деңгей үшін (күнделікті, кезеңдік қызмет көрсету объектілерінің толық кешені);</w:t>
      </w:r>
    </w:p>
    <w:p>
      <w:pPr>
        <w:spacing w:after="0"/>
        <w:ind w:left="0"/>
        <w:jc w:val="both"/>
      </w:pPr>
      <w:r>
        <w:rPr>
          <w:rFonts w:ascii="Times New Roman"/>
          <w:b w:val="false"/>
          <w:i w:val="false"/>
          <w:color w:val="000000"/>
          <w:sz w:val="28"/>
        </w:rPr>
        <w:t>
      аудандық деңгей үшін (күнделікті, кезеңдік объектілердің толық кешені, эпизодтық қызмет көрсетудің жеке объектілері);</w:t>
      </w:r>
    </w:p>
    <w:p>
      <w:pPr>
        <w:spacing w:after="0"/>
        <w:ind w:left="0"/>
        <w:jc w:val="both"/>
      </w:pPr>
      <w:r>
        <w:rPr>
          <w:rFonts w:ascii="Times New Roman"/>
          <w:b w:val="false"/>
          <w:i w:val="false"/>
          <w:color w:val="000000"/>
          <w:sz w:val="28"/>
        </w:rPr>
        <w:t>
      жергілікті деңгей үшін (күнделікті қызмет көрсету толық кешені және кезеңдік қызмет көрсету мекемелерінің жеке объектілері);</w:t>
      </w:r>
    </w:p>
    <w:p>
      <w:pPr>
        <w:spacing w:after="0"/>
        <w:ind w:left="0"/>
        <w:jc w:val="both"/>
      </w:pPr>
      <w:r>
        <w:rPr>
          <w:rFonts w:ascii="Times New Roman"/>
          <w:b w:val="false"/>
          <w:i w:val="false"/>
          <w:color w:val="000000"/>
          <w:sz w:val="28"/>
        </w:rPr>
        <w:t>
      қоныстық деңгей үшін (күнделікті қызмет көрсету мекемелері).</w:t>
      </w:r>
    </w:p>
    <w:p>
      <w:pPr>
        <w:spacing w:after="0"/>
        <w:ind w:left="0"/>
        <w:jc w:val="both"/>
      </w:pPr>
      <w:r>
        <w:rPr>
          <w:rFonts w:ascii="Times New Roman"/>
          <w:b w:val="false"/>
          <w:i w:val="false"/>
          <w:color w:val="000000"/>
          <w:sz w:val="28"/>
        </w:rPr>
        <w:t>
      Жоба шеңберінде "Қала құрылысы. Қалалық және ауылдық елді мекендерді жоспарлау және салу" ҚР ЕЖ 3.01-101-2013 сәйкес қазіргі жағдайды, халықтың болжамды саны мен оның демографиялық құрылымын талдау негізінде саралау жолымен орындалған агломерацияның әлеуметтік саладағы объектілеріне нормативтік қажеттілік ұсынылған. Бүл ретте, агломерация халқын әлеуметтік инфрақұрылым объектілерімен қамтамасыз ету жөніндегі мәселелерді қарау бюджеттік мүмкіндіктерді ескере отырып және мемлекеттік-жекеменшік серіктестік негізінде де қажет.</w:t>
      </w:r>
    </w:p>
    <w:p>
      <w:pPr>
        <w:spacing w:after="0"/>
        <w:ind w:left="0"/>
        <w:jc w:val="both"/>
      </w:pPr>
      <w:r>
        <w:rPr>
          <w:rFonts w:ascii="Times New Roman"/>
          <w:b w:val="false"/>
          <w:i w:val="false"/>
          <w:color w:val="000000"/>
          <w:sz w:val="28"/>
        </w:rPr>
        <w:t>
      2017-2018 оқу жылының басында Ақтөбе агломерациясында 274 мектепке дейінгі ұйым немесе Ақтөбе облысының мектепке дейінгі ұйымдарының 52 %-ы жұмыс істеді. 3-6 жас аралығындағы балаларды қамту 95,6 %-ды құрады.</w:t>
      </w:r>
    </w:p>
    <w:p>
      <w:pPr>
        <w:spacing w:after="0"/>
        <w:ind w:left="0"/>
        <w:jc w:val="both"/>
      </w:pPr>
      <w:r>
        <w:rPr>
          <w:rFonts w:ascii="Times New Roman"/>
          <w:b w:val="false"/>
          <w:i w:val="false"/>
          <w:color w:val="000000"/>
          <w:sz w:val="28"/>
        </w:rPr>
        <w:t>
      Мектепке дейінгі жастағы балаларды мектепке дейінгі біліммен толық қамту 2019 жылға қарай қол жеткізіледі. Нормативтік қажеттілікке сәйкес мектепке дейінгі ұйымдарда орындар санын 2020 жылдың соңына қарай 48,4 мың, ал 2030 жылдың соңына қарай 84,7 мың орынға жеткізу мәселесін пысықтау орынды.</w:t>
      </w:r>
    </w:p>
    <w:p>
      <w:pPr>
        <w:spacing w:after="0"/>
        <w:ind w:left="0"/>
        <w:jc w:val="both"/>
      </w:pPr>
      <w:r>
        <w:rPr>
          <w:rFonts w:ascii="Times New Roman"/>
          <w:b w:val="false"/>
          <w:i w:val="false"/>
          <w:color w:val="000000"/>
          <w:sz w:val="28"/>
        </w:rPr>
        <w:t>
      2017-2018 оқу жылының басында агломерацияда 189 күндізгі мемлекеттік жалпы білім беретін мектеп (Ақтөбе облысы мектептерінің 45 %) жұмыс істеді, оқушылар контингенті 92,2 мың адамды құрады. 2020 жылдың соңына қарай нормативтік қажеттілікті ескере отырып, жалпы білім беретін мектептердің оқытушылық орындарының саны 103,9 мыңға, ал 2030 жылдың соңына қарай 141,5 мыңға жеткізу мәселесін пысықтау орынды.</w:t>
      </w:r>
    </w:p>
    <w:p>
      <w:pPr>
        <w:spacing w:after="0"/>
        <w:ind w:left="0"/>
        <w:jc w:val="both"/>
      </w:pPr>
      <w:r>
        <w:rPr>
          <w:rFonts w:ascii="Times New Roman"/>
          <w:b w:val="false"/>
          <w:i w:val="false"/>
          <w:color w:val="000000"/>
          <w:sz w:val="28"/>
        </w:rPr>
        <w:t>
      Жергілікті атқарушы органдардың деректері бойынша 2017 жылдың басына Ақтөбе агломерациясының шекарасында қуаты 3,66 мың орынды құрайтын стационарлық көмек көрсететін 35 медициналық ұйым жұмыс істеді, 10 мың адамға шаққанда қамтамасыз ету 57,7 төсекті және қуаты ауысымда 10713 келуді құрайтын дәрігерлік амбулаториялар, фельдшерлік-акушерлік пункттер, медициналық пункттер және жеке медициналық кабинеттерді қоса алғанда 133 амбулаториялық-емханалық ұйым жұмыс істеді, 10 мың адамға шаққанда қамтамасыз ету ауысымда 169,0 келуді құрайды.</w:t>
      </w:r>
    </w:p>
    <w:p>
      <w:pPr>
        <w:spacing w:after="0"/>
        <w:ind w:left="0"/>
        <w:jc w:val="both"/>
      </w:pPr>
      <w:r>
        <w:rPr>
          <w:rFonts w:ascii="Times New Roman"/>
          <w:b w:val="false"/>
          <w:i w:val="false"/>
          <w:color w:val="000000"/>
          <w:sz w:val="28"/>
        </w:rPr>
        <w:t>
      Денсаулық сақтау жүйесіндегі өзгерістер төсек қорын пайдалану тиімділігін арттыруға мүмкіндік берді. Қазақстанда төсек қорын қысқарту Бірыңғай ұлттық денсаулық сақтау жүйесі жұмыс істей бастағаннан бастап мүмкін болды.</w:t>
      </w:r>
    </w:p>
    <w:p>
      <w:pPr>
        <w:spacing w:after="0"/>
        <w:ind w:left="0"/>
        <w:jc w:val="both"/>
      </w:pPr>
      <w:r>
        <w:rPr>
          <w:rFonts w:ascii="Times New Roman"/>
          <w:b w:val="false"/>
          <w:i w:val="false"/>
          <w:color w:val="000000"/>
          <w:sz w:val="28"/>
        </w:rPr>
        <w:t>
      2030 жылдың соңына қарай төсек қорының шамалы төмендеуі қарастырылады. Төсек қорын қысқарту үйдегі стационарлар мен күндізгі стационарлар сияқты бағыттарды дамыту жолымен мүмкін.</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деректері бойынша 2017 жылдың басында агломерацияда қарттарға және мүгедектерге арналған 310 орындық 1 медициналық-әлеуметтік мекеме (контингенті - 264 адам), психоневрологиялық аурулармен ауыратын мүгедектерге арналған 400 орындық 1 медициналық-әлеуметтік мекеме (контингенті - 400 адам) жұмыс істеді.</w:t>
      </w:r>
    </w:p>
    <w:p>
      <w:pPr>
        <w:spacing w:after="0"/>
        <w:ind w:left="0"/>
        <w:jc w:val="both"/>
      </w:pPr>
      <w:r>
        <w:rPr>
          <w:rFonts w:ascii="Times New Roman"/>
          <w:b w:val="false"/>
          <w:i w:val="false"/>
          <w:color w:val="000000"/>
          <w:sz w:val="28"/>
        </w:rPr>
        <w:t>
      2030 жылға қарай жобалық қуаты 50 орыннан аспайтын шағын жинақты интернат үйлерін салу және қуаты 10-нан 50-ге дейінгі төсек-орындарды құрайтын күндізгі келу бөлімдері түрінде әлеуметтік қызмет көрсетудің баламалы нысандарын дамыту мүмкіндігінің мәселесін қарастыру орынды.</w:t>
      </w:r>
    </w:p>
    <w:p>
      <w:pPr>
        <w:spacing w:after="0"/>
        <w:ind w:left="0"/>
        <w:jc w:val="both"/>
      </w:pPr>
      <w:r>
        <w:rPr>
          <w:rFonts w:ascii="Times New Roman"/>
          <w:b w:val="false"/>
          <w:i w:val="false"/>
          <w:color w:val="000000"/>
          <w:sz w:val="28"/>
        </w:rPr>
        <w:t>
      Агломерацияның тұрғын үй қоры жергілікті атқарушы органдардың деректері бойынша 2017 жылдың басында жалпы алаңы 11,8 млн. шаршы м тұрғын үйді құрады (Ақтөбе облысының тұрғын үй қорының 73,2 %-ы). Қалалық жерде 9,8 млн. шаршы м тұрғын үй саналды (агломерацияның тұрғын үй қорының 82,8 %-ы). Ақтөбе агломерациясы халқын тұрғын үймен қамтамасыз ету бір адамға шаққанда 21,0 шаршы м, қалалық қоныстарда 22,2 шаршы м, ауылдық қоныстарда 16,4 шаршы м құрады.</w:t>
      </w:r>
    </w:p>
    <w:p>
      <w:pPr>
        <w:spacing w:after="0"/>
        <w:ind w:left="0"/>
        <w:jc w:val="both"/>
      </w:pPr>
      <w:r>
        <w:rPr>
          <w:rFonts w:ascii="Times New Roman"/>
          <w:b w:val="false"/>
          <w:i w:val="false"/>
          <w:color w:val="000000"/>
          <w:sz w:val="28"/>
        </w:rPr>
        <w:t>
      Қазақстан Республикасы Үкіметінің 2016 жылғы 31 желтоқсандағы № 922 қаулысымен бекітілген "Нұрлы жер" бағдарламасына сәйкес қолжетімді тұрғын үй тапшылығы проблемасын шешу үшін аса перспективалы және қолжетімді құрал ретінде жалға берілетін тұрғын үй салу көлемдері ұлғайды.</w:t>
      </w:r>
    </w:p>
    <w:p>
      <w:pPr>
        <w:spacing w:after="0"/>
        <w:ind w:left="0"/>
        <w:jc w:val="both"/>
      </w:pPr>
      <w:r>
        <w:rPr>
          <w:rFonts w:ascii="Times New Roman"/>
          <w:b w:val="false"/>
          <w:i w:val="false"/>
          <w:color w:val="000000"/>
          <w:sz w:val="28"/>
        </w:rPr>
        <w:t>
      2020 жылдың соңына қарай Ақтөбе агломерациясы тұрғын үй қорын 14,2 шаршы м, 2030 жылдың соңына қарай 26,1 млн. шаршы м дейін жеткізу ұсынады. Бұл ретте халықты тұрғын үймен қамтамасыз ету 2020 жылға қарай бір адамға шаққанда 22,6 шаршы м, ал 2030 жылдың соңына қарай 27,7 шаршы м құрайды.</w:t>
      </w:r>
    </w:p>
    <w:p>
      <w:pPr>
        <w:spacing w:after="0"/>
        <w:ind w:left="0"/>
        <w:jc w:val="both"/>
      </w:pPr>
      <w:r>
        <w:rPr>
          <w:rFonts w:ascii="Times New Roman"/>
          <w:b w:val="false"/>
          <w:i w:val="false"/>
          <w:color w:val="000000"/>
          <w:sz w:val="28"/>
        </w:rPr>
        <w:t>
      Жергілікті атқарушы органдардың деректері бойынша 2017 жылдың басында Ақтөбе агломерациясында 0,6 мың орындық 2 театр, 1,4 мың орындық 8 кинозалы бар 2 кинотеатр, 11,5 мың орындық клуб типіндегі 80 мекеме, кітапханалық қорында 3,4 млн. бірлік сақталатын 98 кітапхана жұмыс істеді.</w:t>
      </w:r>
    </w:p>
    <w:p>
      <w:pPr>
        <w:spacing w:after="0"/>
        <w:ind w:left="0"/>
        <w:jc w:val="both"/>
      </w:pPr>
      <w:r>
        <w:rPr>
          <w:rFonts w:ascii="Times New Roman"/>
          <w:b w:val="false"/>
          <w:i w:val="false"/>
          <w:color w:val="000000"/>
          <w:sz w:val="28"/>
        </w:rPr>
        <w:t>
      2030 жылдың соңына қарай агломерация театрларының орындарына нормативтік қажеттілік 2,4 мың, кинотеатрлардың - 5,4 мың, клуб типіндегі мекемелердің - 37,8 мың, кітапханалардың - 3,6 млн. бірлікті құрайды.</w:t>
      </w:r>
    </w:p>
    <w:p>
      <w:pPr>
        <w:spacing w:after="0"/>
        <w:ind w:left="0"/>
        <w:jc w:val="both"/>
      </w:pPr>
      <w:r>
        <w:rPr>
          <w:rFonts w:ascii="Times New Roman"/>
          <w:b w:val="false"/>
          <w:i w:val="false"/>
          <w:color w:val="000000"/>
          <w:sz w:val="28"/>
        </w:rPr>
        <w:t>
      Агломерацияның дене шынықтыру және спорт құрылыстарының желісін қалалық және ауылдық жерде дамыту (қызмет көрсетудің барлық деңгейлерінде) дене шынықтыру және спортпен айналысатын халықты қамтуды 2020 жылға қарай 27 %-дан (2017 жылдың қорытындысы бойынша) 30 %-ға дейін ұлғайтуға мүмкіндік береді.</w:t>
      </w:r>
    </w:p>
    <w:p>
      <w:pPr>
        <w:spacing w:after="0"/>
        <w:ind w:left="0"/>
        <w:jc w:val="both"/>
      </w:pPr>
      <w:r>
        <w:rPr>
          <w:rFonts w:ascii="Times New Roman"/>
          <w:b w:val="false"/>
          <w:i w:val="false"/>
          <w:color w:val="000000"/>
          <w:sz w:val="28"/>
        </w:rPr>
        <w:t>
      2017 жылдың басында Ақтөбе агломерациясының аумағында жалпыға ортақ пайдаланылатын 74 спорт зал (еден алаңы 17,2 мың шаршы м) және жалпыға ортақ пайдаланылатын 9 бассейн (су айдыны 3,8 мың шаршы м) жұмыс істеді.</w:t>
      </w:r>
    </w:p>
    <w:p>
      <w:pPr>
        <w:spacing w:after="0"/>
        <w:ind w:left="0"/>
        <w:jc w:val="both"/>
      </w:pPr>
      <w:r>
        <w:rPr>
          <w:rFonts w:ascii="Times New Roman"/>
          <w:b w:val="false"/>
          <w:i w:val="false"/>
          <w:color w:val="000000"/>
          <w:sz w:val="28"/>
        </w:rPr>
        <w:t>
      Жобалаудың аралық мерзімінің соңына қарай (2020 жыл) жалпыға ортақ пайдаланылатын спорт залдарының алаңын 19,4 мың шаршы м еден алаңын, бассейндер - 5,2 мың шаршы м су айдынын құрайды.</w:t>
      </w:r>
    </w:p>
    <w:p>
      <w:pPr>
        <w:spacing w:after="0"/>
        <w:ind w:left="0"/>
        <w:jc w:val="both"/>
      </w:pPr>
      <w:r>
        <w:rPr>
          <w:rFonts w:ascii="Times New Roman"/>
          <w:b w:val="false"/>
          <w:i w:val="false"/>
          <w:color w:val="000000"/>
          <w:sz w:val="28"/>
        </w:rPr>
        <w:t>
      Жобалаудың есептік мерзімінің соңына қарай (2030 жыл) жалпыға ортақ пайдаланылатын спорт залдардың нормативтік алаңын 46,8 мың шаршы м еден алаңына, бассейндер - 13,3 мың шаршы м су айдынының алаңына жеткізу жоспарланған.</w:t>
      </w:r>
    </w:p>
    <w:p>
      <w:pPr>
        <w:spacing w:after="0"/>
        <w:ind w:left="0"/>
        <w:jc w:val="both"/>
      </w:pPr>
      <w:r>
        <w:rPr>
          <w:rFonts w:ascii="Times New Roman"/>
          <w:b w:val="false"/>
          <w:i w:val="false"/>
          <w:color w:val="000000"/>
          <w:sz w:val="28"/>
        </w:rPr>
        <w:t>
      Ақтөбе агломерациясының халқын әлеуметтік сала объектілерімен қамтамасыз ету деңгейі 2030 жылдың соңына қарай нормативтік көрсеткіштерге жетеді.</w:t>
      </w:r>
    </w:p>
    <w:p>
      <w:pPr>
        <w:spacing w:after="0"/>
        <w:ind w:left="0"/>
        <w:jc w:val="left"/>
      </w:pPr>
      <w:r>
        <w:rPr>
          <w:rFonts w:ascii="Times New Roman"/>
          <w:b/>
          <w:i w:val="false"/>
          <w:color w:val="000000"/>
        </w:rPr>
        <w:t xml:space="preserve"> Рекреациялық инфрақұрылымды кешенді дамыту шаралары</w:t>
      </w:r>
    </w:p>
    <w:p>
      <w:pPr>
        <w:spacing w:after="0"/>
        <w:ind w:left="0"/>
        <w:jc w:val="both"/>
      </w:pPr>
      <w:r>
        <w:rPr>
          <w:rFonts w:ascii="Times New Roman"/>
          <w:b w:val="false"/>
          <w:i w:val="false"/>
          <w:color w:val="000000"/>
          <w:sz w:val="28"/>
        </w:rPr>
        <w:t>
      Ақтөбе агломерациясының аумағы пайдалы қазбаларға бай және одан әрі дамыту үшін экономикалық әлеуетке ие. Ақтөбе агломерациясының аумақтық орналасуы стратегиялық салалық бағыттарды дамытуды қамтамасыз етеді, өйткені Ресей Федерациясының Орынбор облысы мен Өзбекстан құрамындағы Қарақалпақстанның шекаралас аумақтарына шыға алады, Қазақстанның алты облысымен, оның ішінде Маңғыстау облысымен шектеседі, бұл Ақтөбе агломерациясының Каспий теңізіне шығуын қамтамасыз етеді.</w:t>
      </w:r>
    </w:p>
    <w:p>
      <w:pPr>
        <w:spacing w:after="0"/>
        <w:ind w:left="0"/>
        <w:jc w:val="both"/>
      </w:pPr>
      <w:r>
        <w:rPr>
          <w:rFonts w:ascii="Times New Roman"/>
          <w:b w:val="false"/>
          <w:i w:val="false"/>
          <w:color w:val="000000"/>
          <w:sz w:val="28"/>
        </w:rPr>
        <w:t>
      Табиғи ландшафты негізінен төбелермен астасып жатқан жазық дала болып табылады. Агломерациясының негізгі су ресурстары Елек, Сазды, Қобда, Қарғалы, Терісбұтақ өзендері болып табылады, су қоймалары бар, оның ішінде ең үлкені Ақтөбе су қоймасы.</w:t>
      </w:r>
    </w:p>
    <w:p>
      <w:pPr>
        <w:spacing w:after="0"/>
        <w:ind w:left="0"/>
        <w:jc w:val="both"/>
      </w:pPr>
      <w:r>
        <w:rPr>
          <w:rFonts w:ascii="Times New Roman"/>
          <w:b w:val="false"/>
          <w:i w:val="false"/>
          <w:color w:val="000000"/>
          <w:sz w:val="28"/>
        </w:rPr>
        <w:t>
      Агломерацияның аумақтық орналасуы, жер бедері, су ресурстары, тарихи-мәдени объектілері ең аз капитал жұмсайтын туризмнің кейбір түрлерін дамытуға ықпал етеді.</w:t>
      </w:r>
    </w:p>
    <w:p>
      <w:pPr>
        <w:spacing w:after="0"/>
        <w:ind w:left="0"/>
        <w:jc w:val="both"/>
      </w:pPr>
      <w:r>
        <w:rPr>
          <w:rFonts w:ascii="Times New Roman"/>
          <w:b w:val="false"/>
          <w:i w:val="false"/>
          <w:color w:val="000000"/>
          <w:sz w:val="28"/>
        </w:rPr>
        <w:t>
      Қазақстан Республикасы Ұлттық экономика министрлігі Статистика комитетінің деректеріне сәйкес 2016 жылы республика бойынша орналастыру объектілері көрсеткен қызметтердің жалпы көлеміндегі Ақтөбе агломерациясының үлесі 2 %-ды құрады. 2015 жылмен салыстырғанда орналастыру объектілерінің саны Ақтөбе агломерациясында 24%-ға ұлғайды және 67 бірлікті құрады, ал қызмет көрсетілген келушілердің саны 1,2 %-ға азайып, 76066 адамды құрады.</w:t>
      </w:r>
    </w:p>
    <w:p>
      <w:pPr>
        <w:spacing w:after="0"/>
        <w:ind w:left="0"/>
        <w:jc w:val="both"/>
      </w:pPr>
      <w:r>
        <w:rPr>
          <w:rFonts w:ascii="Times New Roman"/>
          <w:b w:val="false"/>
          <w:i w:val="false"/>
          <w:color w:val="000000"/>
          <w:sz w:val="28"/>
        </w:rPr>
        <w:t>
      Орналастыру объектілері көрсеткен қызметтер көлемі 6%-ға артты және 1473,2 млн. теңгені құрады. Агломерация бойынша көрсетілген қызметтер көлемінің негізгі үлесі Ақтөбе қаласына тиесілі - 93,3 %, кейіннен Хромтау (5,6 %), Мұғалжар (0,8 %), Қарғалы (0,1 %), Қобда (0,1 %), Алға (0,02 %), Мәртөк аудандарына (0,02 %) тиесілі.</w:t>
      </w:r>
    </w:p>
    <w:p>
      <w:pPr>
        <w:spacing w:after="0"/>
        <w:ind w:left="0"/>
        <w:jc w:val="both"/>
      </w:pPr>
      <w:r>
        <w:rPr>
          <w:rFonts w:ascii="Times New Roman"/>
          <w:b w:val="false"/>
          <w:i w:val="false"/>
          <w:color w:val="000000"/>
          <w:sz w:val="28"/>
        </w:rPr>
        <w:t>
      Агломерацияда халықаралық стандарттарға сәйкес келетін объектілер саны өңірдің тартымдылығына әсер етеді. Агломерацияда бір 4 жұлдызды қонақ үй, 3 жұлдызды 3 қонақ үй тіркелген, 2 қонақ үй бір және екі жұлдыз санаты берілген. Санаттар берілген қонақ үйлер Ақтөбе қалалық әкімшілігінде шоғырланған. Агломерацияның орналастыру объектілерінің құрылымындағы 91 %-ы санаттары жоқ объектілерге және басқа да орналастыру орындарына жатқызылған.</w:t>
      </w:r>
    </w:p>
    <w:p>
      <w:pPr>
        <w:spacing w:after="0"/>
        <w:ind w:left="0"/>
        <w:jc w:val="both"/>
      </w:pPr>
      <w:r>
        <w:rPr>
          <w:rFonts w:ascii="Times New Roman"/>
          <w:b w:val="false"/>
          <w:i w:val="false"/>
          <w:color w:val="000000"/>
          <w:sz w:val="28"/>
        </w:rPr>
        <w:t>
      Ақтөбе агломерациясында туризм саласының даму қарқынын тежейтін факторларға мыналарды жатқызуға болады:</w:t>
      </w:r>
    </w:p>
    <w:p>
      <w:pPr>
        <w:spacing w:after="0"/>
        <w:ind w:left="0"/>
        <w:jc w:val="both"/>
      </w:pPr>
      <w:r>
        <w:rPr>
          <w:rFonts w:ascii="Times New Roman"/>
          <w:b w:val="false"/>
          <w:i w:val="false"/>
          <w:color w:val="000000"/>
          <w:sz w:val="28"/>
        </w:rPr>
        <w:t>
      туризм орындарында инженерлік, көліктік, туристік инфрақұрылымның жеткілікті дәрежеде дамымауы, туристік объектілерге қол жеткізудің қиындығы;</w:t>
      </w:r>
    </w:p>
    <w:p>
      <w:pPr>
        <w:spacing w:after="0"/>
        <w:ind w:left="0"/>
        <w:jc w:val="both"/>
      </w:pPr>
      <w:r>
        <w:rPr>
          <w:rFonts w:ascii="Times New Roman"/>
          <w:b w:val="false"/>
          <w:i w:val="false"/>
          <w:color w:val="000000"/>
          <w:sz w:val="28"/>
        </w:rPr>
        <w:t>
      сервистің жоғары емес деңгейі, жол маңындағы сервис объектілерінің Қазақстан Республикасы Ұлттық стандартының санаттарына сәйкес келмеуі;</w:t>
      </w:r>
    </w:p>
    <w:p>
      <w:pPr>
        <w:spacing w:after="0"/>
        <w:ind w:left="0"/>
        <w:jc w:val="both"/>
      </w:pPr>
      <w:r>
        <w:rPr>
          <w:rFonts w:ascii="Times New Roman"/>
          <w:b w:val="false"/>
          <w:i w:val="false"/>
          <w:color w:val="000000"/>
          <w:sz w:val="28"/>
        </w:rPr>
        <w:t>
      туристік салада білікті мамандар санының аз болуы;</w:t>
      </w:r>
    </w:p>
    <w:p>
      <w:pPr>
        <w:spacing w:after="0"/>
        <w:ind w:left="0"/>
        <w:jc w:val="both"/>
      </w:pPr>
      <w:r>
        <w:rPr>
          <w:rFonts w:ascii="Times New Roman"/>
          <w:b w:val="false"/>
          <w:i w:val="false"/>
          <w:color w:val="000000"/>
          <w:sz w:val="28"/>
        </w:rPr>
        <w:t>
      отандық туристік өнімдер танымалдылығының әлсіз болуы және жеткілікті дәрежеде алға жылжымауы;</w:t>
      </w:r>
    </w:p>
    <w:p>
      <w:pPr>
        <w:spacing w:after="0"/>
        <w:ind w:left="0"/>
        <w:jc w:val="both"/>
      </w:pPr>
      <w:r>
        <w:rPr>
          <w:rFonts w:ascii="Times New Roman"/>
          <w:b w:val="false"/>
          <w:i w:val="false"/>
          <w:color w:val="000000"/>
          <w:sz w:val="28"/>
        </w:rPr>
        <w:t>
      инвестициялық белсенділік деңгейінің төмен болуы;</w:t>
      </w:r>
    </w:p>
    <w:p>
      <w:pPr>
        <w:spacing w:after="0"/>
        <w:ind w:left="0"/>
        <w:jc w:val="both"/>
      </w:pPr>
      <w:r>
        <w:rPr>
          <w:rFonts w:ascii="Times New Roman"/>
          <w:b w:val="false"/>
          <w:i w:val="false"/>
          <w:color w:val="000000"/>
          <w:sz w:val="28"/>
        </w:rPr>
        <w:t>
      туристік объектілердің жұмыс істеуінің маусымдығы.</w:t>
      </w:r>
    </w:p>
    <w:p>
      <w:pPr>
        <w:spacing w:after="0"/>
        <w:ind w:left="0"/>
        <w:jc w:val="both"/>
      </w:pPr>
      <w:r>
        <w:rPr>
          <w:rFonts w:ascii="Times New Roman"/>
          <w:b w:val="false"/>
          <w:i w:val="false"/>
          <w:color w:val="000000"/>
          <w:sz w:val="28"/>
        </w:rPr>
        <w:t>
      Агломерация аумағында туристік саланы дамыту мақсатында туризмнің мынадай түрлері бойынша шаралар кешенін әзірлеу қажет.</w:t>
      </w:r>
    </w:p>
    <w:p>
      <w:pPr>
        <w:spacing w:after="0"/>
        <w:ind w:left="0"/>
        <w:jc w:val="both"/>
      </w:pPr>
      <w:r>
        <w:rPr>
          <w:rFonts w:ascii="Times New Roman"/>
          <w:b w:val="false"/>
          <w:i w:val="false"/>
          <w:color w:val="000000"/>
          <w:sz w:val="28"/>
        </w:rPr>
        <w:t>
      Экологиялық және жағажай туризмі</w:t>
      </w:r>
    </w:p>
    <w:p>
      <w:pPr>
        <w:spacing w:after="0"/>
        <w:ind w:left="0"/>
        <w:jc w:val="both"/>
      </w:pPr>
      <w:r>
        <w:rPr>
          <w:rFonts w:ascii="Times New Roman"/>
          <w:b w:val="false"/>
          <w:i w:val="false"/>
          <w:color w:val="000000"/>
          <w:sz w:val="28"/>
        </w:rPr>
        <w:t>
      Экологиялық туризмді Мемлекеттік табиғи қаумалдардың: Қарғалы ауданындағы "Эбита", Мұғалжар ауданында Ақтөбе агломерациясының шекарасына тартылатын "Оркаш" және Көкжиде-Құмжарған, сондай-ақ Мәртөк ауданының Шевченко ауылында тамырлы қазтабан өсетін сирек кездесетін ормандар аумағында дамыту ұсынылады.</w:t>
      </w:r>
    </w:p>
    <w:p>
      <w:pPr>
        <w:spacing w:after="0"/>
        <w:ind w:left="0"/>
        <w:jc w:val="both"/>
      </w:pPr>
      <w:r>
        <w:rPr>
          <w:rFonts w:ascii="Times New Roman"/>
          <w:b w:val="false"/>
          <w:i w:val="false"/>
          <w:color w:val="000000"/>
          <w:sz w:val="28"/>
        </w:rPr>
        <w:t>
      Қаумалдардағы экологиялық туризмді туризмнің барлық түрлерімен: велосипедтік, жаяу жүру, ат, мәдени-танымдық, орнитологиялық және басқа да түрлерімен біріктіруге болады.</w:t>
      </w:r>
    </w:p>
    <w:p>
      <w:pPr>
        <w:spacing w:after="0"/>
        <w:ind w:left="0"/>
        <w:jc w:val="both"/>
      </w:pPr>
      <w:r>
        <w:rPr>
          <w:rFonts w:ascii="Times New Roman"/>
          <w:b w:val="false"/>
          <w:i w:val="false"/>
          <w:color w:val="000000"/>
          <w:sz w:val="28"/>
        </w:rPr>
        <w:t>
      Ащылысай ауылы мен Ақтөбе - Орск автотрассасынан 10 километр қашықтықтағы Ақтөбе өзенінде орналасқан аудандағы ең ірі Қасқыр сарқырамасы мамырдан бастап маусымға дейінгі кезеңде туристік көрсетілім объектісі бола алады.</w:t>
      </w:r>
    </w:p>
    <w:p>
      <w:pPr>
        <w:spacing w:after="0"/>
        <w:ind w:left="0"/>
        <w:jc w:val="both"/>
      </w:pPr>
      <w:r>
        <w:rPr>
          <w:rFonts w:ascii="Times New Roman"/>
          <w:b w:val="false"/>
          <w:i w:val="false"/>
          <w:color w:val="000000"/>
          <w:sz w:val="28"/>
        </w:rPr>
        <w:t>
      Рекреациялық инфрақұрылымды дамытуды Ақтөбе қаласы мен оған іргелес жатқан орманды аймақтарда орналастыру керек.</w:t>
      </w:r>
    </w:p>
    <w:p>
      <w:pPr>
        <w:spacing w:after="0"/>
        <w:ind w:left="0"/>
        <w:jc w:val="both"/>
      </w:pPr>
      <w:r>
        <w:rPr>
          <w:rFonts w:ascii="Times New Roman"/>
          <w:b w:val="false"/>
          <w:i w:val="false"/>
          <w:color w:val="000000"/>
          <w:sz w:val="28"/>
        </w:rPr>
        <w:t>
      Сазды рекреациялық-ландшафттық аймақ маңындағы Батыс;</w:t>
      </w:r>
    </w:p>
    <w:p>
      <w:pPr>
        <w:spacing w:after="0"/>
        <w:ind w:left="0"/>
        <w:jc w:val="both"/>
      </w:pPr>
      <w:r>
        <w:rPr>
          <w:rFonts w:ascii="Times New Roman"/>
          <w:b w:val="false"/>
          <w:i w:val="false"/>
          <w:color w:val="000000"/>
          <w:sz w:val="28"/>
        </w:rPr>
        <w:t>
      Сазды су қоймасының маңындағы Сазды;</w:t>
      </w:r>
    </w:p>
    <w:p>
      <w:pPr>
        <w:spacing w:after="0"/>
        <w:ind w:left="0"/>
        <w:jc w:val="both"/>
      </w:pPr>
      <w:r>
        <w:rPr>
          <w:rFonts w:ascii="Times New Roman"/>
          <w:b w:val="false"/>
          <w:i w:val="false"/>
          <w:color w:val="000000"/>
          <w:sz w:val="28"/>
        </w:rPr>
        <w:t>
      "Green Land" демалыс базасының маңындағы Жасыл төбе;</w:t>
      </w:r>
    </w:p>
    <w:p>
      <w:pPr>
        <w:spacing w:after="0"/>
        <w:ind w:left="0"/>
        <w:jc w:val="both"/>
      </w:pPr>
      <w:r>
        <w:rPr>
          <w:rFonts w:ascii="Times New Roman"/>
          <w:b w:val="false"/>
          <w:i w:val="false"/>
          <w:color w:val="000000"/>
          <w:sz w:val="28"/>
        </w:rPr>
        <w:t>
      Жағалаудағы парктің жанындағы Демалыс;</w:t>
      </w:r>
    </w:p>
    <w:p>
      <w:pPr>
        <w:spacing w:after="0"/>
        <w:ind w:left="0"/>
        <w:jc w:val="both"/>
      </w:pPr>
      <w:r>
        <w:rPr>
          <w:rFonts w:ascii="Times New Roman"/>
          <w:b w:val="false"/>
          <w:i w:val="false"/>
          <w:color w:val="000000"/>
          <w:sz w:val="28"/>
        </w:rPr>
        <w:t>
      Жылыжайдың сол жағында орналасқан Жыланды табиғи паркі;</w:t>
      </w:r>
    </w:p>
    <w:p>
      <w:pPr>
        <w:spacing w:after="0"/>
        <w:ind w:left="0"/>
        <w:jc w:val="both"/>
      </w:pPr>
      <w:r>
        <w:rPr>
          <w:rFonts w:ascii="Times New Roman"/>
          <w:b w:val="false"/>
          <w:i w:val="false"/>
          <w:color w:val="000000"/>
          <w:sz w:val="28"/>
        </w:rPr>
        <w:t>
      Ақжар кентінің жанында орналасқан Ақжар табиғи паркі;</w:t>
      </w:r>
    </w:p>
    <w:p>
      <w:pPr>
        <w:spacing w:after="0"/>
        <w:ind w:left="0"/>
        <w:jc w:val="both"/>
      </w:pPr>
      <w:r>
        <w:rPr>
          <w:rFonts w:ascii="Times New Roman"/>
          <w:b w:val="false"/>
          <w:i w:val="false"/>
          <w:color w:val="000000"/>
          <w:sz w:val="28"/>
        </w:rPr>
        <w:t>
      Пригородный кентінің сол жағындағы Қарғалы орман паркі;</w:t>
      </w:r>
    </w:p>
    <w:p>
      <w:pPr>
        <w:spacing w:after="0"/>
        <w:ind w:left="0"/>
        <w:jc w:val="both"/>
      </w:pPr>
      <w:r>
        <w:rPr>
          <w:rFonts w:ascii="Times New Roman"/>
          <w:b w:val="false"/>
          <w:i w:val="false"/>
          <w:color w:val="000000"/>
          <w:sz w:val="28"/>
        </w:rPr>
        <w:t>
      "Шымкент - Самара" М32 трассасы мен Қарғалы өзенінің арасында орналасқан табиғи парк.</w:t>
      </w:r>
    </w:p>
    <w:p>
      <w:pPr>
        <w:spacing w:after="0"/>
        <w:ind w:left="0"/>
        <w:jc w:val="both"/>
      </w:pPr>
      <w:r>
        <w:rPr>
          <w:rFonts w:ascii="Times New Roman"/>
          <w:b w:val="false"/>
          <w:i w:val="false"/>
          <w:color w:val="000000"/>
          <w:sz w:val="28"/>
        </w:rPr>
        <w:t>
      Аталған аумақтардың тартымдылығын арттыру үшін этнографиялық кешендерді (этно-ауылдарды) мынадай орман парктерінің аумақтарында орналастыру мәселесін қарастыру орынды: Жасыл төбе, Сазды және Ақтөбе су қоймасының жағалық аумағы.</w:t>
      </w:r>
    </w:p>
    <w:p>
      <w:pPr>
        <w:spacing w:after="0"/>
        <w:ind w:left="0"/>
        <w:jc w:val="both"/>
      </w:pPr>
      <w:r>
        <w:rPr>
          <w:rFonts w:ascii="Times New Roman"/>
          <w:b w:val="false"/>
          <w:i w:val="false"/>
          <w:color w:val="000000"/>
          <w:sz w:val="28"/>
        </w:rPr>
        <w:t>
      Экологиялық туризмді дамыту мақсатында мынадай іс-шараларды өткізу ұсынылады:</w:t>
      </w:r>
    </w:p>
    <w:p>
      <w:pPr>
        <w:spacing w:after="0"/>
        <w:ind w:left="0"/>
        <w:jc w:val="both"/>
      </w:pPr>
      <w:r>
        <w:rPr>
          <w:rFonts w:ascii="Times New Roman"/>
          <w:b w:val="false"/>
          <w:i w:val="false"/>
          <w:color w:val="000000"/>
          <w:sz w:val="28"/>
        </w:rPr>
        <w:t>
      1) туризм инфрақұрылымын дамыту, туристік объектілерді реконструкциялау және салу үшін отандық және шетелдік инвесторларды тарту жөніндегі шаралар кешенін әзірлеу;</w:t>
      </w:r>
    </w:p>
    <w:p>
      <w:pPr>
        <w:spacing w:after="0"/>
        <w:ind w:left="0"/>
        <w:jc w:val="both"/>
      </w:pPr>
      <w:r>
        <w:rPr>
          <w:rFonts w:ascii="Times New Roman"/>
          <w:b w:val="false"/>
          <w:i w:val="false"/>
          <w:color w:val="000000"/>
          <w:sz w:val="28"/>
        </w:rPr>
        <w:t>
      2) табиғи және тарихи-мәдени көрікті жерлер, бағдарлар мен турлар бойынша арнайы деректер қорын қалыптастыру;</w:t>
      </w:r>
    </w:p>
    <w:p>
      <w:pPr>
        <w:spacing w:after="0"/>
        <w:ind w:left="0"/>
        <w:jc w:val="both"/>
      </w:pPr>
      <w:r>
        <w:rPr>
          <w:rFonts w:ascii="Times New Roman"/>
          <w:b w:val="false"/>
          <w:i w:val="false"/>
          <w:color w:val="000000"/>
          <w:sz w:val="28"/>
        </w:rPr>
        <w:t>
      3) үш      тілде (қазақ, орыс, ағылшын және басқалар) туристік бағдарларға көрсеткіштер орналастыру;</w:t>
      </w:r>
    </w:p>
    <w:p>
      <w:pPr>
        <w:spacing w:after="0"/>
        <w:ind w:left="0"/>
        <w:jc w:val="both"/>
      </w:pPr>
      <w:r>
        <w:rPr>
          <w:rFonts w:ascii="Times New Roman"/>
          <w:b w:val="false"/>
          <w:i w:val="false"/>
          <w:color w:val="000000"/>
          <w:sz w:val="28"/>
        </w:rPr>
        <w:t>
      4) экологиялық туризмді жарнамалық-ақпараттық қамтамасыз ету және оны Қазақстанның инвестициялық имиджін үш тілде (қазақ, орыс, ағылшын және басқалар) қалыптастыруды қамтамасыз ететін мемлекеттік органдар мен ұйымдардың сайттарында ішкі және сыртқы нарықтарда алға жылжыту.</w:t>
      </w:r>
    </w:p>
    <w:p>
      <w:pPr>
        <w:spacing w:after="0"/>
        <w:ind w:left="0"/>
        <w:jc w:val="both"/>
      </w:pPr>
      <w:r>
        <w:rPr>
          <w:rFonts w:ascii="Times New Roman"/>
          <w:b w:val="false"/>
          <w:i w:val="false"/>
          <w:color w:val="000000"/>
          <w:sz w:val="28"/>
        </w:rPr>
        <w:t>
      Туризмнің жағажайлық түрін ұйымдастыру және агломерация халқы мен қонақтарын қысқа мерзімді демалыспен қамтамасыз ету шеңберінде 31 жағажай учаскесінде рекреациялық инфрақұрылымды дамыту мәселесін пысықтаған жөн.</w:t>
      </w:r>
    </w:p>
    <w:p>
      <w:pPr>
        <w:spacing w:after="0"/>
        <w:ind w:left="0"/>
        <w:jc w:val="both"/>
      </w:pPr>
      <w:r>
        <w:rPr>
          <w:rFonts w:ascii="Times New Roman"/>
          <w:b w:val="false"/>
          <w:i w:val="false"/>
          <w:color w:val="000000"/>
          <w:sz w:val="28"/>
        </w:rPr>
        <w:t>
      Жол сапасын жақсарту, ұйымдастырылған жағажайлар, шағын өлшемді су көлік құралдары (гидроциклдер, байдаркалар, катамарандар, қайықтар) бар су станцияларын құру жөніндегі іс-шараларды іске асыру ұсынылады.</w:t>
      </w:r>
    </w:p>
    <w:p>
      <w:pPr>
        <w:spacing w:after="0"/>
        <w:ind w:left="0"/>
        <w:jc w:val="both"/>
      </w:pPr>
      <w:r>
        <w:rPr>
          <w:rFonts w:ascii="Times New Roman"/>
          <w:b w:val="false"/>
          <w:i w:val="false"/>
          <w:color w:val="000000"/>
          <w:sz w:val="28"/>
        </w:rPr>
        <w:t>
      Туристік инфрақұрылымды дамыту және жергілікті халықтың жұмыспен қамтылуын арттыру үшін "Бизнестің жол картасы - 2020" бизнесті қолдау мен дамытудың бірыңғай бағдарламасын және "Мемлекеттік-жекешелік әріптестік туралы" Қазақстан Республикасы Заңының нормаларын мемлекеттік қолдау шараларын пайдалану қажет.</w:t>
      </w:r>
    </w:p>
    <w:p>
      <w:pPr>
        <w:spacing w:after="0"/>
        <w:ind w:left="0"/>
        <w:jc w:val="both"/>
      </w:pPr>
      <w:r>
        <w:rPr>
          <w:rFonts w:ascii="Times New Roman"/>
          <w:b w:val="false"/>
          <w:i w:val="false"/>
          <w:color w:val="000000"/>
          <w:sz w:val="28"/>
        </w:rPr>
        <w:t>
      Балалар-жасөспірімдер туризмі</w:t>
      </w:r>
    </w:p>
    <w:p>
      <w:pPr>
        <w:spacing w:after="0"/>
        <w:ind w:left="0"/>
        <w:jc w:val="both"/>
      </w:pPr>
      <w:r>
        <w:rPr>
          <w:rFonts w:ascii="Times New Roman"/>
          <w:b w:val="false"/>
          <w:i w:val="false"/>
          <w:color w:val="000000"/>
          <w:sz w:val="28"/>
        </w:rPr>
        <w:t>
      Балалар-жасөспірімдер туризмі мен өлкетануды дамыту, балаларды қосымша біліммен қамтамасыз ету, балаларды салауатты өмір салты мәдениетіне баулу, мектеп оқушыларында "Мәңгілік Ел" жалпыұлттық патриоттық идеясының рухани-өнегелі құндылықтарын қалыптастыру мемлекеттің басты міндеттерінің бірі болып табылады.</w:t>
      </w:r>
    </w:p>
    <w:p>
      <w:pPr>
        <w:spacing w:after="0"/>
        <w:ind w:left="0"/>
        <w:jc w:val="both"/>
      </w:pPr>
      <w:r>
        <w:rPr>
          <w:rFonts w:ascii="Times New Roman"/>
          <w:b w:val="false"/>
          <w:i w:val="false"/>
          <w:color w:val="000000"/>
          <w:sz w:val="28"/>
        </w:rPr>
        <w:t>
      2016 жылы агломерация аумағында жас туристер мен натуралистердің екі станциясы жұмыс істеді, мұнда 1350 бала немесе 6-18 жас аралығындағы балалардың жалпы санының 1 %-ы (131741 адам) қосымша білім алумен айналысты. Жас туристер станциясында - 720 бала, жас натуралистер станциясында - 630 бала, 2015 жылмен салыстырғанда қосымша білім алумен айналысқан балалар саны 26 %-ға артты.</w:t>
      </w:r>
    </w:p>
    <w:p>
      <w:pPr>
        <w:spacing w:after="0"/>
        <w:ind w:left="0"/>
        <w:jc w:val="both"/>
      </w:pPr>
      <w:r>
        <w:rPr>
          <w:rFonts w:ascii="Times New Roman"/>
          <w:b w:val="false"/>
          <w:i w:val="false"/>
          <w:color w:val="000000"/>
          <w:sz w:val="28"/>
        </w:rPr>
        <w:t>
      Туристік-рекреациялық әлеуеттің болуын ескере отырып, жергілікті мемлекеттік басқару шеңберінде      агломерация аумағында балалар-жасөспірімдер туризмін дамыту бойынша шараларды жүргізу мүмкіндігін қарастыру ұсынылады:</w:t>
      </w:r>
    </w:p>
    <w:p>
      <w:pPr>
        <w:spacing w:after="0"/>
        <w:ind w:left="0"/>
        <w:jc w:val="both"/>
      </w:pPr>
      <w:r>
        <w:rPr>
          <w:rFonts w:ascii="Times New Roman"/>
          <w:b w:val="false"/>
          <w:i w:val="false"/>
          <w:color w:val="000000"/>
          <w:sz w:val="28"/>
        </w:rPr>
        <w:t>
      1) қосымша білім алумен айналысатын балалар үлесін ұлғайту;</w:t>
      </w:r>
    </w:p>
    <w:p>
      <w:pPr>
        <w:spacing w:after="0"/>
        <w:ind w:left="0"/>
        <w:jc w:val="both"/>
      </w:pPr>
      <w:r>
        <w:rPr>
          <w:rFonts w:ascii="Times New Roman"/>
          <w:b w:val="false"/>
          <w:i w:val="false"/>
          <w:color w:val="000000"/>
          <w:sz w:val="28"/>
        </w:rPr>
        <w:t>
      2) жастардың туған өлке, Қазақстан туралы білім деңгейін арттыру;</w:t>
      </w:r>
    </w:p>
    <w:p>
      <w:pPr>
        <w:spacing w:after="0"/>
        <w:ind w:left="0"/>
        <w:jc w:val="both"/>
      </w:pPr>
      <w:r>
        <w:rPr>
          <w:rFonts w:ascii="Times New Roman"/>
          <w:b w:val="false"/>
          <w:i w:val="false"/>
          <w:color w:val="000000"/>
          <w:sz w:val="28"/>
        </w:rPr>
        <w:t>
      3) Ақтөбе агломерациясының аумағында жастардың шығармашылық белсенділігін арттыру үшін тарихи-мәдени, табиғи объектілер бойынша туристік жастар сапарын ұйымдастыру;</w:t>
      </w:r>
    </w:p>
    <w:p>
      <w:pPr>
        <w:spacing w:after="0"/>
        <w:ind w:left="0"/>
        <w:jc w:val="both"/>
      </w:pPr>
      <w:r>
        <w:rPr>
          <w:rFonts w:ascii="Times New Roman"/>
          <w:b w:val="false"/>
          <w:i w:val="false"/>
          <w:color w:val="000000"/>
          <w:sz w:val="28"/>
        </w:rPr>
        <w:t>
      4) мектеп спартакиадаларын, туристік көпсайыс бойынша облыстық, республикалық слеттерді тұрақты түрде жүргізу;</w:t>
      </w:r>
    </w:p>
    <w:p>
      <w:pPr>
        <w:spacing w:after="0"/>
        <w:ind w:left="0"/>
        <w:jc w:val="both"/>
      </w:pPr>
      <w:r>
        <w:rPr>
          <w:rFonts w:ascii="Times New Roman"/>
          <w:b w:val="false"/>
          <w:i w:val="false"/>
          <w:color w:val="000000"/>
          <w:sz w:val="28"/>
        </w:rPr>
        <w:t>
      5) спорттық-сауықтыру және туристік объектілерге келудің қолжетімділігі үшін жағдайлар, жеңілдіктер жасау;</w:t>
      </w:r>
    </w:p>
    <w:p>
      <w:pPr>
        <w:spacing w:after="0"/>
        <w:ind w:left="0"/>
        <w:jc w:val="both"/>
      </w:pPr>
      <w:r>
        <w:rPr>
          <w:rFonts w:ascii="Times New Roman"/>
          <w:b w:val="false"/>
          <w:i w:val="false"/>
          <w:color w:val="000000"/>
          <w:sz w:val="28"/>
        </w:rPr>
        <w:t>
      6) табиғи қаумалдар аумағында командалық сапарлар, сайыстар ұйымдастыру, жергілікті жерге бағдарлануға оқыту.</w:t>
      </w:r>
    </w:p>
    <w:p>
      <w:pPr>
        <w:spacing w:after="0"/>
        <w:ind w:left="0"/>
        <w:jc w:val="both"/>
      </w:pPr>
      <w:r>
        <w:rPr>
          <w:rFonts w:ascii="Times New Roman"/>
          <w:b w:val="false"/>
          <w:i w:val="false"/>
          <w:color w:val="000000"/>
          <w:sz w:val="28"/>
        </w:rPr>
        <w:t>
      Мәдени-танымдық туризм</w:t>
      </w:r>
    </w:p>
    <w:p>
      <w:pPr>
        <w:spacing w:after="0"/>
        <w:ind w:left="0"/>
        <w:jc w:val="both"/>
      </w:pPr>
      <w:r>
        <w:rPr>
          <w:rFonts w:ascii="Times New Roman"/>
          <w:b w:val="false"/>
          <w:i w:val="false"/>
          <w:color w:val="000000"/>
          <w:sz w:val="28"/>
        </w:rPr>
        <w:t>
      Мәдени-тарихи және табиғи объектілерді шоғырлануы, сондай-ақ агломерацияға іргелес аумақта тарихи ескерткіштердің орналасуы тарихи-танымдық турларды қалыптастыруға алғышарттар жасайды:</w:t>
      </w:r>
    </w:p>
    <w:p>
      <w:pPr>
        <w:spacing w:after="0"/>
        <w:ind w:left="0"/>
        <w:jc w:val="both"/>
      </w:pPr>
      <w:r>
        <w:rPr>
          <w:rFonts w:ascii="Times New Roman"/>
          <w:b w:val="false"/>
          <w:i w:val="false"/>
          <w:color w:val="000000"/>
          <w:sz w:val="28"/>
        </w:rPr>
        <w:t>
      Ақтөбе қаласы - "Ардағым" шаруа қожалығының тоғандары (Қосестек ауылы) - Қызылтам кесенесі (Қосестек) - Қарғалы су қоймасы (Қосестек) - "Эбита" қаумалы (Ақжайық ауылы);</w:t>
      </w:r>
    </w:p>
    <w:p>
      <w:pPr>
        <w:spacing w:after="0"/>
        <w:ind w:left="0"/>
        <w:jc w:val="both"/>
      </w:pPr>
      <w:r>
        <w:rPr>
          <w:rFonts w:ascii="Times New Roman"/>
          <w:b w:val="false"/>
          <w:i w:val="false"/>
          <w:color w:val="000000"/>
          <w:sz w:val="28"/>
        </w:rPr>
        <w:t>
      Ақтөбе қаласы - Есет батыр мемориалдық кешені (Бестамақ ауылы), ҰОС қатысушыларына ескерткіш (Ақкемер ауылы) - Кетібар батыр Бәсенұлы монумент-кесенесі (Ақкемер ауылы);</w:t>
      </w:r>
    </w:p>
    <w:p>
      <w:pPr>
        <w:spacing w:after="0"/>
        <w:ind w:left="0"/>
        <w:jc w:val="both"/>
      </w:pPr>
      <w:r>
        <w:rPr>
          <w:rFonts w:ascii="Times New Roman"/>
          <w:b w:val="false"/>
          <w:i w:val="false"/>
          <w:color w:val="000000"/>
          <w:sz w:val="28"/>
        </w:rPr>
        <w:t>
      Ақтөбе қаласы - Кеңес Одағының бастыры Ә. Молдағұловаға ескерткіш, Шәкен Ишан мешіті (Маржанбұлақ ауылы), І-ІІ ерте темір дәуіріндегі Байтақ қорымдары (Қосөткел - Байтақ ауылдары) - Абат-Байтақ кесенесі (Қобда ауылы);</w:t>
      </w:r>
    </w:p>
    <w:p>
      <w:pPr>
        <w:spacing w:after="0"/>
        <w:ind w:left="0"/>
        <w:jc w:val="both"/>
      </w:pPr>
      <w:r>
        <w:rPr>
          <w:rFonts w:ascii="Times New Roman"/>
          <w:b w:val="false"/>
          <w:i w:val="false"/>
          <w:color w:val="000000"/>
          <w:sz w:val="28"/>
        </w:rPr>
        <w:t>
      Ақтөбе қаласы - Қорым (Қаратоғай ауылы), Мәртөк аудандық тарихи-өлкетану музейі (Мәртөк ауылы) - І-ІІІ ерте темір дәуіріндегі Казанка қорымдары (Қазан ауылы) - б.д.д. XVI-VI ғ.ғ. Байторысай мазары (Байторысай ауылы) - Шевченко мазары (Шевченко ауылы) - Сирек кездесетін орман (Шевченко ауылы).</w:t>
      </w:r>
    </w:p>
    <w:p>
      <w:pPr>
        <w:spacing w:after="0"/>
        <w:ind w:left="0"/>
        <w:jc w:val="both"/>
      </w:pPr>
      <w:r>
        <w:rPr>
          <w:rFonts w:ascii="Times New Roman"/>
          <w:b w:val="false"/>
          <w:i w:val="false"/>
          <w:color w:val="000000"/>
          <w:sz w:val="28"/>
        </w:rPr>
        <w:t>
      Бекқұл баба (Бекқұл баба ауылы) - Ойсылқара (Хромтау қаласының оңтүстік-шығысына 35 км), Айдарлыаша (Хромтау қаласынан 45 км) - б.э.д. XIV - XI ғ. Сарымырза қонысы (Абай ауылы) - Металлурғ жұмысшыларға ескерткіш-құлпытас (Хромтау қаласы), Ұлы Отан соғысы жылдары қаза тапқандарға ескерткіш-құлпытас.</w:t>
      </w:r>
    </w:p>
    <w:p>
      <w:pPr>
        <w:spacing w:after="0"/>
        <w:ind w:left="0"/>
        <w:jc w:val="both"/>
      </w:pPr>
      <w:r>
        <w:rPr>
          <w:rFonts w:ascii="Times New Roman"/>
          <w:b w:val="false"/>
          <w:i w:val="false"/>
          <w:color w:val="000000"/>
          <w:sz w:val="28"/>
        </w:rPr>
        <w:t>
      Ағломерацияда туризмді дамыту үшін қысқа мерзімді мәдени-оқиғалық іс-шараларды: Ақтөбе агломерациясы рестораторлар турнирлерін, шет елдердің қатысуымен әртүрлі тақырыптағы фестивальдарды, көрмелерді, спорттық іс-шараларды дамытуға арналған бағдар маңызды компонент болуы тиіс.</w:t>
      </w:r>
    </w:p>
    <w:p>
      <w:pPr>
        <w:spacing w:after="0"/>
        <w:ind w:left="0"/>
        <w:jc w:val="both"/>
      </w:pPr>
      <w:r>
        <w:rPr>
          <w:rFonts w:ascii="Times New Roman"/>
          <w:b w:val="false"/>
          <w:i w:val="false"/>
          <w:color w:val="000000"/>
          <w:sz w:val="28"/>
        </w:rPr>
        <w:t>
      Ұлы Жібек жолы трассасының бойындағы "Батыс Еуропа - Батыс Қытай" халықаралық көлік дәлізі жол бойындағы сервис объектілері желісінің, инженерлік инфрақұрылымның деңгейін арттыруға мүмкіндік береді.</w:t>
      </w:r>
    </w:p>
    <w:p>
      <w:pPr>
        <w:spacing w:after="0"/>
        <w:ind w:left="0"/>
        <w:jc w:val="both"/>
      </w:pPr>
      <w:r>
        <w:rPr>
          <w:rFonts w:ascii="Times New Roman"/>
          <w:b w:val="false"/>
          <w:i w:val="false"/>
          <w:color w:val="000000"/>
          <w:sz w:val="28"/>
        </w:rPr>
        <w:t>
      Ұлы Жібек жолында халықаралық трансконтинентальдық жобаны қайта жаңғырту мәдениетаралық коммуникацияларды жандандыру үшін аса өзекті болып табылады. Тарихи-мәдени объектілерге, табиғи аумақтарға, музейлерге бару мүдделі туристердің ел туралы танымдарын өзгертеді, жоғалмаған рухани құндылықтарды, ұлттық қолөнер кәсібін, дәстүрлерді бағалауға мүмкіндік береді.</w:t>
      </w:r>
    </w:p>
    <w:p>
      <w:pPr>
        <w:spacing w:after="0"/>
        <w:ind w:left="0"/>
        <w:jc w:val="both"/>
      </w:pPr>
      <w:r>
        <w:rPr>
          <w:rFonts w:ascii="Times New Roman"/>
          <w:b w:val="false"/>
          <w:i w:val="false"/>
          <w:color w:val="000000"/>
          <w:sz w:val="28"/>
        </w:rPr>
        <w:t>
      Мәдени-танымдық туризмді дамыту және тарихи мұраны сақтап қалу үшін ғылыми, мәдени-ағарту, туристік мақсаттарды жүзеге асыру үшін жеке және заңды тұлғаларға тарих және мәдениет ескерткіштерін пайдалануға беру бөлігінде мемлекеттік-жекешелік әріптестік құралын дамытқан орынды.</w:t>
      </w:r>
    </w:p>
    <w:p>
      <w:pPr>
        <w:spacing w:after="0"/>
        <w:ind w:left="0"/>
        <w:jc w:val="both"/>
      </w:pPr>
      <w:r>
        <w:rPr>
          <w:rFonts w:ascii="Times New Roman"/>
          <w:b w:val="false"/>
          <w:i w:val="false"/>
          <w:color w:val="000000"/>
          <w:sz w:val="28"/>
        </w:rPr>
        <w:t>
      Медициналық туризм</w:t>
      </w:r>
    </w:p>
    <w:p>
      <w:pPr>
        <w:spacing w:after="0"/>
        <w:ind w:left="0"/>
        <w:jc w:val="both"/>
      </w:pPr>
      <w:r>
        <w:rPr>
          <w:rFonts w:ascii="Times New Roman"/>
          <w:b w:val="false"/>
          <w:i w:val="false"/>
          <w:color w:val="000000"/>
          <w:sz w:val="28"/>
        </w:rPr>
        <w:t>
      Медициналық туризм туризмнің басқа түрлерінің арасында көшбасшы орындардың бірін иеленді және бүкіл әлемде белсенді насихатталуда. Ақтөбе агломерациясында 2 санаторийлік мекеме тіркелген: Ақтөбе қаласында "Юкон" және Алға қаласында "Шипагер". Төсек-орындар санын ұлғайтумен және қызмет көрсету спектрін кеңейте отырып, қолданыстағы санаторийлерді реконструкциялау мәселесін пысықтау ұсынылады.</w:t>
      </w:r>
    </w:p>
    <w:p>
      <w:pPr>
        <w:spacing w:after="0"/>
        <w:ind w:left="0"/>
        <w:jc w:val="both"/>
      </w:pPr>
      <w:r>
        <w:rPr>
          <w:rFonts w:ascii="Times New Roman"/>
          <w:b w:val="false"/>
          <w:i w:val="false"/>
          <w:color w:val="000000"/>
          <w:sz w:val="28"/>
        </w:rPr>
        <w:t>
      Жерасты суларының бальнеологиялық тобының қорларын ескере отырып, кен орындарының базасында жаңа санаторий-курорт объектісін ұйымдастыру әлеуеті бар:</w:t>
      </w:r>
    </w:p>
    <w:p>
      <w:pPr>
        <w:spacing w:after="0"/>
        <w:ind w:left="0"/>
        <w:jc w:val="both"/>
      </w:pPr>
      <w:r>
        <w:rPr>
          <w:rFonts w:ascii="Times New Roman"/>
          <w:b w:val="false"/>
          <w:i w:val="false"/>
          <w:color w:val="000000"/>
          <w:sz w:val="28"/>
        </w:rPr>
        <w:t>
      Ақтөбе қаласынан солтүстік-шығысқа қарай 15 км қашықтықта Жылан кен орнында, № 15 ұңғыма;</w:t>
      </w:r>
    </w:p>
    <w:p>
      <w:pPr>
        <w:spacing w:after="0"/>
        <w:ind w:left="0"/>
        <w:jc w:val="both"/>
      </w:pPr>
      <w:r>
        <w:rPr>
          <w:rFonts w:ascii="Times New Roman"/>
          <w:b w:val="false"/>
          <w:i w:val="false"/>
          <w:color w:val="000000"/>
          <w:sz w:val="28"/>
        </w:rPr>
        <w:t>
      Ақтөбе қаласының шығысына қарай 25 км қашықтықта Белогорское кен орнында, 4-Э ұңғыма.</w:t>
      </w:r>
    </w:p>
    <w:p>
      <w:pPr>
        <w:spacing w:after="0"/>
        <w:ind w:left="0"/>
        <w:jc w:val="both"/>
      </w:pPr>
      <w:r>
        <w:rPr>
          <w:rFonts w:ascii="Times New Roman"/>
          <w:b w:val="false"/>
          <w:i w:val="false"/>
          <w:color w:val="000000"/>
          <w:sz w:val="28"/>
        </w:rPr>
        <w:t>
      Ұсынылып отырған санаторий-курорт объектісінің тартымдылығын қамтамасыз ету үшін емдік ем-шараларға қосымша ретінде адамдардың кез келген жас санатына арналған әралуан ойын-сауықтары бар барлық маусымдық іс-шараларды көздеу қажет. Объектінің аумағында шет мемлекеттердің ұлттық асханасы бар бірнеше мейрамханаларды, шеф-аспазшылардың мастер-кластарын көздеу ұсынылады, бұл емдеу-сауықтыру туризмін туризмнің гастрономиялық түрлерімен біріктіруге мүмкіндік береді.</w:t>
      </w:r>
    </w:p>
    <w:p>
      <w:pPr>
        <w:spacing w:after="0"/>
        <w:ind w:left="0"/>
        <w:jc w:val="both"/>
      </w:pPr>
      <w:r>
        <w:rPr>
          <w:rFonts w:ascii="Times New Roman"/>
          <w:b w:val="false"/>
          <w:i w:val="false"/>
          <w:color w:val="000000"/>
          <w:sz w:val="28"/>
        </w:rPr>
        <w:t>
      Жаңа санаторий-курорт объектісін құруға бірінші деңгейдегі Ақтөбе қаласын Батыс өңірінің орталығы және бір уақытта логистикалық әлеуеті ұлғаятын халықаралық деңгейдегі хаб қала ретінде қалыптастыру перспективасына ықпал етеді.</w:t>
      </w:r>
    </w:p>
    <w:p>
      <w:pPr>
        <w:spacing w:after="0"/>
        <w:ind w:left="0"/>
        <w:jc w:val="both"/>
      </w:pPr>
      <w:r>
        <w:rPr>
          <w:rFonts w:ascii="Times New Roman"/>
          <w:b w:val="false"/>
          <w:i w:val="false"/>
          <w:color w:val="000000"/>
          <w:sz w:val="28"/>
        </w:rPr>
        <w:t>
      Спорт-шытырман оқиғалы туризм</w:t>
      </w:r>
    </w:p>
    <w:p>
      <w:pPr>
        <w:spacing w:after="0"/>
        <w:ind w:left="0"/>
        <w:jc w:val="both"/>
      </w:pPr>
      <w:r>
        <w:rPr>
          <w:rFonts w:ascii="Times New Roman"/>
          <w:b w:val="false"/>
          <w:i w:val="false"/>
          <w:color w:val="000000"/>
          <w:sz w:val="28"/>
        </w:rPr>
        <w:t>
      Жылдам дамуға және танымалдылыққа ие болуға қабілетті туризмнің перспективалық түрі спорт-шытырман оқиғалы туризм болып табылады. Аталған түр дамыған инфрақұрылым мен ірі қаржы шығындарын қажет етпейді, бүл ретте сұранысқа ие және рентабельді болып қалады.</w:t>
      </w:r>
    </w:p>
    <w:p>
      <w:pPr>
        <w:spacing w:after="0"/>
        <w:ind w:left="0"/>
        <w:jc w:val="both"/>
      </w:pPr>
      <w:r>
        <w:rPr>
          <w:rFonts w:ascii="Times New Roman"/>
          <w:b w:val="false"/>
          <w:i w:val="false"/>
          <w:color w:val="000000"/>
          <w:sz w:val="28"/>
        </w:rPr>
        <w:t>
      Қарғалы және Мәртөк аудандарының ландшафты спорттың шаңғы түрін, дельтапланеризмді, сноукайтингті, велосипед туризмін (кросс-кантри), автомототуризмді дамытуға ықпал етеді.</w:t>
      </w:r>
    </w:p>
    <w:p>
      <w:pPr>
        <w:spacing w:after="0"/>
        <w:ind w:left="0"/>
        <w:jc w:val="both"/>
      </w:pPr>
      <w:r>
        <w:rPr>
          <w:rFonts w:ascii="Times New Roman"/>
          <w:b w:val="false"/>
          <w:i w:val="false"/>
          <w:color w:val="000000"/>
          <w:sz w:val="28"/>
        </w:rPr>
        <w:t>
      Туризмнің ат түрін дамытуға Ақтөбе қаласының Қарғалы ауылдық округіндегі ипподром қызметі ықпал етеді. Қобда ауданының Иманғали Білтабанов ауылында және Мәртөк ауданының Мәртөк ауылында ипподромдар құру мәселесін қарастырған жөн. Ипподромдарда иппотерапия курстарын өткізу бойынша мәселені қарастырған орынды.</w:t>
      </w:r>
    </w:p>
    <w:p>
      <w:pPr>
        <w:spacing w:after="0"/>
        <w:ind w:left="0"/>
        <w:jc w:val="both"/>
      </w:pPr>
      <w:r>
        <w:rPr>
          <w:rFonts w:ascii="Times New Roman"/>
          <w:b w:val="false"/>
          <w:i w:val="false"/>
          <w:color w:val="000000"/>
          <w:sz w:val="28"/>
        </w:rPr>
        <w:t>
      Демалыстың танымал түрлерінің бірі әуесқой балық аулау және аң аулау болып табылады. Туристік қызмет субъектілеріне балық аулау және аң аулау қызметтерін ұйымдастыру бойынша қосымша қызметтерді қоса отырып мынадай қызметтер тізбесін кеңейткен орынды: орналастыру нүктесіне дейін трансферлеу, орналастыру, тамақтану, шығу және іс-шаралар ұйымдастыру.</w:t>
      </w:r>
    </w:p>
    <w:p>
      <w:pPr>
        <w:spacing w:after="0"/>
        <w:ind w:left="0"/>
        <w:jc w:val="both"/>
      </w:pPr>
      <w:r>
        <w:rPr>
          <w:rFonts w:ascii="Times New Roman"/>
          <w:b w:val="false"/>
          <w:i w:val="false"/>
          <w:color w:val="000000"/>
          <w:sz w:val="28"/>
        </w:rPr>
        <w:t>
      Агломерацияның қолданыстағы аң аулау шаруашылықтарының проблемасы олардың танымалдылығының төмен болуы болып табылады. Әуесқой (спорт) аң аулауды белсенді дамытуды және мол туристер тартуды жүзеге асыру үшін аң аулау шаруашылығын елді мекендерге дейін шоғырландыру байланыстары, орталық кеңсе байланыс деректері, координаттар, жол жүру схемалары, аң аулау әдістері, аңдардың түрлері, аң аулау маусымы, трансфер, жолсерік, аудармашы қызметтері, олжаларды өңдеу, олжаларды тасымалдауға рұқсат алу көрсетілген сайттар құру ұсынылады.</w:t>
      </w:r>
    </w:p>
    <w:p>
      <w:pPr>
        <w:spacing w:after="0"/>
        <w:ind w:left="0"/>
        <w:jc w:val="both"/>
      </w:pPr>
      <w:r>
        <w:rPr>
          <w:rFonts w:ascii="Times New Roman"/>
          <w:b w:val="false"/>
          <w:i w:val="false"/>
          <w:color w:val="000000"/>
          <w:sz w:val="28"/>
        </w:rPr>
        <w:t>
      Туристік ресурстарды пайдалану базасында туристік өнім қалыптастыру, рекреациялық инфрақұрылымды дамытуда мемлекеттік сектордың белсенді қатысуы Ақтөбе агломерациясында туристік саланың қалыптасуын қамтамасыз етеді және оның танымалдылық пен тартымдылық деңгейін арттырады.</w:t>
      </w:r>
    </w:p>
    <w:p>
      <w:pPr>
        <w:spacing w:after="0"/>
        <w:ind w:left="0"/>
        <w:jc w:val="left"/>
      </w:pPr>
      <w:r>
        <w:rPr>
          <w:rFonts w:ascii="Times New Roman"/>
          <w:b/>
          <w:i w:val="false"/>
          <w:color w:val="000000"/>
        </w:rPr>
        <w:t xml:space="preserve"> 1. Табиғатты ұтымды пайдалану, ресурстармен қамтамасыз ету, қоршаған ортаны қорғау жөніндегі шаралар</w:t>
      </w:r>
    </w:p>
    <w:p>
      <w:pPr>
        <w:spacing w:after="0"/>
        <w:ind w:left="0"/>
        <w:jc w:val="both"/>
      </w:pPr>
      <w:r>
        <w:rPr>
          <w:rFonts w:ascii="Times New Roman"/>
          <w:b w:val="false"/>
          <w:i w:val="false"/>
          <w:color w:val="000000"/>
          <w:sz w:val="28"/>
        </w:rPr>
        <w:t>
      Ақтөбе агломерациясы өнеркәсіптік дамыған өңір ретінде қоршаған орта компоненттеріне белгілі бір эсер етеді.</w:t>
      </w:r>
    </w:p>
    <w:p>
      <w:pPr>
        <w:spacing w:after="0"/>
        <w:ind w:left="0"/>
        <w:jc w:val="both"/>
      </w:pPr>
      <w:r>
        <w:rPr>
          <w:rFonts w:ascii="Times New Roman"/>
          <w:b w:val="false"/>
          <w:i w:val="false"/>
          <w:color w:val="000000"/>
          <w:sz w:val="28"/>
        </w:rPr>
        <w:t>
      Қолайсыз экологиялық жағдай көптеген көп жылдық проблемалардан қалыптасады, олардың қатарында Елек өзені мен жерасты суларының бормен және хроммен ластануы, өнеркәсіптік және отын-энергетикалық кешеннің теріс әсер етуі, өндірістік және тұрмыстық қалдықтардың жинақталуы, өсімдіктер және жануарлар әлемінің тоқырауы.</w:t>
      </w:r>
    </w:p>
    <w:p>
      <w:pPr>
        <w:spacing w:after="0"/>
        <w:ind w:left="0"/>
        <w:jc w:val="both"/>
      </w:pPr>
      <w:r>
        <w:rPr>
          <w:rFonts w:ascii="Times New Roman"/>
          <w:b w:val="false"/>
          <w:i w:val="false"/>
          <w:color w:val="000000"/>
          <w:sz w:val="28"/>
        </w:rPr>
        <w:t>
      Аумақтың оңтүстік бөлігіне Арал дағдарысының салдары әсер етуде. Бұдан басқа, өнеркәсіптік және ауыл шаруашылығы өндірісі экологиялық талаптарды сақтамаған жағдайда барлық табиғи компоненттер мен халықтың денсаулығына теріс эсерін тигізеді.</w:t>
      </w:r>
    </w:p>
    <w:p>
      <w:pPr>
        <w:spacing w:after="0"/>
        <w:ind w:left="0"/>
        <w:jc w:val="both"/>
      </w:pPr>
      <w:r>
        <w:rPr>
          <w:rFonts w:ascii="Times New Roman"/>
          <w:b w:val="false"/>
          <w:i w:val="false"/>
          <w:color w:val="000000"/>
          <w:sz w:val="28"/>
        </w:rPr>
        <w:t>
      Агломерация шегінде қарқынды және белсенді агломерациялау аймағында облыстың негізгі ластауыштарының ондығына кіретін Ақтөбе хром қосындылары зауыты, Ақтөбе ферроқорытпа зауыты, "Қазхром" ТҰК АҚ-ның ДонТБК, "Ақтөбе ЖЭС" АҚ, "Ақбұлақ" АҚ сияқты ірі кәсіпорындар орналасқан.</w:t>
      </w:r>
    </w:p>
    <w:p>
      <w:pPr>
        <w:spacing w:after="0"/>
        <w:ind w:left="0"/>
        <w:jc w:val="both"/>
      </w:pPr>
      <w:r>
        <w:rPr>
          <w:rFonts w:ascii="Times New Roman"/>
          <w:b w:val="false"/>
          <w:i w:val="false"/>
          <w:color w:val="000000"/>
          <w:sz w:val="28"/>
        </w:rPr>
        <w:t>
      Аумақ үшін қатты тұрмыстық қалдықтардың жинақталу проблемасы өзекті болып табылады (облыс бойынша түзілетін қалдықтардың 75,0 %-ынан астамы агломерацияның елді мекендеріне тиесілі). Қалдықтарды өңдеу облыс орталығында ішінара қалыптастырылған, сонымен бірге түзілу көлемінің кемінде 1,5 %-ы өңделеді. Қалдықтарды орналастыру үшін Ақтөбе, Алға және Хромтау қалаларын қоспағанда, заманауи талаптарға жауап беретін қатты тұрмыстық қалдықтар (бұдан әрі - ҚТҚ) полигондары жетіспейді.</w:t>
      </w:r>
    </w:p>
    <w:p>
      <w:pPr>
        <w:spacing w:after="0"/>
        <w:ind w:left="0"/>
        <w:jc w:val="both"/>
      </w:pPr>
      <w:r>
        <w:rPr>
          <w:rFonts w:ascii="Times New Roman"/>
          <w:b w:val="false"/>
          <w:i w:val="false"/>
          <w:color w:val="000000"/>
          <w:sz w:val="28"/>
        </w:rPr>
        <w:t>
      Агломерация аумағында қоршаған ортаны қорғау және табиғи ресурстарды ұтымды пайдалану саласындағы басым бағыттар мыналар болып табылады:</w:t>
      </w:r>
    </w:p>
    <w:p>
      <w:pPr>
        <w:spacing w:after="0"/>
        <w:ind w:left="0"/>
        <w:jc w:val="both"/>
      </w:pPr>
      <w:r>
        <w:rPr>
          <w:rFonts w:ascii="Times New Roman"/>
          <w:b w:val="false"/>
          <w:i w:val="false"/>
          <w:color w:val="000000"/>
          <w:sz w:val="28"/>
        </w:rPr>
        <w:t>
      атмосфералық ауаның өнеркәсіп пен автокөліктен бөлінетін ластаушы заттардың шығарындыларымен ластануын болдырмау;</w:t>
      </w:r>
    </w:p>
    <w:p>
      <w:pPr>
        <w:spacing w:after="0"/>
        <w:ind w:left="0"/>
        <w:jc w:val="both"/>
      </w:pPr>
      <w:r>
        <w:rPr>
          <w:rFonts w:ascii="Times New Roman"/>
          <w:b w:val="false"/>
          <w:i w:val="false"/>
          <w:color w:val="000000"/>
          <w:sz w:val="28"/>
        </w:rPr>
        <w:t>
      қоршаған ортаның радиациялық қауіпсіздігін қамтамасыз ету;</w:t>
      </w:r>
    </w:p>
    <w:p>
      <w:pPr>
        <w:spacing w:after="0"/>
        <w:ind w:left="0"/>
        <w:jc w:val="both"/>
      </w:pPr>
      <w:r>
        <w:rPr>
          <w:rFonts w:ascii="Times New Roman"/>
          <w:b w:val="false"/>
          <w:i w:val="false"/>
          <w:color w:val="000000"/>
          <w:sz w:val="28"/>
        </w:rPr>
        <w:t>
      су ресурстарының ластануын болдырмау, қорғау және ұтымды пайдалану;</w:t>
      </w:r>
    </w:p>
    <w:p>
      <w:pPr>
        <w:spacing w:after="0"/>
        <w:ind w:left="0"/>
        <w:jc w:val="both"/>
      </w:pPr>
      <w:r>
        <w:rPr>
          <w:rFonts w:ascii="Times New Roman"/>
          <w:b w:val="false"/>
          <w:i w:val="false"/>
          <w:color w:val="000000"/>
          <w:sz w:val="28"/>
        </w:rPr>
        <w:t>
      жер ресурстарын қорғау және ұтымды пайдалану;</w:t>
      </w:r>
    </w:p>
    <w:p>
      <w:pPr>
        <w:spacing w:after="0"/>
        <w:ind w:left="0"/>
        <w:jc w:val="both"/>
      </w:pPr>
      <w:r>
        <w:rPr>
          <w:rFonts w:ascii="Times New Roman"/>
          <w:b w:val="false"/>
          <w:i w:val="false"/>
          <w:color w:val="000000"/>
          <w:sz w:val="28"/>
        </w:rPr>
        <w:t>
      өндірістік және тұтыну қалдықтарын басқару;</w:t>
      </w:r>
    </w:p>
    <w:p>
      <w:pPr>
        <w:spacing w:after="0"/>
        <w:ind w:left="0"/>
        <w:jc w:val="both"/>
      </w:pPr>
      <w:r>
        <w:rPr>
          <w:rFonts w:ascii="Times New Roman"/>
          <w:b w:val="false"/>
          <w:i w:val="false"/>
          <w:color w:val="000000"/>
          <w:sz w:val="28"/>
        </w:rPr>
        <w:t>
      биоалуандылықты және ерекше қорғалатын табиғи аумақтарды қорғау;</w:t>
      </w:r>
    </w:p>
    <w:p>
      <w:pPr>
        <w:spacing w:after="0"/>
        <w:ind w:left="0"/>
        <w:jc w:val="both"/>
      </w:pPr>
      <w:r>
        <w:rPr>
          <w:rFonts w:ascii="Times New Roman"/>
          <w:b w:val="false"/>
          <w:i w:val="false"/>
          <w:color w:val="000000"/>
          <w:sz w:val="28"/>
        </w:rPr>
        <w:t>
      агломерация аумағының табиғи-экологиялық тірегін дамыту.</w:t>
      </w:r>
    </w:p>
    <w:p>
      <w:pPr>
        <w:spacing w:after="0"/>
        <w:ind w:left="0"/>
        <w:jc w:val="both"/>
      </w:pPr>
      <w:r>
        <w:rPr>
          <w:rFonts w:ascii="Times New Roman"/>
          <w:b w:val="false"/>
          <w:i w:val="false"/>
          <w:color w:val="000000"/>
          <w:sz w:val="28"/>
        </w:rPr>
        <w:t>
      Атмосфералық ауаны қорғау жөніндегі негізгі іс-шаралар мыналарды қамтиды:</w:t>
      </w:r>
    </w:p>
    <w:p>
      <w:pPr>
        <w:spacing w:after="0"/>
        <w:ind w:left="0"/>
        <w:jc w:val="both"/>
      </w:pPr>
      <w:r>
        <w:rPr>
          <w:rFonts w:ascii="Times New Roman"/>
          <w:b w:val="false"/>
          <w:i w:val="false"/>
          <w:color w:val="000000"/>
          <w:sz w:val="28"/>
        </w:rPr>
        <w:t>
      агломерация аумағында атмосфералық ауаға бөлінетін ластаушы заттар эмиссиясын қысқарту бойынша шараларды күшейту; атмосфераға нормативтен жоғары бөлінетін ластаушы заттар шығарындыларын болдырмау үшін атмосфералық ауаны ластаушы негізгі кәсіпорындар болып табылатын - Ақтөбе ферроқорытпа зауыты, Дон ТБК, "Қазхром" ТНК" АҚ-ның филиалдары, "Ақтөбе ЖЭС" АҚ, "Интергаз Центральная Азия" АҚ, "Ақтөбе" магистралды газ құбырының басқармасы және т.б. үшін атмосфераға ластаушы заттар шығындыларын төмендету жөніндегі іс-шаралар кешенін жүргізу;</w:t>
      </w:r>
    </w:p>
    <w:p>
      <w:pPr>
        <w:spacing w:after="0"/>
        <w:ind w:left="0"/>
        <w:jc w:val="both"/>
      </w:pPr>
      <w:r>
        <w:rPr>
          <w:rFonts w:ascii="Times New Roman"/>
          <w:b w:val="false"/>
          <w:i w:val="false"/>
          <w:color w:val="000000"/>
          <w:sz w:val="28"/>
        </w:rPr>
        <w:t>
      ластаушы заттар шығарындыларын қысқарту мақсатында елді мекендерді газдандыру;</w:t>
      </w:r>
    </w:p>
    <w:p>
      <w:pPr>
        <w:spacing w:after="0"/>
        <w:ind w:left="0"/>
        <w:jc w:val="both"/>
      </w:pPr>
      <w:r>
        <w:rPr>
          <w:rFonts w:ascii="Times New Roman"/>
          <w:b w:val="false"/>
          <w:i w:val="false"/>
          <w:color w:val="000000"/>
          <w:sz w:val="28"/>
        </w:rPr>
        <w:t>
      кәріздік тазалау құрылыстарын (оның ішінде Ақтөбе қаласында), күкіртті сутек бөлетін кездер болып табылатын аулашілік кәріздердің ездігінен ағатын кәріз жүйелерін реконструкциялауды/жаңғыртуды жүргізу;</w:t>
      </w:r>
    </w:p>
    <w:p>
      <w:pPr>
        <w:spacing w:after="0"/>
        <w:ind w:left="0"/>
        <w:jc w:val="both"/>
      </w:pPr>
      <w:r>
        <w:rPr>
          <w:rFonts w:ascii="Times New Roman"/>
          <w:b w:val="false"/>
          <w:i w:val="false"/>
          <w:color w:val="000000"/>
          <w:sz w:val="28"/>
        </w:rPr>
        <w:t>
      Ақтөбе қаласында ауданы 35 га бұрынғы ет комбинатының буланатын алаңдары бойынша жоба әзірлеу және оларды қалпына келтіруді жүргізу, мұнда тоқсаныншы жылдардың соңы - екі мыңыншы жылдардың басында Ақтөбедегі жағымсыз иістің және ондағы ауаның күкіртті сутекпен және аммонийлі азотпен ластану себептерінің бірі болып табылатын барда - спирт өндірісінің қалдығы тасталатын (іске асырудың болжамды мерзімі 2017 - 2020 жылдар);</w:t>
      </w:r>
    </w:p>
    <w:p>
      <w:pPr>
        <w:spacing w:after="0"/>
        <w:ind w:left="0"/>
        <w:jc w:val="both"/>
      </w:pPr>
      <w:r>
        <w:rPr>
          <w:rFonts w:ascii="Times New Roman"/>
          <w:b w:val="false"/>
          <w:i w:val="false"/>
          <w:color w:val="000000"/>
          <w:sz w:val="28"/>
        </w:rPr>
        <w:t>
      Ақтөбе, Алға, Хромтау қалаларының өнеркәсіптік кәсіпорындарының санитариялық қорғау аймақтарында, автожолдар бойында, сондай-ақ тұрғын үй және рекреациялық аймақтарда атмосфералық ауаның жағдайына мониторингтік зерттеулер ұйымдастыру;</w:t>
      </w:r>
    </w:p>
    <w:p>
      <w:pPr>
        <w:spacing w:after="0"/>
        <w:ind w:left="0"/>
        <w:jc w:val="both"/>
      </w:pPr>
      <w:r>
        <w:rPr>
          <w:rFonts w:ascii="Times New Roman"/>
          <w:b w:val="false"/>
          <w:i w:val="false"/>
          <w:color w:val="000000"/>
          <w:sz w:val="28"/>
        </w:rPr>
        <w:t>
      агломерация аумағында Қазақстан Республикасы Энергетика министрлігі "Қазгидромет" республикалық мемлекеттік кәсіпорнының (бұдан әрі - РМК) Ақтөбе облысындағы филиалының атмосфералық ауаның ластануына бақылау жүргізетін автоматтық және стационарлық (оның ішінде онлайн) бекеттерінің желісін кеңейту (қазіргі уақытта барлық 6 бақылау бекеті Ақтөбе қаласында орналасқан, эпизодтық бақылаулар Қандыағаш қаласында жүргізіледі);</w:t>
      </w:r>
    </w:p>
    <w:p>
      <w:pPr>
        <w:spacing w:after="0"/>
        <w:ind w:left="0"/>
        <w:jc w:val="both"/>
      </w:pPr>
      <w:r>
        <w:rPr>
          <w:rFonts w:ascii="Times New Roman"/>
          <w:b w:val="false"/>
          <w:i w:val="false"/>
          <w:color w:val="000000"/>
          <w:sz w:val="28"/>
        </w:rPr>
        <w:t>
      "Қазгидромет" РМК-ның аумақтық бөлімшесінің мониторингтік желісі айқындайтын ластаушы заттардың параметрлері мен тізбесін кеңейту;</w:t>
      </w:r>
    </w:p>
    <w:p>
      <w:pPr>
        <w:spacing w:after="0"/>
        <w:ind w:left="0"/>
        <w:jc w:val="both"/>
      </w:pPr>
      <w:r>
        <w:rPr>
          <w:rFonts w:ascii="Times New Roman"/>
          <w:b w:val="false"/>
          <w:i w:val="false"/>
          <w:color w:val="000000"/>
          <w:sz w:val="28"/>
        </w:rPr>
        <w:t>
      Ақтөбе қаласының жолдарында көлік ағынын басқарудың автоматтандырылған жүйесін енгізу;</w:t>
      </w:r>
    </w:p>
    <w:p>
      <w:pPr>
        <w:spacing w:after="0"/>
        <w:ind w:left="0"/>
        <w:jc w:val="both"/>
      </w:pPr>
      <w:r>
        <w:rPr>
          <w:rFonts w:ascii="Times New Roman"/>
          <w:b w:val="false"/>
          <w:i w:val="false"/>
          <w:color w:val="000000"/>
          <w:sz w:val="28"/>
        </w:rPr>
        <w:t>
      жеке және жолаушылар автокөлігін (оның ішінде бюджеттік және мемлекеттік мекемелер мен ұйымдардың) сұйытылған және сығымдалған газға ауыстыру, олардың санын жалпы санының 30 %-на дейін жеткізу;</w:t>
      </w:r>
    </w:p>
    <w:p>
      <w:pPr>
        <w:spacing w:after="0"/>
        <w:ind w:left="0"/>
        <w:jc w:val="both"/>
      </w:pPr>
      <w:r>
        <w:rPr>
          <w:rFonts w:ascii="Times New Roman"/>
          <w:b w:val="false"/>
          <w:i w:val="false"/>
          <w:color w:val="000000"/>
          <w:sz w:val="28"/>
        </w:rPr>
        <w:t>
      өндірістік кәсіпорындардың санитариялық қорғау аймақтарын барынша көгалдандыру, оның ішінде IV, V сыныпты кәсіпорындар үшін - алаңының кемінде 60 %-ы, II және III топты кәсіпорындар үшін - кемінде 50 %, 1000 м және одан көп санитариялық қорғау аймақтары бар кәсіпорындар үшін - тұрғын үй құрылысы тарапынан ағашты-бұталы екпелер жолағын міндетті түрде ұйымдастыра отырып, оның аумағының кемінде 40 %-ы;</w:t>
      </w:r>
    </w:p>
    <w:p>
      <w:pPr>
        <w:spacing w:after="0"/>
        <w:ind w:left="0"/>
        <w:jc w:val="both"/>
      </w:pPr>
      <w:r>
        <w:rPr>
          <w:rFonts w:ascii="Times New Roman"/>
          <w:b w:val="false"/>
          <w:i w:val="false"/>
          <w:color w:val="000000"/>
          <w:sz w:val="28"/>
        </w:rPr>
        <w:t>
      Ақтөбе ферроқорытпа зауытының № 4 жаңа цехының, Ақтөбе ЖЭС және оған іргелес санитариялық қорғау аймақтарының аумағында жасыл екпелер санын ұлғайту;</w:t>
      </w:r>
    </w:p>
    <w:p>
      <w:pPr>
        <w:spacing w:after="0"/>
        <w:ind w:left="0"/>
        <w:jc w:val="both"/>
      </w:pPr>
      <w:r>
        <w:rPr>
          <w:rFonts w:ascii="Times New Roman"/>
          <w:b w:val="false"/>
          <w:i w:val="false"/>
          <w:color w:val="000000"/>
          <w:sz w:val="28"/>
        </w:rPr>
        <w:t>
      экологиялық "таза" энергия өндіру бойынша жобаларды іске асыру, оның ішінде:</w:t>
      </w:r>
    </w:p>
    <w:p>
      <w:pPr>
        <w:spacing w:after="0"/>
        <w:ind w:left="0"/>
        <w:jc w:val="both"/>
      </w:pPr>
      <w:r>
        <w:rPr>
          <w:rFonts w:ascii="Times New Roman"/>
          <w:b w:val="false"/>
          <w:i w:val="false"/>
          <w:color w:val="000000"/>
          <w:sz w:val="28"/>
        </w:rPr>
        <w:t>
      Қарғалы ауданы Бадамша ауылында қуаты 48 МВт кейіннен қуаты 96 МВт дейін кеңейтіп жел электр станциясын;</w:t>
      </w:r>
    </w:p>
    <w:p>
      <w:pPr>
        <w:spacing w:after="0"/>
        <w:ind w:left="0"/>
        <w:jc w:val="both"/>
      </w:pPr>
      <w:r>
        <w:rPr>
          <w:rFonts w:ascii="Times New Roman"/>
          <w:b w:val="false"/>
          <w:i w:val="false"/>
          <w:color w:val="000000"/>
          <w:sz w:val="28"/>
        </w:rPr>
        <w:t>
      Қарғалы ауданы Кемпірсай ауылында қуаты 300 МВт дейінгі жел электр станциясын;</w:t>
      </w:r>
    </w:p>
    <w:p>
      <w:pPr>
        <w:spacing w:after="0"/>
        <w:ind w:left="0"/>
        <w:jc w:val="both"/>
      </w:pPr>
      <w:r>
        <w:rPr>
          <w:rFonts w:ascii="Times New Roman"/>
          <w:b w:val="false"/>
          <w:i w:val="false"/>
          <w:color w:val="000000"/>
          <w:sz w:val="28"/>
        </w:rPr>
        <w:t>
      Мәртөк ауданында қуаты 450 кВт жел электр станциясын;</w:t>
      </w:r>
    </w:p>
    <w:p>
      <w:pPr>
        <w:spacing w:after="0"/>
        <w:ind w:left="0"/>
        <w:jc w:val="both"/>
      </w:pPr>
      <w:r>
        <w:rPr>
          <w:rFonts w:ascii="Times New Roman"/>
          <w:b w:val="false"/>
          <w:i w:val="false"/>
          <w:color w:val="000000"/>
          <w:sz w:val="28"/>
        </w:rPr>
        <w:t>
      Алға қаласында қуаты 50 МВт күн электр станциясын;</w:t>
      </w:r>
    </w:p>
    <w:p>
      <w:pPr>
        <w:spacing w:after="0"/>
        <w:ind w:left="0"/>
        <w:jc w:val="both"/>
      </w:pPr>
      <w:r>
        <w:rPr>
          <w:rFonts w:ascii="Times New Roman"/>
          <w:b w:val="false"/>
          <w:i w:val="false"/>
          <w:color w:val="000000"/>
          <w:sz w:val="28"/>
        </w:rPr>
        <w:t>
      Ақтөбе қаласында өнімділігі 10-14 МВт.сағ. биогаздық/термолиздік қондырғы салу.</w:t>
      </w:r>
    </w:p>
    <w:p>
      <w:pPr>
        <w:spacing w:after="0"/>
        <w:ind w:left="0"/>
        <w:jc w:val="both"/>
      </w:pPr>
      <w:r>
        <w:rPr>
          <w:rFonts w:ascii="Times New Roman"/>
          <w:b w:val="false"/>
          <w:i w:val="false"/>
          <w:color w:val="000000"/>
          <w:sz w:val="28"/>
        </w:rPr>
        <w:t>
      Қобда ауданында өнеркәсіп кәсіпорындарының және жеке энергия көздерінің болмауына байланысты аграрлық секторда шағын және орта бизнесті дамыту үшін жаңартылатын энергия көздерін дамыту мүмкіндігін қарастыру қажет.</w:t>
      </w:r>
    </w:p>
    <w:p>
      <w:pPr>
        <w:spacing w:after="0"/>
        <w:ind w:left="0"/>
        <w:jc w:val="both"/>
      </w:pPr>
      <w:r>
        <w:rPr>
          <w:rFonts w:ascii="Times New Roman"/>
          <w:b w:val="false"/>
          <w:i w:val="false"/>
          <w:color w:val="000000"/>
          <w:sz w:val="28"/>
        </w:rPr>
        <w:t>
      Бұдан басқа, Ақтөбе қаласы мен агломерация аудандарындағы кәсіпорындарда Астана қаласында 2017 жылы өткен ЭКСПО халықаралық көрмесінде көрсетілген жаңа технологиялар мен жобаларды енгізу ұсынылады.</w:t>
      </w:r>
    </w:p>
    <w:p>
      <w:pPr>
        <w:spacing w:after="0"/>
        <w:ind w:left="0"/>
        <w:jc w:val="both"/>
      </w:pPr>
      <w:r>
        <w:rPr>
          <w:rFonts w:ascii="Times New Roman"/>
          <w:b w:val="false"/>
          <w:i w:val="false"/>
          <w:color w:val="000000"/>
          <w:sz w:val="28"/>
        </w:rPr>
        <w:t>
      Физикалық факторлардың ықпалынан қорғау бойынша жобалық ұсыныстарда мыналарды қамтылады:</w:t>
      </w:r>
    </w:p>
    <w:p>
      <w:pPr>
        <w:spacing w:after="0"/>
        <w:ind w:left="0"/>
        <w:jc w:val="both"/>
      </w:pPr>
      <w:r>
        <w:rPr>
          <w:rFonts w:ascii="Times New Roman"/>
          <w:b w:val="false"/>
          <w:i w:val="false"/>
          <w:color w:val="000000"/>
          <w:sz w:val="28"/>
        </w:rPr>
        <w:t>
      агломерация аумағында атмосфераның жерге жақын қабатының радиоактивті ластануын бақылау үшін "Қазгидромет" РМК-ның Ақтөбе облысындағы филиалының метеорологиялық станцияларының желісін кеңейту;</w:t>
      </w:r>
    </w:p>
    <w:p>
      <w:pPr>
        <w:spacing w:after="0"/>
        <w:ind w:left="0"/>
        <w:jc w:val="both"/>
      </w:pPr>
      <w:r>
        <w:rPr>
          <w:rFonts w:ascii="Times New Roman"/>
          <w:b w:val="false"/>
          <w:i w:val="false"/>
          <w:color w:val="000000"/>
          <w:sz w:val="28"/>
        </w:rPr>
        <w:t>
      Алға, Хромтау аудандарының аумағында ауыз су көздерін бақылау, онда суда альфа белсенділігінің нормативтері жоғары және радиациялық кернеуліктің орташа дәрежесі белгіленген;</w:t>
      </w:r>
    </w:p>
    <w:p>
      <w:pPr>
        <w:spacing w:after="0"/>
        <w:ind w:left="0"/>
        <w:jc w:val="both"/>
      </w:pPr>
      <w:r>
        <w:rPr>
          <w:rFonts w:ascii="Times New Roman"/>
          <w:b w:val="false"/>
          <w:i w:val="false"/>
          <w:color w:val="000000"/>
          <w:sz w:val="28"/>
        </w:rPr>
        <w:t>
      әкелінетін және пайдаланылатын құрылыс материалдарын радиациялық бақылау;</w:t>
      </w:r>
    </w:p>
    <w:p>
      <w:pPr>
        <w:spacing w:after="0"/>
        <w:ind w:left="0"/>
        <w:jc w:val="both"/>
      </w:pPr>
      <w:r>
        <w:rPr>
          <w:rFonts w:ascii="Times New Roman"/>
          <w:b w:val="false"/>
          <w:i w:val="false"/>
          <w:color w:val="000000"/>
          <w:sz w:val="28"/>
        </w:rPr>
        <w:t>
      иондаушы сәулелену көздерін бақылау; ескірген рентген жабдығын ауыстыру және мониторингтеу; объектілерде радиациялық қауіпсіздік режимін белгілеу және күтіп-ұстау; қалаға қатысты транзиттік көлік ағындарын өткізіп жіберу үшін айналма жолдар салу;</w:t>
      </w:r>
    </w:p>
    <w:p>
      <w:pPr>
        <w:spacing w:after="0"/>
        <w:ind w:left="0"/>
        <w:jc w:val="both"/>
      </w:pPr>
      <w:r>
        <w:rPr>
          <w:rFonts w:ascii="Times New Roman"/>
          <w:b w:val="false"/>
          <w:i w:val="false"/>
          <w:color w:val="000000"/>
          <w:sz w:val="28"/>
        </w:rPr>
        <w:t>
      жалпы қалалық маңызы бар басты магистральдарда "жасыл толқын" типі бойынша көлік ағындарын өткізу жүйесін реттеуші қозғалысты енгізу;</w:t>
      </w:r>
    </w:p>
    <w:p>
      <w:pPr>
        <w:spacing w:after="0"/>
        <w:ind w:left="0"/>
        <w:jc w:val="both"/>
      </w:pPr>
      <w:r>
        <w:rPr>
          <w:rFonts w:ascii="Times New Roman"/>
          <w:b w:val="false"/>
          <w:i w:val="false"/>
          <w:color w:val="000000"/>
          <w:sz w:val="28"/>
        </w:rPr>
        <w:t>
      көше-жол желісіндегі шуды төмендету үшін магистральдық көшелерді ағаштардың жапырақты түрлерімен көгалдандыру;</w:t>
      </w:r>
    </w:p>
    <w:p>
      <w:pPr>
        <w:spacing w:after="0"/>
        <w:ind w:left="0"/>
        <w:jc w:val="both"/>
      </w:pPr>
      <w:r>
        <w:rPr>
          <w:rFonts w:ascii="Times New Roman"/>
          <w:b w:val="false"/>
          <w:i w:val="false"/>
          <w:color w:val="000000"/>
          <w:sz w:val="28"/>
        </w:rPr>
        <w:t>
      көліктердің шу шығару деңгейі төмен экологиялық таза түрлерін қолдану;</w:t>
      </w:r>
    </w:p>
    <w:p>
      <w:pPr>
        <w:spacing w:after="0"/>
        <w:ind w:left="0"/>
        <w:jc w:val="both"/>
      </w:pPr>
      <w:r>
        <w:rPr>
          <w:rFonts w:ascii="Times New Roman"/>
          <w:b w:val="false"/>
          <w:i w:val="false"/>
          <w:color w:val="000000"/>
          <w:sz w:val="28"/>
        </w:rPr>
        <w:t>
      ұтымды жоспарлы шешімдер қабылдау, санитариялық қорғау аймақтарын құру, сондай-ақ трансформаторлық қосалқы станциялардың шуынан қорғау мақсатында жасанды дыбысты қоршау конструкцияларын пайдалану;</w:t>
      </w:r>
    </w:p>
    <w:p>
      <w:pPr>
        <w:spacing w:after="0"/>
        <w:ind w:left="0"/>
        <w:jc w:val="both"/>
      </w:pPr>
      <w:r>
        <w:rPr>
          <w:rFonts w:ascii="Times New Roman"/>
          <w:b w:val="false"/>
          <w:i w:val="false"/>
          <w:color w:val="000000"/>
          <w:sz w:val="28"/>
        </w:rPr>
        <w:t>
      санитариялық қорғау аймақтарын көгалдандыру және теміржол көлігінің шуылынан қорғау үшін құрылыстардың артындағы шу деңгейін 15-20 дБА төмендетуге мүмкіндік беретін темірбетон конструкцияларынан жасалған шуды қалқалаушы құрылғылар орнату;</w:t>
      </w:r>
    </w:p>
    <w:p>
      <w:pPr>
        <w:spacing w:after="0"/>
        <w:ind w:left="0"/>
        <w:jc w:val="both"/>
      </w:pPr>
      <w:r>
        <w:rPr>
          <w:rFonts w:ascii="Times New Roman"/>
          <w:b w:val="false"/>
          <w:i w:val="false"/>
          <w:color w:val="000000"/>
          <w:sz w:val="28"/>
        </w:rPr>
        <w:t>
      электромагниттік сәулеленудің халыққа тигізер эсерін болдырмайтын немесе әлсірететін сәуле шығарушы және түсіруші объектілерді ұтымды орналастыру.</w:t>
      </w:r>
    </w:p>
    <w:p>
      <w:pPr>
        <w:spacing w:after="0"/>
        <w:ind w:left="0"/>
        <w:jc w:val="both"/>
      </w:pPr>
      <w:r>
        <w:rPr>
          <w:rFonts w:ascii="Times New Roman"/>
          <w:b w:val="false"/>
          <w:i w:val="false"/>
          <w:color w:val="000000"/>
          <w:sz w:val="28"/>
        </w:rPr>
        <w:t>
      Су ресурстарын қорғау және ұтымды пайдалану жөніндегі іс-шаралар мыналарды қамтиды:</w:t>
      </w:r>
    </w:p>
    <w:p>
      <w:pPr>
        <w:spacing w:after="0"/>
        <w:ind w:left="0"/>
        <w:jc w:val="both"/>
      </w:pPr>
      <w:r>
        <w:rPr>
          <w:rFonts w:ascii="Times New Roman"/>
          <w:b w:val="false"/>
          <w:i w:val="false"/>
          <w:color w:val="000000"/>
          <w:sz w:val="28"/>
        </w:rPr>
        <w:t>
      Елек, Үлкен Қобда, Қара Қобда, Қарғалы, Қосестек, Ақтасты өзендері суының ластануының жоғары деңгейін "нормативтік - таза" деңгейіне дейін төмендету;</w:t>
      </w:r>
    </w:p>
    <w:p>
      <w:pPr>
        <w:spacing w:after="0"/>
        <w:ind w:left="0"/>
        <w:jc w:val="both"/>
      </w:pPr>
      <w:r>
        <w:rPr>
          <w:rFonts w:ascii="Times New Roman"/>
          <w:b w:val="false"/>
          <w:i w:val="false"/>
          <w:color w:val="000000"/>
          <w:sz w:val="28"/>
        </w:rPr>
        <w:t>
      ағынды суларды тазарту деңгейін нормативтік деңгейге дейін жеткізу үшін Ақтөбе қаласында "Ақбұлақ" АҚ тазарту құрылыстарының кешенін кешенді реконструкциялау (2020 жылға дейін);</w:t>
      </w:r>
    </w:p>
    <w:p>
      <w:pPr>
        <w:spacing w:after="0"/>
        <w:ind w:left="0"/>
        <w:jc w:val="both"/>
      </w:pPr>
      <w:r>
        <w:rPr>
          <w:rFonts w:ascii="Times New Roman"/>
          <w:b w:val="false"/>
          <w:i w:val="false"/>
          <w:color w:val="000000"/>
          <w:sz w:val="28"/>
        </w:rPr>
        <w:t>
      агломерацияның ірі елді мекендерінің, оның ішінде Қандыағаш, Хромтау қалаларында, Бадамша ауылында кәріздік-тазарту құрылыстарын реконструкциялау және Қобда, Мәртөк аудан орталықтарында тазарту құрылыстарын салу (2030 жылға дейін);</w:t>
      </w:r>
    </w:p>
    <w:p>
      <w:pPr>
        <w:spacing w:after="0"/>
        <w:ind w:left="0"/>
        <w:jc w:val="both"/>
      </w:pPr>
      <w:r>
        <w:rPr>
          <w:rFonts w:ascii="Times New Roman"/>
          <w:b w:val="false"/>
          <w:i w:val="false"/>
          <w:color w:val="000000"/>
          <w:sz w:val="28"/>
        </w:rPr>
        <w:t>
      Алға ауданының Үшқұдық, Маржанбұлақ, Тамды ауылдарын, Қарғалы ауданының Петропавловка, Шәмші Қалдаяқов, Қосестек ауылдарын, Мәртөк ауданының Қаратоғай, Саржансай, Родниковка, Сарыжар ауылдарын, Мұғалжар ауданының Ақкемер, Сағашилі ауылдарын және Хромтау ауданының Дон, Ақжар ауылдарын орталықтандырылған су бұру жүйелерімен қамтамасыз ету;</w:t>
      </w:r>
    </w:p>
    <w:p>
      <w:pPr>
        <w:spacing w:after="0"/>
        <w:ind w:left="0"/>
        <w:jc w:val="both"/>
      </w:pPr>
      <w:r>
        <w:rPr>
          <w:rFonts w:ascii="Times New Roman"/>
          <w:b w:val="false"/>
          <w:i w:val="false"/>
          <w:color w:val="000000"/>
          <w:sz w:val="28"/>
        </w:rPr>
        <w:t>
      жекеменшік секторды және Оңтүстік-Батыс, ГМЗ, Заречный, Ақжар, Новый, Ясный-2 өнеркәсіптік аймағын (су жиналатын алаңға және Елек өзенінің басқа да салалары Ақтөбе су қоймасының маңында орналасқан) қамти отырып, Ақтөбе қаласының дамушы аудандарында кәріз жүйелерін салу және басқа да;</w:t>
      </w:r>
    </w:p>
    <w:p>
      <w:pPr>
        <w:spacing w:after="0"/>
        <w:ind w:left="0"/>
        <w:jc w:val="both"/>
      </w:pPr>
      <w:r>
        <w:rPr>
          <w:rFonts w:ascii="Times New Roman"/>
          <w:b w:val="false"/>
          <w:i w:val="false"/>
          <w:color w:val="000000"/>
          <w:sz w:val="28"/>
        </w:rPr>
        <w:t>
      сарқынды суларды қалалық коллекторға ағызатын Ақтөбе қаласының кәсіпорындарында сарқынды суларды жергілікті тазарту құрылыстарын орнату;</w:t>
      </w:r>
    </w:p>
    <w:p>
      <w:pPr>
        <w:spacing w:after="0"/>
        <w:ind w:left="0"/>
        <w:jc w:val="both"/>
      </w:pPr>
      <w:r>
        <w:rPr>
          <w:rFonts w:ascii="Times New Roman"/>
          <w:b w:val="false"/>
          <w:i w:val="false"/>
          <w:color w:val="000000"/>
          <w:sz w:val="28"/>
        </w:rPr>
        <w:t>
      қалалық тазарту құрылыстарының сарқынды суларын еселеу үшін Ақтөбе су қоймасынан санитариялық-экологиялық су жіберу;</w:t>
      </w:r>
    </w:p>
    <w:p>
      <w:pPr>
        <w:spacing w:after="0"/>
        <w:ind w:left="0"/>
        <w:jc w:val="both"/>
      </w:pPr>
      <w:r>
        <w:rPr>
          <w:rFonts w:ascii="Times New Roman"/>
          <w:b w:val="false"/>
          <w:i w:val="false"/>
          <w:color w:val="000000"/>
          <w:sz w:val="28"/>
        </w:rPr>
        <w:t>
      Елек өзенінің ластануын төмендету және "Ақбұлақ" АҚ тазартылған сарқынды суларын ағызуды болдырмау мақсатында қалалардағы жасыл екпелерді суаруға тазартылмаған сарқынды суларды қайта пайдалану мүмкіндігін қарастыру;</w:t>
      </w:r>
    </w:p>
    <w:p>
      <w:pPr>
        <w:spacing w:after="0"/>
        <w:ind w:left="0"/>
        <w:jc w:val="both"/>
      </w:pPr>
      <w:r>
        <w:rPr>
          <w:rFonts w:ascii="Times New Roman"/>
          <w:b w:val="false"/>
          <w:i w:val="false"/>
          <w:color w:val="000000"/>
          <w:sz w:val="28"/>
        </w:rPr>
        <w:t>
      өндірістік қалдықтарды кәдеге жарату, бұрынғы Алға химия зауытының шлам сақтағыштарын қалпына келтіру және өндірістік алаңның көлемі 500 га Елек өзенінің бормен ластану ошағын толық жою;</w:t>
      </w:r>
    </w:p>
    <w:p>
      <w:pPr>
        <w:spacing w:after="0"/>
        <w:ind w:left="0"/>
        <w:jc w:val="both"/>
      </w:pPr>
      <w:r>
        <w:rPr>
          <w:rFonts w:ascii="Times New Roman"/>
          <w:b w:val="false"/>
          <w:i w:val="false"/>
          <w:color w:val="000000"/>
          <w:sz w:val="28"/>
        </w:rPr>
        <w:t>
      Елек өзенін алты валенттік хроммен ластанудан тазарту (алты валенттік хромнан жерасты суларын тазарту жөніндегі техникалық жұмыстарды жүргізу арқылы 12 км</w:t>
      </w:r>
      <w:r>
        <w:rPr>
          <w:rFonts w:ascii="Times New Roman"/>
          <w:b w:val="false"/>
          <w:i w:val="false"/>
          <w:color w:val="000000"/>
          <w:vertAlign w:val="superscript"/>
        </w:rPr>
        <w:t>2</w:t>
      </w:r>
      <w:r>
        <w:rPr>
          <w:rFonts w:ascii="Times New Roman"/>
          <w:b w:val="false"/>
          <w:i w:val="false"/>
          <w:color w:val="000000"/>
          <w:sz w:val="28"/>
        </w:rPr>
        <w:t xml:space="preserve"> алаңда, ластанған учаскелерде жерасты суларының жағдайына мониторинг жүргізу);</w:t>
      </w:r>
    </w:p>
    <w:p>
      <w:pPr>
        <w:spacing w:after="0"/>
        <w:ind w:left="0"/>
        <w:jc w:val="both"/>
      </w:pPr>
      <w:r>
        <w:rPr>
          <w:rFonts w:ascii="Times New Roman"/>
          <w:b w:val="false"/>
          <w:i w:val="false"/>
          <w:color w:val="000000"/>
          <w:sz w:val="28"/>
        </w:rPr>
        <w:t>
      фондық көрсеткіштерді алу және бормен тарихи ластанған объектілердің барынша нақты эсерін айқындау мақсатында Елек өзенінде жерүсті суларының сынамаларын алу үшін "Қазгидромет" РМК-ның қосымша гидробекеттерін ұйымдастыру;</w:t>
      </w:r>
    </w:p>
    <w:p>
      <w:pPr>
        <w:spacing w:after="0"/>
        <w:ind w:left="0"/>
        <w:jc w:val="both"/>
      </w:pPr>
      <w:r>
        <w:rPr>
          <w:rFonts w:ascii="Times New Roman"/>
          <w:b w:val="false"/>
          <w:i w:val="false"/>
          <w:color w:val="000000"/>
          <w:sz w:val="28"/>
        </w:rPr>
        <w:t>
      Ақтөбе қаласының аумағында (Қарғалы, Жаман Қарғалы, Сазды, Тамды, Жіңішке, Бұтақ) Елек өзенінің су қорғау аймақтары мен белдеулерін және оның ағындарын қатаң сақтау;</w:t>
      </w:r>
    </w:p>
    <w:p>
      <w:pPr>
        <w:spacing w:after="0"/>
        <w:ind w:left="0"/>
        <w:jc w:val="both"/>
      </w:pPr>
      <w:r>
        <w:rPr>
          <w:rFonts w:ascii="Times New Roman"/>
          <w:b w:val="false"/>
          <w:i w:val="false"/>
          <w:color w:val="000000"/>
          <w:sz w:val="28"/>
        </w:rPr>
        <w:t>
      Елек өзеніне құйғанға дейін Сазды өзенінің жағасы мен арнасын тазалау және абаттандыру;</w:t>
      </w:r>
    </w:p>
    <w:p>
      <w:pPr>
        <w:spacing w:after="0"/>
        <w:ind w:left="0"/>
        <w:jc w:val="both"/>
      </w:pPr>
      <w:r>
        <w:rPr>
          <w:rFonts w:ascii="Times New Roman"/>
          <w:b w:val="false"/>
          <w:i w:val="false"/>
          <w:color w:val="000000"/>
          <w:sz w:val="28"/>
        </w:rPr>
        <w:t>
      тиісті белгілерді орната отырып зерттелетін аумақтың өзендері мен су қоймаларында су қорғау аймақтары мен белдеулерін жобалау бойынша жұмыстарды жалғастыру;</w:t>
      </w:r>
    </w:p>
    <w:p>
      <w:pPr>
        <w:spacing w:after="0"/>
        <w:ind w:left="0"/>
        <w:jc w:val="both"/>
      </w:pPr>
      <w:r>
        <w:rPr>
          <w:rFonts w:ascii="Times New Roman"/>
          <w:b w:val="false"/>
          <w:i w:val="false"/>
          <w:color w:val="000000"/>
          <w:sz w:val="28"/>
        </w:rPr>
        <w:t>
      су қорғау аймақтары мен өзендердің жағалық белдеулерінің (оның ішінде техникалық қызмет көрсету пункттері, автотұрақтар, автомобильдер жуу орындары және басқа да) шегінде түрлі объектілерді салуға салынатын тыйымды қатаң бақылау.</w:t>
      </w:r>
    </w:p>
    <w:p>
      <w:pPr>
        <w:spacing w:after="0"/>
        <w:ind w:left="0"/>
        <w:jc w:val="both"/>
      </w:pPr>
      <w:r>
        <w:rPr>
          <w:rFonts w:ascii="Times New Roman"/>
          <w:b w:val="false"/>
          <w:i w:val="false"/>
          <w:color w:val="000000"/>
          <w:sz w:val="28"/>
        </w:rPr>
        <w:t>
      Жер ресурстарын қорғау мақсатында:</w:t>
      </w:r>
    </w:p>
    <w:p>
      <w:pPr>
        <w:spacing w:after="0"/>
        <w:ind w:left="0"/>
        <w:jc w:val="both"/>
      </w:pPr>
      <w:r>
        <w:rPr>
          <w:rFonts w:ascii="Times New Roman"/>
          <w:b w:val="false"/>
          <w:i w:val="false"/>
          <w:color w:val="000000"/>
          <w:sz w:val="28"/>
        </w:rPr>
        <w:t>
      облыс кәсіпорындары мен ұйымдары зақымдаған жерлерді қалпына келтіруді жүргізу, оның ішінде: Ақтөбе қаласында - 1168 га, Алға ауданында - 717 га, Қарғалы ауданында - 184 га, Мәртөк ауданында - 102 га, Мұғалжар ауданында - 1752 га, Хромтау ауданында - 4630 га;</w:t>
      </w:r>
    </w:p>
    <w:p>
      <w:pPr>
        <w:spacing w:after="0"/>
        <w:ind w:left="0"/>
        <w:jc w:val="both"/>
      </w:pPr>
      <w:r>
        <w:rPr>
          <w:rFonts w:ascii="Times New Roman"/>
          <w:b w:val="false"/>
          <w:i w:val="false"/>
          <w:color w:val="000000"/>
          <w:sz w:val="28"/>
        </w:rPr>
        <w:t>
      2015 жылы 104,99 млн. тонна көлемінде құрылған "Қазгеоруд" ЖШС, "Коппер технолоджи" ЖШС және "Қазхром" ТҮК АҚ Дон ТБК кәсіпорындарының аршылған тау жыныстарын қалпына келтіру және пайдалану;</w:t>
      </w:r>
    </w:p>
    <w:p>
      <w:pPr>
        <w:spacing w:after="0"/>
        <w:ind w:left="0"/>
        <w:jc w:val="both"/>
      </w:pPr>
      <w:r>
        <w:rPr>
          <w:rFonts w:ascii="Times New Roman"/>
          <w:b w:val="false"/>
          <w:i w:val="false"/>
          <w:color w:val="000000"/>
          <w:sz w:val="28"/>
        </w:rPr>
        <w:t>
      бұрынғы Алға химия зауытының, Ақтөбе қаласының ірі өнеркәсіптік кәсіпорындарының өнеркәсіптік алаңдарының аумағында тарихи қалдықтармен ластанған 40 га алаң жерді қалпына келтіру;</w:t>
      </w:r>
    </w:p>
    <w:p>
      <w:pPr>
        <w:spacing w:after="0"/>
        <w:ind w:left="0"/>
        <w:jc w:val="both"/>
      </w:pPr>
      <w:r>
        <w:rPr>
          <w:rFonts w:ascii="Times New Roman"/>
          <w:b w:val="false"/>
          <w:i w:val="false"/>
          <w:color w:val="000000"/>
          <w:sz w:val="28"/>
        </w:rPr>
        <w:t>
      Ақтөбе өнеркәсіптік тармағының, Хромтау тау-кен өнеркәсіптік ауданының аумағында тозған аумақтарды, шаруашылық және өзге де қызметтен зақымданған және ластанған жерлерді қалпына келтіру (Ақтөбе, Алға қалаларында, Ақтөбе химиялық қосындылар зауыты, Ақтөбе ферроқорытпа зауыты кәсіпорындарының өндірістік қалдықтары, "Коппер Технолоджи" ЖШС және "Қазхром" ТҰК АҚ, Дон ТБК кәсіпорындарының аршылған тау жыныстары);</w:t>
      </w:r>
    </w:p>
    <w:p>
      <w:pPr>
        <w:spacing w:after="0"/>
        <w:ind w:left="0"/>
        <w:jc w:val="both"/>
      </w:pPr>
      <w:r>
        <w:rPr>
          <w:rFonts w:ascii="Times New Roman"/>
          <w:b w:val="false"/>
          <w:i w:val="false"/>
          <w:color w:val="000000"/>
          <w:sz w:val="28"/>
        </w:rPr>
        <w:t>
      ауыспалы жайылымды енгізуді қарастыра отырып, жайылымдарда (тапталған) топырақтың тозуының және оның биологиялық өнімділігін жоғалтуының алдын алу шараларын негіздеу үшін геоботаникалық зерттеу жүргізу (Хромтау, Мұғалжар, Қобда, Мәртөк аудандары).</w:t>
      </w:r>
    </w:p>
    <w:p>
      <w:pPr>
        <w:spacing w:after="0"/>
        <w:ind w:left="0"/>
        <w:jc w:val="both"/>
      </w:pPr>
      <w:r>
        <w:rPr>
          <w:rFonts w:ascii="Times New Roman"/>
          <w:b w:val="false"/>
          <w:i w:val="false"/>
          <w:color w:val="000000"/>
          <w:sz w:val="28"/>
        </w:rPr>
        <w:t>
      Өндірістік және тұтыну қалдықтарын басқару жөніндегі іс-шараларда мыналар көзделген:</w:t>
      </w:r>
    </w:p>
    <w:p>
      <w:pPr>
        <w:spacing w:after="0"/>
        <w:ind w:left="0"/>
        <w:jc w:val="both"/>
      </w:pPr>
      <w:r>
        <w:rPr>
          <w:rFonts w:ascii="Times New Roman"/>
          <w:b w:val="false"/>
          <w:i w:val="false"/>
          <w:color w:val="000000"/>
          <w:sz w:val="28"/>
        </w:rPr>
        <w:t>
      ірі өнеркәсіптік кәсіпорындардың полигондарында орналастырылған өнеркәсіптік қалдықтарды өңдеу және кәдеге жарату туралы мәселені қарастыру, оның ішінде:</w:t>
      </w:r>
    </w:p>
    <w:p>
      <w:pPr>
        <w:spacing w:after="0"/>
        <w:ind w:left="0"/>
        <w:jc w:val="both"/>
      </w:pPr>
      <w:r>
        <w:rPr>
          <w:rFonts w:ascii="Times New Roman"/>
          <w:b w:val="false"/>
          <w:i w:val="false"/>
          <w:color w:val="000000"/>
          <w:sz w:val="28"/>
        </w:rPr>
        <w:t>
      "Қазхром ТҰК" АҚ (кесек қалдықтар - 70,986 мың тонна, шлам - 632,724 мың тонна, шлак - 193,692 мың тонна), "Коппер Текнолоджи" ЖШС (аршылған тау жыныстары - 36186,81 мың тонна), "АМК" ЖШС (байыту қоймалары - 4789,49 мың тонна), "Восход Хром" ЖШС (байыту қоймалары - 177,853 мың тонна), "Қазгеоруд" ЖШС (аршылған тау жыныстары - 51368,951 мың тонна), "АЗХС" АҚ (шлам - 153,254 мың тонна);</w:t>
      </w:r>
    </w:p>
    <w:p>
      <w:pPr>
        <w:spacing w:after="0"/>
        <w:ind w:left="0"/>
        <w:jc w:val="both"/>
      </w:pPr>
      <w:r>
        <w:rPr>
          <w:rFonts w:ascii="Times New Roman"/>
          <w:b w:val="false"/>
          <w:i w:val="false"/>
          <w:color w:val="000000"/>
          <w:sz w:val="28"/>
        </w:rPr>
        <w:t>
      "Қазхром ТҰК" АҚ-ның ДТБК филиалы, "Қазхром ТҰК" АҚ-ның АФЗ филиалы, "Энергосистема" ЖШС, "КЕООС" АҚ-ның "Ақтөбе жүйеаралық электр тораптары" филиалы, "Интергаз Орталық Азия" АҚ-ның "Ақтөбе МГБ" филиалы және т.б. полихлорифенилдің болуына жабдықтарды түгендеу;</w:t>
      </w:r>
    </w:p>
    <w:p>
      <w:pPr>
        <w:spacing w:after="0"/>
        <w:ind w:left="0"/>
        <w:jc w:val="both"/>
      </w:pPr>
      <w:r>
        <w:rPr>
          <w:rFonts w:ascii="Times New Roman"/>
          <w:b w:val="false"/>
          <w:i w:val="false"/>
          <w:color w:val="000000"/>
          <w:sz w:val="28"/>
        </w:rPr>
        <w:t>
      бұрынғы Алға химия зауыты мен Алға қаласындағы іргелес аумақтың (400 га) өнеркәсіптік алаңында орналасқан шамамен 1 млн. тонна көлемінде жинақталған тарихи қалдықтарды жою;</w:t>
      </w:r>
    </w:p>
    <w:p>
      <w:pPr>
        <w:spacing w:after="0"/>
        <w:ind w:left="0"/>
        <w:jc w:val="both"/>
      </w:pPr>
      <w:r>
        <w:rPr>
          <w:rFonts w:ascii="Times New Roman"/>
          <w:b w:val="false"/>
          <w:i w:val="false"/>
          <w:color w:val="000000"/>
          <w:sz w:val="28"/>
        </w:rPr>
        <w:t>
      Ақтөбе қаласының өнеркәсіптік аймағында орналасқан спирт өндірісі қалдықтарының (бардалар) қараусыз қалған жинақтауышын қалпына келтіру;</w:t>
      </w:r>
    </w:p>
    <w:p>
      <w:pPr>
        <w:spacing w:after="0"/>
        <w:ind w:left="0"/>
        <w:jc w:val="both"/>
      </w:pPr>
      <w:r>
        <w:rPr>
          <w:rFonts w:ascii="Times New Roman"/>
          <w:b w:val="false"/>
          <w:i w:val="false"/>
          <w:color w:val="000000"/>
          <w:sz w:val="28"/>
        </w:rPr>
        <w:t>
      1987 жылдан бастап іске қосылған және Ақтөбе қаласының солтүстік-батыс шеткі аймағындағы өнеркәсіптік аймақта орналасқан ескі қалалық қатты тұрмыстық және Ақтөбе қаласының басқа да қалдықтарының полигонын жою және қалпына келтіру (полигон алаңы - 20 га, көлемі 3 млн. тоннадан астам қоқыс);</w:t>
      </w:r>
    </w:p>
    <w:p>
      <w:pPr>
        <w:spacing w:after="0"/>
        <w:ind w:left="0"/>
        <w:jc w:val="both"/>
      </w:pPr>
      <w:r>
        <w:rPr>
          <w:rFonts w:ascii="Times New Roman"/>
          <w:b w:val="false"/>
          <w:i w:val="false"/>
          <w:color w:val="000000"/>
          <w:sz w:val="28"/>
        </w:rPr>
        <w:t>
      агломерация аумағындағы ТҚҚ сақтау орындарында құқық белгілейтін құжаттарды ресімдеу;</w:t>
      </w:r>
    </w:p>
    <w:p>
      <w:pPr>
        <w:spacing w:after="0"/>
        <w:ind w:left="0"/>
        <w:jc w:val="both"/>
      </w:pPr>
      <w:r>
        <w:rPr>
          <w:rFonts w:ascii="Times New Roman"/>
          <w:b w:val="false"/>
          <w:i w:val="false"/>
          <w:color w:val="000000"/>
          <w:sz w:val="28"/>
        </w:rPr>
        <w:t>
      2020 жылға дейін Қандыағаш, Мәртөк, Қобда, Бадамша аудандық орталықтарында ҚТҚ полигондарын салу;</w:t>
      </w:r>
    </w:p>
    <w:p>
      <w:pPr>
        <w:spacing w:after="0"/>
        <w:ind w:left="0"/>
        <w:jc w:val="both"/>
      </w:pPr>
      <w:r>
        <w:rPr>
          <w:rFonts w:ascii="Times New Roman"/>
          <w:b w:val="false"/>
          <w:i w:val="false"/>
          <w:color w:val="000000"/>
          <w:sz w:val="28"/>
        </w:rPr>
        <w:t>
      2030 жылға дейін Есет батыр Көкіұлы, Бестамақ, Маржанбұлақ, Тамды (Алға ауданы), Петропавловка, Қосестек (Қарғалы ауданы), Әлия (Қобда ауданы), Жайсаң (Яйсан), Қаратоғай, Жаңажол, Сарыжар (Хлебодаровка) (Мәртөк ауданы), Ақкемер, Сағашилі (Мұғалжар ауданы), Ақжар (Хромтау ауданы) ҚТҚ полигондарын салу;</w:t>
      </w:r>
    </w:p>
    <w:p>
      <w:pPr>
        <w:spacing w:after="0"/>
        <w:ind w:left="0"/>
        <w:jc w:val="both"/>
      </w:pPr>
      <w:r>
        <w:rPr>
          <w:rFonts w:ascii="Times New Roman"/>
          <w:b w:val="false"/>
          <w:i w:val="false"/>
          <w:color w:val="000000"/>
          <w:sz w:val="28"/>
        </w:rPr>
        <w:t>
      2020 жылға дейін Ақтөбе қаласында қоқыс өңдейтін кешенді жобалық қуатына жеткізу (жобалық қуаты жылына 200 мың тонна);</w:t>
      </w:r>
    </w:p>
    <w:p>
      <w:pPr>
        <w:spacing w:after="0"/>
        <w:ind w:left="0"/>
        <w:jc w:val="both"/>
      </w:pPr>
      <w:r>
        <w:rPr>
          <w:rFonts w:ascii="Times New Roman"/>
          <w:b w:val="false"/>
          <w:i w:val="false"/>
          <w:color w:val="000000"/>
          <w:sz w:val="28"/>
        </w:rPr>
        <w:t>
      2030 жылға дейін Ақтөбе қаласында қоқыс өңдейтін зауыт салу және пайдалануға беру;</w:t>
      </w:r>
    </w:p>
    <w:p>
      <w:pPr>
        <w:spacing w:after="0"/>
        <w:ind w:left="0"/>
        <w:jc w:val="both"/>
      </w:pPr>
      <w:r>
        <w:rPr>
          <w:rFonts w:ascii="Times New Roman"/>
          <w:b w:val="false"/>
          <w:i w:val="false"/>
          <w:color w:val="000000"/>
          <w:sz w:val="28"/>
        </w:rPr>
        <w:t>
      2030 жылға дейін Қандыағаш, Хромтау, Алға қалаларында қоқыс сұрыптайтын желілер/зауыттар салу;</w:t>
      </w:r>
    </w:p>
    <w:p>
      <w:pPr>
        <w:spacing w:after="0"/>
        <w:ind w:left="0"/>
        <w:jc w:val="both"/>
      </w:pPr>
      <w:r>
        <w:rPr>
          <w:rFonts w:ascii="Times New Roman"/>
          <w:b w:val="false"/>
          <w:i w:val="false"/>
          <w:color w:val="000000"/>
          <w:sz w:val="28"/>
        </w:rPr>
        <w:t>
      Алға ауданының Тамды, Қарабұлақ, Самбай, Есет батыр Көкіұлы, Маржанбұлақ, Қарақұдық, Қарақобда, Ақай ауылдарында, Мәртөк ауданының Қарабұлақ ауылында, Қарғалы, Қобда, Хромтау аудандарының елді мекендерінде және Ақтөбе қаласында үлгілік мал қорымдарын (Беккер шұңқыры) салу;</w:t>
      </w:r>
    </w:p>
    <w:p>
      <w:pPr>
        <w:spacing w:after="0"/>
        <w:ind w:left="0"/>
        <w:jc w:val="both"/>
      </w:pPr>
      <w:r>
        <w:rPr>
          <w:rFonts w:ascii="Times New Roman"/>
          <w:b w:val="false"/>
          <w:i w:val="false"/>
          <w:color w:val="000000"/>
          <w:sz w:val="28"/>
        </w:rPr>
        <w:t>
      Агломерация аумағының табиғи-экологиялық қаңқасын дамыту, табиғи экожүйелерді және биоалуандылықты сақтау үшін 2020 жылға дейін Хромтау ауданындағы "Айдарлыаша" геоморфологиялық бөлінісінде геопаркті, 2030 жылға дейін Қарғалы ауданында 25000 га "Қарғалы" мемлекеттік өңірлік табиғи паркін салу, сондай-ақ жергілікті маңызы бар 11 мемлекеттік табиғат ескерткішін ұйымдастыру ұсынылады.</w:t>
      </w:r>
    </w:p>
    <w:p>
      <w:pPr>
        <w:spacing w:after="0"/>
        <w:ind w:left="0"/>
        <w:jc w:val="both"/>
      </w:pPr>
      <w:r>
        <w:rPr>
          <w:rFonts w:ascii="Times New Roman"/>
          <w:b w:val="false"/>
          <w:i w:val="false"/>
          <w:color w:val="000000"/>
          <w:sz w:val="28"/>
        </w:rPr>
        <w:t>
      Бұдан басқа, орман шаруашылығы мемлекеттік мекемелерінің материалдық-техникалық базасын күшейту бойынша жұмыс жүргізу қажет.</w:t>
      </w:r>
    </w:p>
    <w:p>
      <w:pPr>
        <w:spacing w:after="0"/>
        <w:ind w:left="0"/>
        <w:jc w:val="both"/>
      </w:pPr>
      <w:r>
        <w:rPr>
          <w:rFonts w:ascii="Times New Roman"/>
          <w:b w:val="false"/>
          <w:i w:val="false"/>
          <w:color w:val="000000"/>
          <w:sz w:val="28"/>
        </w:rPr>
        <w:t>
      Агломерация аумағында жасыл екпелерді қорғау үшін Ақтөбе және аудандардың жасыл аймақтарын 2020 жылға қарай 4385 га, ал 2030 жылға қарай 17100 га ұлғайту жұмыстарын жүргізу қажет.</w:t>
      </w:r>
    </w:p>
    <w:p>
      <w:pPr>
        <w:spacing w:after="0"/>
        <w:ind w:left="0"/>
        <w:jc w:val="both"/>
      </w:pPr>
      <w:r>
        <w:rPr>
          <w:rFonts w:ascii="Times New Roman"/>
          <w:b w:val="false"/>
          <w:i w:val="false"/>
          <w:color w:val="000000"/>
          <w:sz w:val="28"/>
        </w:rPr>
        <w:t>
      Қабылданып жатқан шаралар қарқынды және белсенді агломерациялау аймағын, агломерацияның тартылыс орталықтарын, әлсіз агломерациялық процестерді қоса алғанда, Ақтөбе агломерациясының экологиялық жағдайын тұрақтандыруға және жақсартуға мүмкіндік береді.</w:t>
      </w:r>
    </w:p>
    <w:p>
      <w:pPr>
        <w:spacing w:after="0"/>
        <w:ind w:left="0"/>
        <w:jc w:val="both"/>
      </w:pPr>
      <w:r>
        <w:rPr>
          <w:rFonts w:ascii="Times New Roman"/>
          <w:b w:val="false"/>
          <w:i w:val="false"/>
          <w:color w:val="000000"/>
          <w:sz w:val="28"/>
        </w:rPr>
        <w:t>
      Аумақтың санитариялық-эпидемиологиялық салауаттылығын қамтамасыз ету жөніндегі іс-шаралар</w:t>
      </w:r>
    </w:p>
    <w:p>
      <w:pPr>
        <w:spacing w:after="0"/>
        <w:ind w:left="0"/>
        <w:jc w:val="both"/>
      </w:pPr>
      <w:r>
        <w:rPr>
          <w:rFonts w:ascii="Times New Roman"/>
          <w:b w:val="false"/>
          <w:i w:val="false"/>
          <w:color w:val="000000"/>
          <w:sz w:val="28"/>
        </w:rPr>
        <w:t>
      2010 - 2016 жылдар кезеңіндегі эпидемиологиялық жағдай қалыпты. Көрсеткіштердің төмендеуіне қарамастан, туберкулездің таралуын эпидемиологиялық қадағалау, онкологиялық ісіктердің көбеюі өзекті мәселе болып қалып отыр.</w:t>
      </w:r>
    </w:p>
    <w:p>
      <w:pPr>
        <w:spacing w:after="0"/>
        <w:ind w:left="0"/>
        <w:jc w:val="both"/>
      </w:pPr>
      <w:r>
        <w:rPr>
          <w:rFonts w:ascii="Times New Roman"/>
          <w:b w:val="false"/>
          <w:i w:val="false"/>
          <w:color w:val="000000"/>
          <w:sz w:val="28"/>
        </w:rPr>
        <w:t>
      Қатерлі ісіктермен ауыру көрсеткіштері 2016 жылы 100 мың адамға шаққанда 177,7 құрады (республика бойынша 100 мың адамға шаққанда - 206,9).</w:t>
      </w:r>
    </w:p>
    <w:p>
      <w:pPr>
        <w:spacing w:after="0"/>
        <w:ind w:left="0"/>
        <w:jc w:val="both"/>
      </w:pPr>
      <w:r>
        <w:rPr>
          <w:rFonts w:ascii="Times New Roman"/>
          <w:b w:val="false"/>
          <w:i w:val="false"/>
          <w:color w:val="000000"/>
          <w:sz w:val="28"/>
        </w:rPr>
        <w:t>
      Агломерация аумағында туберкулезбен ауыру бойынша жағдай барынша шиеленісіп тұр, 2016 жылы көрсеткіш 100 000 адамға шаққанда 58,3 құрады (республика бойынша - 52,7).</w:t>
      </w:r>
    </w:p>
    <w:p>
      <w:pPr>
        <w:spacing w:after="0"/>
        <w:ind w:left="0"/>
        <w:jc w:val="both"/>
      </w:pPr>
      <w:r>
        <w:rPr>
          <w:rFonts w:ascii="Times New Roman"/>
          <w:b w:val="false"/>
          <w:i w:val="false"/>
          <w:color w:val="000000"/>
          <w:sz w:val="28"/>
        </w:rPr>
        <w:t>
      Ақтөбе қаласында 8 стационарлық қолайсыз пункт, 10 күйдіргі ошағы, Алға ауданында 10(16 ошақ), Қарғалы ауданында 8 (8 ошақ), Қобда ауданында 18 (20 ошақ), Мәртөк ауданында 8 (8 ошақ), Мұғалжар ауданында 15 (16 ошақ), Хромтау ауданында 8 (8 ошақ) ошақ бар.</w:t>
      </w:r>
    </w:p>
    <w:p>
      <w:pPr>
        <w:spacing w:after="0"/>
        <w:ind w:left="0"/>
        <w:jc w:val="both"/>
      </w:pPr>
      <w:r>
        <w:rPr>
          <w:rFonts w:ascii="Times New Roman"/>
          <w:b w:val="false"/>
          <w:i w:val="false"/>
          <w:color w:val="000000"/>
          <w:sz w:val="28"/>
        </w:rPr>
        <w:t>
      Қала құрылысы жобаларын әзірлеу кезінде агломерацияның бүкіл аймағындағы туляремияның белсенді әрекет ететін табиғи ошақтары мен күйдіргі бойынша стационарлық қолайсыз пункттердің аймағында орналасқан елді мекендерді ескеру қажет.</w:t>
      </w:r>
    </w:p>
    <w:p>
      <w:pPr>
        <w:spacing w:after="0"/>
        <w:ind w:left="0"/>
        <w:jc w:val="both"/>
      </w:pPr>
      <w:r>
        <w:rPr>
          <w:rFonts w:ascii="Times New Roman"/>
          <w:b w:val="false"/>
          <w:i w:val="false"/>
          <w:color w:val="000000"/>
          <w:sz w:val="28"/>
        </w:rPr>
        <w:t>
      "Қазхром" ТҰК-ның филиалының Ақтөбе зауытының және Ақтөбе қаласының кірпіш зауытының санитариялық қорғау аймағында агломерация орталығында тұрғын үйлер орналасқан, бұл өндірістік объектілердің санитариялық қорғау аймағын белгілеу бойынша эпидемиологиялық талаптарға қайшы келеді. Осыған байланысты Ақтөбе қаласының өнеркәсіптік кәсіпорындарының санитариялық қорғау аймақтарында орналасқан тұрғын үйлерді кешіру мәселесін пысықтау ұсынылады.</w:t>
      </w:r>
    </w:p>
    <w:p>
      <w:pPr>
        <w:spacing w:after="0"/>
        <w:ind w:left="0"/>
        <w:jc w:val="both"/>
      </w:pPr>
      <w:r>
        <w:rPr>
          <w:rFonts w:ascii="Times New Roman"/>
          <w:b w:val="false"/>
          <w:i w:val="false"/>
          <w:color w:val="000000"/>
          <w:sz w:val="28"/>
        </w:rPr>
        <w:t>
      Тарихи-мәдени мұра ескерткіштерін қорғау</w:t>
      </w:r>
    </w:p>
    <w:p>
      <w:pPr>
        <w:spacing w:after="0"/>
        <w:ind w:left="0"/>
        <w:jc w:val="both"/>
      </w:pPr>
      <w:r>
        <w:rPr>
          <w:rFonts w:ascii="Times New Roman"/>
          <w:b w:val="false"/>
          <w:i w:val="false"/>
          <w:color w:val="000000"/>
          <w:sz w:val="28"/>
        </w:rPr>
        <w:t>
      Белсенді агломерациялау аймағында қорғау аймағын, құрылыс салуды реттеу аймағын және Абат-Байтақ қорымы республикалық маңызы бар ескерткішінің қорғалатын табиғи ландшафтының аймағын пайдалану режимінің мәселелерін реттеу және аумағы жаңа көмуге ұшырап жатқан аталған ескерткіштің сақталуын қамтамасыз ету мақсатында қоршау орнату қажет.</w:t>
      </w:r>
    </w:p>
    <w:p>
      <w:pPr>
        <w:spacing w:after="0"/>
        <w:ind w:left="0"/>
        <w:jc w:val="both"/>
      </w:pPr>
      <w:r>
        <w:rPr>
          <w:rFonts w:ascii="Times New Roman"/>
          <w:b w:val="false"/>
          <w:i w:val="false"/>
          <w:color w:val="000000"/>
          <w:sz w:val="28"/>
        </w:rPr>
        <w:t>
      Агломерация аумағында құрылыс жұмыстарын жүргізу кезінде, әсіресе, мұнай және газ өңдеу бойынша жұмыстар қарқынды жүргізіліп жатқан Мұғалжар ауданында тарих және мәдениет ескерткіштерін сақтап қалу қажет. Мәдени мұраны сақтау және дәріптеу саясатын іске асыру үшін: өңірдің көшпелі тайпаларының халықтық сәулет өнерінің қазыналары болып табылатын ескерткіштердің (кесенелер, сағанатамдар, құлпытастар, ғибадатханалар және т.б.) жағдайын жүйелі тексеру, реставрациялық және жөндеу жұмыстарын ұйымдастыру;</w:t>
      </w:r>
    </w:p>
    <w:p>
      <w:pPr>
        <w:spacing w:after="0"/>
        <w:ind w:left="0"/>
        <w:jc w:val="both"/>
      </w:pPr>
      <w:r>
        <w:rPr>
          <w:rFonts w:ascii="Times New Roman"/>
          <w:b w:val="false"/>
          <w:i w:val="false"/>
          <w:color w:val="000000"/>
          <w:sz w:val="28"/>
        </w:rPr>
        <w:t>
      жыл сайын антропогендік фактор мен жануар әлемінің әсер етуі нәтижесінде бүлініп жатқан аса жарқын және көрнекті сәулет және қала құрылысы ескерткіштерінің аумағын жайластыру және қоршау бойынша жұмыстар ұйымдастыру;</w:t>
      </w:r>
    </w:p>
    <w:p>
      <w:pPr>
        <w:spacing w:after="0"/>
        <w:ind w:left="0"/>
        <w:jc w:val="both"/>
      </w:pPr>
      <w:r>
        <w:rPr>
          <w:rFonts w:ascii="Times New Roman"/>
          <w:b w:val="false"/>
          <w:i w:val="false"/>
          <w:color w:val="000000"/>
          <w:sz w:val="28"/>
        </w:rPr>
        <w:t>
      қорғау аймағын, құрылыс салуды реттеу аймағын және тарихи-мәдени мұра объектілерінің қорғалатын табиғи ландшафтының аймағын пайдалану режимінің мәселелерін реттеу;</w:t>
      </w:r>
    </w:p>
    <w:p>
      <w:pPr>
        <w:spacing w:after="0"/>
        <w:ind w:left="0"/>
        <w:jc w:val="both"/>
      </w:pPr>
      <w:r>
        <w:rPr>
          <w:rFonts w:ascii="Times New Roman"/>
          <w:b w:val="false"/>
          <w:i w:val="false"/>
          <w:color w:val="000000"/>
          <w:sz w:val="28"/>
        </w:rPr>
        <w:t>
      агломерация аумағындағы археологияның көрнекті ескерткіштерін зерттеу үшін археологиялық жұмыстар жүргізу және ашық аспан астында музейлер құру;</w:t>
      </w:r>
    </w:p>
    <w:p>
      <w:pPr>
        <w:spacing w:after="0"/>
        <w:ind w:left="0"/>
        <w:jc w:val="both"/>
      </w:pPr>
      <w:r>
        <w:rPr>
          <w:rFonts w:ascii="Times New Roman"/>
          <w:b w:val="false"/>
          <w:i w:val="false"/>
          <w:color w:val="000000"/>
          <w:sz w:val="28"/>
        </w:rPr>
        <w:t>
      барлық санаттардағы тарих және мәдениет ескерткіштерін айқындау, зерттеу, сақтау ұсынылады.</w:t>
      </w:r>
    </w:p>
    <w:p>
      <w:pPr>
        <w:spacing w:after="0"/>
        <w:ind w:left="0"/>
        <w:jc w:val="both"/>
      </w:pPr>
      <w:r>
        <w:rPr>
          <w:rFonts w:ascii="Times New Roman"/>
          <w:b w:val="false"/>
          <w:i w:val="false"/>
          <w:color w:val="000000"/>
          <w:sz w:val="28"/>
        </w:rPr>
        <w:t>
      Аумақтарды табиғи және техногендік сипаттағы төтенше жағдайлардан қорғау жөніндегі негізгі шаралар және азаматтық қорғаныс жөніндегі іс-шаралар.</w:t>
      </w:r>
    </w:p>
    <w:p>
      <w:pPr>
        <w:spacing w:after="0"/>
        <w:ind w:left="0"/>
        <w:jc w:val="both"/>
      </w:pPr>
      <w:r>
        <w:rPr>
          <w:rFonts w:ascii="Times New Roman"/>
          <w:b w:val="false"/>
          <w:i w:val="false"/>
          <w:color w:val="000000"/>
          <w:sz w:val="28"/>
        </w:rPr>
        <w:t>
      Табиғи және техногендік сипаттағы төтенше жағдайлардың алдын алу және халықты қорғау мақсатында Ақтөбе агломерациясының аумағында перспективада халық пен аумақты табиғи және техногендік сипаттағы төтенше жағдайлардан қорғауды қамтамасыз етуге бағытталған іс-шаралар кешені көзделген.</w:t>
      </w:r>
    </w:p>
    <w:p>
      <w:pPr>
        <w:spacing w:after="0"/>
        <w:ind w:left="0"/>
        <w:jc w:val="both"/>
      </w:pPr>
      <w:r>
        <w:rPr>
          <w:rFonts w:ascii="Times New Roman"/>
          <w:b w:val="false"/>
          <w:i w:val="false"/>
          <w:color w:val="000000"/>
          <w:sz w:val="28"/>
        </w:rPr>
        <w:t>
      Елді мекендерді сел мен су тасқынына қарсы инфрақұрылыммен қамтамасыз ету үшін:</w:t>
      </w:r>
    </w:p>
    <w:p>
      <w:pPr>
        <w:spacing w:after="0"/>
        <w:ind w:left="0"/>
        <w:jc w:val="both"/>
      </w:pPr>
      <w:r>
        <w:rPr>
          <w:rFonts w:ascii="Times New Roman"/>
          <w:b w:val="false"/>
          <w:i w:val="false"/>
          <w:color w:val="000000"/>
          <w:sz w:val="28"/>
        </w:rPr>
        <w:t>
      1) Жіңішке өзенінің бойымен, Жаңақоңыс ауылынан бастап өзеннің Елек өзеніне құятын жеріне дейін арналарды тазарту, тереңдету және жағасын нығайту жұмыстарын жүргізу;</w:t>
      </w:r>
    </w:p>
    <w:p>
      <w:pPr>
        <w:spacing w:after="0"/>
        <w:ind w:left="0"/>
        <w:jc w:val="both"/>
      </w:pPr>
      <w:r>
        <w:rPr>
          <w:rFonts w:ascii="Times New Roman"/>
          <w:b w:val="false"/>
          <w:i w:val="false"/>
          <w:color w:val="000000"/>
          <w:sz w:val="28"/>
        </w:rPr>
        <w:t>
      2) Кеңес Нокин көшесіндегі көпірден бастап (Шығыс базарының ауданы) Елек өзенінің арнасына құятын жеріне дейін және Сазды су қоймасынан бастап Сәңкібай батыр көшесіндегі көпірге дейін Сазды өзенін тазарту, тереңдету және арнасын нығайту бойынша жұмыстарды жалғастыру;</w:t>
      </w:r>
    </w:p>
    <w:p>
      <w:pPr>
        <w:spacing w:after="0"/>
        <w:ind w:left="0"/>
        <w:jc w:val="both"/>
      </w:pPr>
      <w:r>
        <w:rPr>
          <w:rFonts w:ascii="Times New Roman"/>
          <w:b w:val="false"/>
          <w:i w:val="false"/>
          <w:color w:val="000000"/>
          <w:sz w:val="28"/>
        </w:rPr>
        <w:t>
      3) Ақтөбе қаласы Қарғалы ауылы арқылы өтетін Песчанка өзенінің бүкіл бойындағы арнаны тазарту, тереңдету және жағасын нығайту жұмыстарын жүргізу;</w:t>
      </w:r>
    </w:p>
    <w:p>
      <w:pPr>
        <w:spacing w:after="0"/>
        <w:ind w:left="0"/>
        <w:jc w:val="both"/>
      </w:pPr>
      <w:r>
        <w:rPr>
          <w:rFonts w:ascii="Times New Roman"/>
          <w:b w:val="false"/>
          <w:i w:val="false"/>
          <w:color w:val="000000"/>
          <w:sz w:val="28"/>
        </w:rPr>
        <w:t>
      4) Заречный кентінде Жаман Қарғалы өзенінің арналарын тазарту, тереңдету және жағасын нығайту жұмыстарын жүргізу;</w:t>
      </w:r>
    </w:p>
    <w:p>
      <w:pPr>
        <w:spacing w:after="0"/>
        <w:ind w:left="0"/>
        <w:jc w:val="both"/>
      </w:pPr>
      <w:r>
        <w:rPr>
          <w:rFonts w:ascii="Times New Roman"/>
          <w:b w:val="false"/>
          <w:i w:val="false"/>
          <w:color w:val="000000"/>
          <w:sz w:val="28"/>
        </w:rPr>
        <w:t>
      5) Зинченко көшесінен қалалық сүт зауытының айналма жолының бағытындағы көпірге дейін, Ақтөбе қаласының қалалық сүт зауытының аймағындағы бағбандық ұжымдар арқылы өтетін Тамды өзенінде арнаны тазарту, тереңдету және жағасын нығайту жұмыстарын жүргізу;</w:t>
      </w:r>
    </w:p>
    <w:p>
      <w:pPr>
        <w:spacing w:after="0"/>
        <w:ind w:left="0"/>
        <w:jc w:val="both"/>
      </w:pPr>
      <w:r>
        <w:rPr>
          <w:rFonts w:ascii="Times New Roman"/>
          <w:b w:val="false"/>
          <w:i w:val="false"/>
          <w:color w:val="000000"/>
          <w:sz w:val="28"/>
        </w:rPr>
        <w:t>
      6) Ақтөбе қаласының шегіндегі Бұтақ өзеңінің арнасын тазалау, тереңдету және жағасын нығайту жұмыстарын жүргізу;</w:t>
      </w:r>
    </w:p>
    <w:p>
      <w:pPr>
        <w:spacing w:after="0"/>
        <w:ind w:left="0"/>
        <w:jc w:val="both"/>
      </w:pPr>
      <w:r>
        <w:rPr>
          <w:rFonts w:ascii="Times New Roman"/>
          <w:b w:val="false"/>
          <w:i w:val="false"/>
          <w:color w:val="000000"/>
          <w:sz w:val="28"/>
        </w:rPr>
        <w:t>
      7) Ақтөбе қаласы "Авиатор" аймағындағы ұзындығы шамамен 2000 метрлік нөсерлік кәріз құру;</w:t>
      </w:r>
    </w:p>
    <w:p>
      <w:pPr>
        <w:spacing w:after="0"/>
        <w:ind w:left="0"/>
        <w:jc w:val="both"/>
      </w:pPr>
      <w:r>
        <w:rPr>
          <w:rFonts w:ascii="Times New Roman"/>
          <w:b w:val="false"/>
          <w:i w:val="false"/>
          <w:color w:val="000000"/>
          <w:sz w:val="28"/>
        </w:rPr>
        <w:t>
      8) Жаңақоңыс ауылында "Бірлік" орамында ұзындығы шамамен 2000 метрлік су бұру арнасын салу және оны "Лидер" автожанармай құю станңиясынан бастап "Шестихатка" теміржол көпірінің бойындағы Жіңішке езеніне дейін 5 метрге кеңейту;</w:t>
      </w:r>
    </w:p>
    <w:p>
      <w:pPr>
        <w:spacing w:after="0"/>
        <w:ind w:left="0"/>
        <w:jc w:val="both"/>
      </w:pPr>
      <w:r>
        <w:rPr>
          <w:rFonts w:ascii="Times New Roman"/>
          <w:b w:val="false"/>
          <w:i w:val="false"/>
          <w:color w:val="000000"/>
          <w:sz w:val="28"/>
        </w:rPr>
        <w:t>
      9) ұзындығы шамамен 1500 метрлік Новоальджанский су бұру арнасын Богословский тасжолынан Сазды өзеніне дейін жалғастыру бойынша жұмыстарды жүргізу;</w:t>
      </w:r>
    </w:p>
    <w:p>
      <w:pPr>
        <w:spacing w:after="0"/>
        <w:ind w:left="0"/>
        <w:jc w:val="both"/>
      </w:pPr>
      <w:r>
        <w:rPr>
          <w:rFonts w:ascii="Times New Roman"/>
          <w:b w:val="false"/>
          <w:i w:val="false"/>
          <w:color w:val="000000"/>
          <w:sz w:val="28"/>
        </w:rPr>
        <w:t>
      10) метеостанция ауданында ұзақтығы 500 метр Қосестек өзенінің арнасын 10 метрге дейін кеңейте отырып тазарту, сондай-ақ Қарғалы ауданы Қосестек ауылында кент ішіндегі Қосестек, Тарангүл және Айтпайка өзендеріндегі бөгеттерді нығайту;</w:t>
      </w:r>
    </w:p>
    <w:p>
      <w:pPr>
        <w:spacing w:after="0"/>
        <w:ind w:left="0"/>
        <w:jc w:val="both"/>
      </w:pPr>
      <w:r>
        <w:rPr>
          <w:rFonts w:ascii="Times New Roman"/>
          <w:b w:val="false"/>
          <w:i w:val="false"/>
          <w:color w:val="000000"/>
          <w:sz w:val="28"/>
        </w:rPr>
        <w:t>
      11) Ақтөбе қаласы "Москва", "Гормолзавод" аудандарында қар және жаңбыр суларын бұру арқылы қолданыстағы нөсерлік арналарды күрделі жөндеу және жаңаларын орнату;</w:t>
      </w:r>
    </w:p>
    <w:p>
      <w:pPr>
        <w:spacing w:after="0"/>
        <w:ind w:left="0"/>
        <w:jc w:val="both"/>
      </w:pPr>
      <w:r>
        <w:rPr>
          <w:rFonts w:ascii="Times New Roman"/>
          <w:b w:val="false"/>
          <w:i w:val="false"/>
          <w:color w:val="000000"/>
          <w:sz w:val="28"/>
        </w:rPr>
        <w:t>
      12) тікелей гидротехникалық құрылыстарда (Ақтөбе, Қарғалы және Сазды) және су басу аймақтарына жататын елді мекендерде ағыс бойымен темен орналасқан су қоймалары бұзылған жағдайда бірыңғай жергілікті хабарландыру жүйесін орнату (Шәмші Қалдаяқов, Петропавл, Садовое, Кеңес Нокин, Құрайлы, Саржансай, Кеңсахара, Мәртөк ауылдары, Қарғалы ауылы);</w:t>
      </w:r>
    </w:p>
    <w:p>
      <w:pPr>
        <w:spacing w:after="0"/>
        <w:ind w:left="0"/>
        <w:jc w:val="both"/>
      </w:pPr>
      <w:r>
        <w:rPr>
          <w:rFonts w:ascii="Times New Roman"/>
          <w:b w:val="false"/>
          <w:i w:val="false"/>
          <w:color w:val="000000"/>
          <w:sz w:val="28"/>
        </w:rPr>
        <w:t>
      13) Елек өзенінің арнасын ағашты және бұталы өскіндер мен лайлы шөгінділерден тазарту, Ақтөбе су қоймасының қақпағынан бастап Құрайлы ауылына дейін тасқынға қарсы дамбы салу арқылы жағалық аймақты күшейту;</w:t>
      </w:r>
    </w:p>
    <w:p>
      <w:pPr>
        <w:spacing w:after="0"/>
        <w:ind w:left="0"/>
        <w:jc w:val="both"/>
      </w:pPr>
      <w:r>
        <w:rPr>
          <w:rFonts w:ascii="Times New Roman"/>
          <w:b w:val="false"/>
          <w:i w:val="false"/>
          <w:color w:val="000000"/>
          <w:sz w:val="28"/>
        </w:rPr>
        <w:t>
      14) Алға ауданында тасқынға қарсы ‘бөгеттерге күрделі жөндеу жүргізу: Тамды ауылында - 2000 метр, Алға қаласында - 900 метр;</w:t>
      </w:r>
    </w:p>
    <w:p>
      <w:pPr>
        <w:spacing w:after="0"/>
        <w:ind w:left="0"/>
        <w:jc w:val="both"/>
      </w:pPr>
      <w:r>
        <w:rPr>
          <w:rFonts w:ascii="Times New Roman"/>
          <w:b w:val="false"/>
          <w:i w:val="false"/>
          <w:color w:val="000000"/>
          <w:sz w:val="28"/>
        </w:rPr>
        <w:t>
      15) Мәртөк ауданы Саржансай ауылында ұзындығы 7 000 метр тасқынға қарсы бөгет салу;</w:t>
      </w:r>
    </w:p>
    <w:p>
      <w:pPr>
        <w:spacing w:after="0"/>
        <w:ind w:left="0"/>
        <w:jc w:val="both"/>
      </w:pPr>
      <w:r>
        <w:rPr>
          <w:rFonts w:ascii="Times New Roman"/>
          <w:b w:val="false"/>
          <w:i w:val="false"/>
          <w:color w:val="000000"/>
          <w:sz w:val="28"/>
        </w:rPr>
        <w:t>
      16) "Казанка - 1" тоғанында бөгет тоғанның өзін күрделі нығайта отырып, су ағызуға арналған шлюз орнату;</w:t>
      </w:r>
    </w:p>
    <w:p>
      <w:pPr>
        <w:spacing w:after="0"/>
        <w:ind w:left="0"/>
        <w:jc w:val="both"/>
      </w:pPr>
      <w:r>
        <w:rPr>
          <w:rFonts w:ascii="Times New Roman"/>
          <w:b w:val="false"/>
          <w:i w:val="false"/>
          <w:color w:val="000000"/>
          <w:sz w:val="28"/>
        </w:rPr>
        <w:t>
      17) Мұғалжар ауданы Сағашилі ауылында, Шәмші Қалдаяқов ауылында (Қарғалы су қоймасының бұзылуынан су басуды болдырмау үшін) тасқынға қарсы бөгеттер салу;</w:t>
      </w:r>
    </w:p>
    <w:p>
      <w:pPr>
        <w:spacing w:after="0"/>
        <w:ind w:left="0"/>
        <w:jc w:val="both"/>
      </w:pPr>
      <w:r>
        <w:rPr>
          <w:rFonts w:ascii="Times New Roman"/>
          <w:b w:val="false"/>
          <w:i w:val="false"/>
          <w:color w:val="000000"/>
          <w:sz w:val="28"/>
        </w:rPr>
        <w:t>
      18) Хромтау ауданында (Хромтау қаласы) және Мұғалжар ауданында (Қандыағаш қаласы) ойпаң жерлерде сорғы станциясын орната отырып нөсерге қарсы арналар, арықтар, су өткізу ғимараттарын салу.</w:t>
      </w:r>
    </w:p>
    <w:p>
      <w:pPr>
        <w:spacing w:after="0"/>
        <w:ind w:left="0"/>
        <w:jc w:val="both"/>
      </w:pPr>
      <w:r>
        <w:rPr>
          <w:rFonts w:ascii="Times New Roman"/>
          <w:b w:val="false"/>
          <w:i w:val="false"/>
          <w:color w:val="000000"/>
          <w:sz w:val="28"/>
        </w:rPr>
        <w:t>
      Суда құтқару және сүңгуірлік-іздестіру жұмыстарын жүргізу үшін шомылу маусымында және тасқын қаупі бар кезеңде Хромтау қаласында суда құтқару станциясын салу ұсынылады, бүл жақын жатқан Әйтеке би, Мұғалжар және Қарғалы аудандарында төтенше жағдайларға жедел ден қою мәселелерін шешеді.</w:t>
      </w:r>
    </w:p>
    <w:p>
      <w:pPr>
        <w:spacing w:after="0"/>
        <w:ind w:left="0"/>
        <w:jc w:val="both"/>
      </w:pPr>
      <w:r>
        <w:rPr>
          <w:rFonts w:ascii="Times New Roman"/>
          <w:b w:val="false"/>
          <w:i w:val="false"/>
          <w:color w:val="000000"/>
          <w:sz w:val="28"/>
        </w:rPr>
        <w:t>
      "Өртке қарсы күрес қызмет саласындағы объектілерді жобалау" ҚР ҚН 2.02-04-2014 және ҚР ЕЖ 2.02-105-2014 бойынша Ақтөбе агломерациясында өртке қарсы қорғанысты қамтамасыз ету үшін үлгілік өрт депосының ғимараттарын салу ұсынылады: Ақтөбе қаласында - 7, Хромтау ауданы Хромтау қаласында - 1, Мұғалжар ауданы Қандыағаш қаласында - 1, Алға ауданы Алға қаласында - 1, Мәртөк ауданы Мәртөк қаласында - 1, Қобда ауданы Қобда ауылында - 1.</w:t>
      </w:r>
    </w:p>
    <w:p>
      <w:pPr>
        <w:spacing w:after="0"/>
        <w:ind w:left="0"/>
        <w:jc w:val="both"/>
      </w:pPr>
      <w:r>
        <w:rPr>
          <w:rFonts w:ascii="Times New Roman"/>
          <w:b w:val="false"/>
          <w:i w:val="false"/>
          <w:color w:val="000000"/>
          <w:sz w:val="28"/>
        </w:rPr>
        <w:t>
      Сондай-ақ жергілікті атқарушы органдардың мемлекеттік өртке қарсы қызметі жоқ елді мекендерде өрт бекеттерін құру ұсынылады:</w:t>
      </w:r>
    </w:p>
    <w:p>
      <w:pPr>
        <w:spacing w:after="0"/>
        <w:ind w:left="0"/>
        <w:jc w:val="both"/>
      </w:pPr>
      <w:r>
        <w:rPr>
          <w:rFonts w:ascii="Times New Roman"/>
          <w:b w:val="false"/>
          <w:i w:val="false"/>
          <w:color w:val="000000"/>
          <w:sz w:val="28"/>
        </w:rPr>
        <w:t>
      Алға ауданы Үшқұдық ауылдық округінің Үшқұдық ауылында, Маржанбұлақ ауылдық округінің Маржанбұлақ ауылында;</w:t>
      </w:r>
    </w:p>
    <w:p>
      <w:pPr>
        <w:spacing w:after="0"/>
        <w:ind w:left="0"/>
        <w:jc w:val="both"/>
      </w:pPr>
      <w:r>
        <w:rPr>
          <w:rFonts w:ascii="Times New Roman"/>
          <w:b w:val="false"/>
          <w:i w:val="false"/>
          <w:color w:val="000000"/>
          <w:sz w:val="28"/>
        </w:rPr>
        <w:t>
      Қарғалы ауданы Әлімбетов ауылдық округінің Әлімбетов ауылында;</w:t>
      </w:r>
    </w:p>
    <w:p>
      <w:pPr>
        <w:spacing w:after="0"/>
        <w:ind w:left="0"/>
        <w:jc w:val="both"/>
      </w:pPr>
      <w:r>
        <w:rPr>
          <w:rFonts w:ascii="Times New Roman"/>
          <w:b w:val="false"/>
          <w:i w:val="false"/>
          <w:color w:val="000000"/>
          <w:sz w:val="28"/>
        </w:rPr>
        <w:t>
      Хромтау ауданы Ақжар ауылдық округінің Ақжар ауылында;</w:t>
      </w:r>
    </w:p>
    <w:p>
      <w:pPr>
        <w:spacing w:after="0"/>
        <w:ind w:left="0"/>
        <w:jc w:val="both"/>
      </w:pPr>
      <w:r>
        <w:rPr>
          <w:rFonts w:ascii="Times New Roman"/>
          <w:b w:val="false"/>
          <w:i w:val="false"/>
          <w:color w:val="000000"/>
          <w:sz w:val="28"/>
        </w:rPr>
        <w:t>
      Мәртөк ауданының Родниковка ауылында;</w:t>
      </w:r>
    </w:p>
    <w:p>
      <w:pPr>
        <w:spacing w:after="0"/>
        <w:ind w:left="0"/>
        <w:jc w:val="both"/>
      </w:pPr>
      <w:r>
        <w:rPr>
          <w:rFonts w:ascii="Times New Roman"/>
          <w:b w:val="false"/>
          <w:i w:val="false"/>
          <w:color w:val="000000"/>
          <w:sz w:val="28"/>
        </w:rPr>
        <w:t>
      Мұғалжар ауданы Ақкемер ауылдық округінің Ақкемер ауылында.</w:t>
      </w:r>
    </w:p>
    <w:p>
      <w:pPr>
        <w:spacing w:after="0"/>
        <w:ind w:left="0"/>
        <w:jc w:val="both"/>
      </w:pPr>
      <w:r>
        <w:rPr>
          <w:rFonts w:ascii="Times New Roman"/>
          <w:b w:val="false"/>
          <w:i w:val="false"/>
          <w:color w:val="000000"/>
          <w:sz w:val="28"/>
        </w:rPr>
        <w:t>
      Туындаған өртті сөндіруге өрт техникасымен су көздерінен су алу үшін өрт пирстерімен қамтамасыз ету ұсынылады:</w:t>
      </w:r>
    </w:p>
    <w:p>
      <w:pPr>
        <w:spacing w:after="0"/>
        <w:ind w:left="0"/>
        <w:jc w:val="both"/>
      </w:pPr>
      <w:r>
        <w:rPr>
          <w:rFonts w:ascii="Times New Roman"/>
          <w:b w:val="false"/>
          <w:i w:val="false"/>
          <w:color w:val="000000"/>
          <w:sz w:val="28"/>
        </w:rPr>
        <w:t>
      Сазды ауылында - Сазды су қоймасында, саяжай массивтерінің тұсынан;</w:t>
      </w:r>
    </w:p>
    <w:p>
      <w:pPr>
        <w:spacing w:after="0"/>
        <w:ind w:left="0"/>
        <w:jc w:val="both"/>
      </w:pPr>
      <w:r>
        <w:rPr>
          <w:rFonts w:ascii="Times New Roman"/>
          <w:b w:val="false"/>
          <w:i w:val="false"/>
          <w:color w:val="000000"/>
          <w:sz w:val="28"/>
        </w:rPr>
        <w:t>
      Қарғалы ауылдық округі Мағаджан ауылында - Ақтөбе су қоймасының жағасында, орман шаруашылығының тұсынан;</w:t>
      </w:r>
    </w:p>
    <w:p>
      <w:pPr>
        <w:spacing w:after="0"/>
        <w:ind w:left="0"/>
        <w:jc w:val="both"/>
      </w:pPr>
      <w:r>
        <w:rPr>
          <w:rFonts w:ascii="Times New Roman"/>
          <w:b w:val="false"/>
          <w:i w:val="false"/>
          <w:color w:val="000000"/>
          <w:sz w:val="28"/>
        </w:rPr>
        <w:t>
      Құрайлы ауылдық округінде - 3 пирс орнату (Өрлеу ауылында - Елек өзенің бойында, Өрлеу ауылы тұсынан өткел аймағында Силикатный зауытына қарай; Заречный ауылы мен Орман шаруашылығының қиылысқан жерінде және Құрайлы кентінде);</w:t>
      </w:r>
    </w:p>
    <w:p>
      <w:pPr>
        <w:spacing w:after="0"/>
        <w:ind w:left="0"/>
        <w:jc w:val="both"/>
      </w:pPr>
      <w:r>
        <w:rPr>
          <w:rFonts w:ascii="Times New Roman"/>
          <w:b w:val="false"/>
          <w:i w:val="false"/>
          <w:color w:val="000000"/>
          <w:sz w:val="28"/>
        </w:rPr>
        <w:t>
      Жаңақоңыс ауылында - Новый ауылында Жіңішке өзені бойында;</w:t>
      </w:r>
    </w:p>
    <w:p>
      <w:pPr>
        <w:spacing w:after="0"/>
        <w:ind w:left="0"/>
        <w:jc w:val="both"/>
      </w:pPr>
      <w:r>
        <w:rPr>
          <w:rFonts w:ascii="Times New Roman"/>
          <w:b w:val="false"/>
          <w:i w:val="false"/>
          <w:color w:val="000000"/>
          <w:sz w:val="28"/>
        </w:rPr>
        <w:t>
      Благодарный ауылдық округінде - Жақсы Қарғалы, Жаман Қарғалы, Ақтасты, Бұтақ өзенінде, Майское су қоймасында 5 пирс орнату;</w:t>
      </w:r>
    </w:p>
    <w:p>
      <w:pPr>
        <w:spacing w:after="0"/>
        <w:ind w:left="0"/>
        <w:jc w:val="both"/>
      </w:pPr>
      <w:r>
        <w:rPr>
          <w:rFonts w:ascii="Times New Roman"/>
          <w:b w:val="false"/>
          <w:i w:val="false"/>
          <w:color w:val="000000"/>
          <w:sz w:val="28"/>
        </w:rPr>
        <w:t>
      Қарғалы ауданында Қосестек ауылында, Қосестек ауылдық округінде - Тарангүл өзенінде;</w:t>
      </w:r>
    </w:p>
    <w:p>
      <w:pPr>
        <w:spacing w:after="0"/>
        <w:ind w:left="0"/>
        <w:jc w:val="both"/>
      </w:pPr>
      <w:r>
        <w:rPr>
          <w:rFonts w:ascii="Times New Roman"/>
          <w:b w:val="false"/>
          <w:i w:val="false"/>
          <w:color w:val="000000"/>
          <w:sz w:val="28"/>
        </w:rPr>
        <w:t>
      Қобда ауданында Бестау ауылдық округі Бестау ауылындағы Терісаққан өзенінде және Жаңаталап ауылдық округінде;</w:t>
      </w:r>
    </w:p>
    <w:p>
      <w:pPr>
        <w:spacing w:after="0"/>
        <w:ind w:left="0"/>
        <w:jc w:val="both"/>
      </w:pPr>
      <w:r>
        <w:rPr>
          <w:rFonts w:ascii="Times New Roman"/>
          <w:b w:val="false"/>
          <w:i w:val="false"/>
          <w:color w:val="000000"/>
          <w:sz w:val="28"/>
        </w:rPr>
        <w:t>
      Мұғалжар ауданында Қандыағаш қаласында - Темір өзенінде;</w:t>
      </w:r>
    </w:p>
    <w:p>
      <w:pPr>
        <w:spacing w:after="0"/>
        <w:ind w:left="0"/>
        <w:jc w:val="both"/>
      </w:pPr>
      <w:r>
        <w:rPr>
          <w:rFonts w:ascii="Times New Roman"/>
          <w:b w:val="false"/>
          <w:i w:val="false"/>
          <w:color w:val="000000"/>
          <w:sz w:val="28"/>
        </w:rPr>
        <w:t>
      Ақкемер ауылдық округінде, Ақкемер ауылы - Елек өзенінде;</w:t>
      </w:r>
    </w:p>
    <w:p>
      <w:pPr>
        <w:spacing w:after="0"/>
        <w:ind w:left="0"/>
        <w:jc w:val="both"/>
      </w:pPr>
      <w:r>
        <w:rPr>
          <w:rFonts w:ascii="Times New Roman"/>
          <w:b w:val="false"/>
          <w:i w:val="false"/>
          <w:color w:val="000000"/>
          <w:sz w:val="28"/>
        </w:rPr>
        <w:t>
      Алға ауданы Алға қаласында Елек өзенінде;</w:t>
      </w:r>
    </w:p>
    <w:p>
      <w:pPr>
        <w:spacing w:after="0"/>
        <w:ind w:left="0"/>
        <w:jc w:val="both"/>
      </w:pPr>
      <w:r>
        <w:rPr>
          <w:rFonts w:ascii="Times New Roman"/>
          <w:b w:val="false"/>
          <w:i w:val="false"/>
          <w:color w:val="000000"/>
          <w:sz w:val="28"/>
        </w:rPr>
        <w:t>
      Хромтау ауданы Абай ауылдық округі Абай ауылында - Абай су қоймасында;</w:t>
      </w:r>
    </w:p>
    <w:p>
      <w:pPr>
        <w:spacing w:after="0"/>
        <w:ind w:left="0"/>
        <w:jc w:val="both"/>
      </w:pPr>
      <w:r>
        <w:rPr>
          <w:rFonts w:ascii="Times New Roman"/>
          <w:b w:val="false"/>
          <w:i w:val="false"/>
          <w:color w:val="000000"/>
          <w:sz w:val="28"/>
        </w:rPr>
        <w:t>
      Табантал ауылдық округі Табантал ауылында - Табантал өзенінде; Тассай ауылдық округі Тассай ауылында - Тассай өзенінде.</w:t>
      </w:r>
    </w:p>
    <w:p>
      <w:pPr>
        <w:spacing w:after="0"/>
        <w:ind w:left="0"/>
        <w:jc w:val="both"/>
      </w:pPr>
      <w:r>
        <w:rPr>
          <w:rFonts w:ascii="Times New Roman"/>
          <w:b w:val="false"/>
          <w:i w:val="false"/>
          <w:color w:val="000000"/>
          <w:sz w:val="28"/>
        </w:rPr>
        <w:t>
      Қыс мезгілінде қардың басуларына қарсы инфрақұрылыммен қамтамасыз ету үшін агломерация аймағына кіретін автомобиль жолдарында қардан қорғау қондырғысын кезең-кезеңмен орнату ұсынылады: республикалық деңгейдегі автомобиль жолдарында: ұзындығы 37 км М-32 "РФ шекарасы (Самараға) - Шымкент" (630-667 км учаскесі);</w:t>
      </w:r>
    </w:p>
    <w:p>
      <w:pPr>
        <w:spacing w:after="0"/>
        <w:ind w:left="0"/>
        <w:jc w:val="both"/>
      </w:pPr>
      <w:r>
        <w:rPr>
          <w:rFonts w:ascii="Times New Roman"/>
          <w:b w:val="false"/>
          <w:i w:val="false"/>
          <w:color w:val="000000"/>
          <w:sz w:val="28"/>
        </w:rPr>
        <w:t>
      ұзындығы 7 км М-32 "РФ шекарасы (Самараға) - Шымкент" (690-697 км учаскесі);</w:t>
      </w:r>
    </w:p>
    <w:p>
      <w:pPr>
        <w:spacing w:after="0"/>
        <w:ind w:left="0"/>
        <w:jc w:val="both"/>
      </w:pPr>
      <w:r>
        <w:rPr>
          <w:rFonts w:ascii="Times New Roman"/>
          <w:b w:val="false"/>
          <w:i w:val="false"/>
          <w:color w:val="000000"/>
          <w:sz w:val="28"/>
        </w:rPr>
        <w:t>
      ұзындығы 27 км М-32 "РФ шекарасы (Самараға) - Шымкент" (760-787 км учаскесі);</w:t>
      </w:r>
    </w:p>
    <w:p>
      <w:pPr>
        <w:spacing w:after="0"/>
        <w:ind w:left="0"/>
        <w:jc w:val="both"/>
      </w:pPr>
      <w:r>
        <w:rPr>
          <w:rFonts w:ascii="Times New Roman"/>
          <w:b w:val="false"/>
          <w:i w:val="false"/>
          <w:color w:val="000000"/>
          <w:sz w:val="28"/>
        </w:rPr>
        <w:t>
      ұзындығы 12 км М-32 "РФ шекарасы (Самараға) - Шымкент" (798-810 км учаскесі);</w:t>
      </w:r>
    </w:p>
    <w:p>
      <w:pPr>
        <w:spacing w:after="0"/>
        <w:ind w:left="0"/>
        <w:jc w:val="both"/>
      </w:pPr>
      <w:r>
        <w:rPr>
          <w:rFonts w:ascii="Times New Roman"/>
          <w:b w:val="false"/>
          <w:i w:val="false"/>
          <w:color w:val="000000"/>
          <w:sz w:val="28"/>
        </w:rPr>
        <w:t>
      ұзындығы 7 км М-32 "РФ шекарасы (Самараға) - Шымкент" (843-850 км учаскесі);</w:t>
      </w:r>
    </w:p>
    <w:p>
      <w:pPr>
        <w:spacing w:after="0"/>
        <w:ind w:left="0"/>
        <w:jc w:val="both"/>
      </w:pPr>
      <w:r>
        <w:rPr>
          <w:rFonts w:ascii="Times New Roman"/>
          <w:b w:val="false"/>
          <w:i w:val="false"/>
          <w:color w:val="000000"/>
          <w:sz w:val="28"/>
        </w:rPr>
        <w:t>
      ұзындығы 8 км Р-50 "Ақтөбе қаласының солтүстік айналма жолы" (16,18, 20, 21-23, 27 - 29, 30 - 31 км учаскесі);</w:t>
      </w:r>
    </w:p>
    <w:p>
      <w:pPr>
        <w:spacing w:after="0"/>
        <w:ind w:left="0"/>
        <w:jc w:val="both"/>
      </w:pPr>
      <w:r>
        <w:rPr>
          <w:rFonts w:ascii="Times New Roman"/>
          <w:b w:val="false"/>
          <w:i w:val="false"/>
          <w:color w:val="000000"/>
          <w:sz w:val="28"/>
        </w:rPr>
        <w:t>
      ұзындығы 10 км А-25 "Ақтөбе - РФ шекарасы (Орскіге)" (35-45 км учаскесі);</w:t>
      </w:r>
    </w:p>
    <w:p>
      <w:pPr>
        <w:spacing w:after="0"/>
        <w:ind w:left="0"/>
        <w:jc w:val="both"/>
      </w:pPr>
      <w:r>
        <w:rPr>
          <w:rFonts w:ascii="Times New Roman"/>
          <w:b w:val="false"/>
          <w:i w:val="false"/>
          <w:color w:val="000000"/>
          <w:sz w:val="28"/>
        </w:rPr>
        <w:t>
      ұзындығы 32 км А-25 "Ақтөбе - РФ шекарасы (Орскіге)" (60-63, 69-71, 78-81, 85-90, 99-103,110-125 км учаскесі);</w:t>
      </w:r>
    </w:p>
    <w:p>
      <w:pPr>
        <w:spacing w:after="0"/>
        <w:ind w:left="0"/>
        <w:jc w:val="both"/>
      </w:pPr>
      <w:r>
        <w:rPr>
          <w:rFonts w:ascii="Times New Roman"/>
          <w:b w:val="false"/>
          <w:i w:val="false"/>
          <w:color w:val="000000"/>
          <w:sz w:val="28"/>
        </w:rPr>
        <w:t>
      ұзындығы 17 км А-24 "Ақтөбе - Мәртөк - РФ шекарасы (Орынборға)" 25-28, 36-40, 41-42, 43-44, 48-49,58-64, 68-69 км учаскесі);</w:t>
      </w:r>
    </w:p>
    <w:p>
      <w:pPr>
        <w:spacing w:after="0"/>
        <w:ind w:left="0"/>
        <w:jc w:val="both"/>
      </w:pPr>
      <w:r>
        <w:rPr>
          <w:rFonts w:ascii="Times New Roman"/>
          <w:b w:val="false"/>
          <w:i w:val="false"/>
          <w:color w:val="000000"/>
          <w:sz w:val="28"/>
        </w:rPr>
        <w:t>
      ұзындығы 23 км А-27 "Ақтөбе - Атырау - РФ шекарасы (Астраханға)" 5-25, 40-43, 55-65 км учаскесі);</w:t>
      </w:r>
    </w:p>
    <w:p>
      <w:pPr>
        <w:spacing w:after="0"/>
        <w:ind w:left="0"/>
        <w:jc w:val="both"/>
      </w:pPr>
      <w:r>
        <w:rPr>
          <w:rFonts w:ascii="Times New Roman"/>
          <w:b w:val="false"/>
          <w:i w:val="false"/>
          <w:color w:val="000000"/>
          <w:sz w:val="28"/>
        </w:rPr>
        <w:t>
      ұзындығы 15 км А-27 "Ақтөбе - Атырау - РФ шекарасы (Астраханға)" 70-80, 90-95 км учаскесі);</w:t>
      </w:r>
    </w:p>
    <w:p>
      <w:pPr>
        <w:spacing w:after="0"/>
        <w:ind w:left="0"/>
        <w:jc w:val="both"/>
      </w:pPr>
      <w:r>
        <w:rPr>
          <w:rFonts w:ascii="Times New Roman"/>
          <w:b w:val="false"/>
          <w:i w:val="false"/>
          <w:color w:val="000000"/>
          <w:sz w:val="28"/>
        </w:rPr>
        <w:t>
      Облыстық маңызы бар автомобиль жолдарында:</w:t>
      </w:r>
    </w:p>
    <w:p>
      <w:pPr>
        <w:spacing w:after="0"/>
        <w:ind w:left="0"/>
        <w:jc w:val="both"/>
      </w:pPr>
      <w:r>
        <w:rPr>
          <w:rFonts w:ascii="Times New Roman"/>
          <w:b w:val="false"/>
          <w:i w:val="false"/>
          <w:color w:val="000000"/>
          <w:sz w:val="28"/>
        </w:rPr>
        <w:t>
      ұзындығы 38 км "Ақтөбе - Родникова - Мәртөк" (05-43 км учаскесі);</w:t>
      </w:r>
    </w:p>
    <w:p>
      <w:pPr>
        <w:spacing w:after="0"/>
        <w:ind w:left="0"/>
        <w:jc w:val="both"/>
      </w:pPr>
      <w:r>
        <w:rPr>
          <w:rFonts w:ascii="Times New Roman"/>
          <w:b w:val="false"/>
          <w:i w:val="false"/>
          <w:color w:val="000000"/>
          <w:sz w:val="28"/>
        </w:rPr>
        <w:t>
      ұзындығы 35,1 км Қазірет ауылына кіреберіс (0-35,1 км учаскесі);</w:t>
      </w:r>
    </w:p>
    <w:p>
      <w:pPr>
        <w:spacing w:after="0"/>
        <w:ind w:left="0"/>
        <w:jc w:val="both"/>
      </w:pPr>
      <w:r>
        <w:rPr>
          <w:rFonts w:ascii="Times New Roman"/>
          <w:b w:val="false"/>
          <w:i w:val="false"/>
          <w:color w:val="000000"/>
          <w:sz w:val="28"/>
        </w:rPr>
        <w:t>
      ұзындығы 28 км "Дон - Бадамша - Ақтөбе - Орск" (48-76 км учаскесі);</w:t>
      </w:r>
    </w:p>
    <w:p>
      <w:pPr>
        <w:spacing w:after="0"/>
        <w:ind w:left="0"/>
        <w:jc w:val="both"/>
      </w:pPr>
      <w:r>
        <w:rPr>
          <w:rFonts w:ascii="Times New Roman"/>
          <w:b w:val="false"/>
          <w:i w:val="false"/>
          <w:color w:val="000000"/>
          <w:sz w:val="28"/>
        </w:rPr>
        <w:t>
      ұзындығы 7,3 км "Ақтөбе - Мәртөк - РФ шекарасы" (0-7,3 км учаскесі);</w:t>
      </w:r>
    </w:p>
    <w:p>
      <w:pPr>
        <w:spacing w:after="0"/>
        <w:ind w:left="0"/>
        <w:jc w:val="both"/>
      </w:pPr>
      <w:r>
        <w:rPr>
          <w:rFonts w:ascii="Times New Roman"/>
          <w:b w:val="false"/>
          <w:i w:val="false"/>
          <w:color w:val="000000"/>
          <w:sz w:val="28"/>
        </w:rPr>
        <w:t>
      ұзындығы 16 км "Дон - Бадамша - Ақтөбе - Орск" (19-48 км учаскесі);</w:t>
      </w:r>
    </w:p>
    <w:p>
      <w:pPr>
        <w:spacing w:after="0"/>
        <w:ind w:left="0"/>
        <w:jc w:val="both"/>
      </w:pPr>
      <w:r>
        <w:rPr>
          <w:rFonts w:ascii="Times New Roman"/>
          <w:b w:val="false"/>
          <w:i w:val="false"/>
          <w:color w:val="000000"/>
          <w:sz w:val="28"/>
        </w:rPr>
        <w:t>
      аудандық маңызы бар автомобиль жолдарында:</w:t>
      </w:r>
    </w:p>
    <w:p>
      <w:pPr>
        <w:spacing w:after="0"/>
        <w:ind w:left="0"/>
        <w:jc w:val="both"/>
      </w:pPr>
      <w:r>
        <w:rPr>
          <w:rFonts w:ascii="Times New Roman"/>
          <w:b w:val="false"/>
          <w:i w:val="false"/>
          <w:color w:val="000000"/>
          <w:sz w:val="28"/>
        </w:rPr>
        <w:t>
      Алға ауданында:</w:t>
      </w:r>
    </w:p>
    <w:p>
      <w:pPr>
        <w:spacing w:after="0"/>
        <w:ind w:left="0"/>
        <w:jc w:val="both"/>
      </w:pPr>
      <w:r>
        <w:rPr>
          <w:rFonts w:ascii="Times New Roman"/>
          <w:b w:val="false"/>
          <w:i w:val="false"/>
          <w:color w:val="000000"/>
          <w:sz w:val="28"/>
        </w:rPr>
        <w:t>
      ұзындығы 2 км Ақай ауылына кіреберіс;</w:t>
      </w:r>
    </w:p>
    <w:p>
      <w:pPr>
        <w:spacing w:after="0"/>
        <w:ind w:left="0"/>
        <w:jc w:val="both"/>
      </w:pPr>
      <w:r>
        <w:rPr>
          <w:rFonts w:ascii="Times New Roman"/>
          <w:b w:val="false"/>
          <w:i w:val="false"/>
          <w:color w:val="000000"/>
          <w:sz w:val="28"/>
        </w:rPr>
        <w:t>
      ұзындығы 9 км "Алға-Есет батыр Көкіұлы";</w:t>
      </w:r>
    </w:p>
    <w:p>
      <w:pPr>
        <w:spacing w:after="0"/>
        <w:ind w:left="0"/>
        <w:jc w:val="both"/>
      </w:pPr>
      <w:r>
        <w:rPr>
          <w:rFonts w:ascii="Times New Roman"/>
          <w:b w:val="false"/>
          <w:i w:val="false"/>
          <w:color w:val="000000"/>
          <w:sz w:val="28"/>
        </w:rPr>
        <w:t>
      ұзындығы 4,26 км Есет Ата кешеніне кіреберіс;</w:t>
      </w:r>
    </w:p>
    <w:p>
      <w:pPr>
        <w:spacing w:after="0"/>
        <w:ind w:left="0"/>
        <w:jc w:val="both"/>
      </w:pPr>
      <w:r>
        <w:rPr>
          <w:rFonts w:ascii="Times New Roman"/>
          <w:b w:val="false"/>
          <w:i w:val="false"/>
          <w:color w:val="000000"/>
          <w:sz w:val="28"/>
        </w:rPr>
        <w:t>
      ұзындығы 9 км "Бестамақ - Бесқоспа";</w:t>
      </w:r>
    </w:p>
    <w:p>
      <w:pPr>
        <w:spacing w:after="0"/>
        <w:ind w:left="0"/>
        <w:jc w:val="both"/>
      </w:pPr>
      <w:r>
        <w:rPr>
          <w:rFonts w:ascii="Times New Roman"/>
          <w:b w:val="false"/>
          <w:i w:val="false"/>
          <w:color w:val="000000"/>
          <w:sz w:val="28"/>
        </w:rPr>
        <w:t>
      ұзындығы 15 км "Алға - Қарабұлақ";</w:t>
      </w:r>
    </w:p>
    <w:p>
      <w:pPr>
        <w:spacing w:after="0"/>
        <w:ind w:left="0"/>
        <w:jc w:val="both"/>
      </w:pPr>
      <w:r>
        <w:rPr>
          <w:rFonts w:ascii="Times New Roman"/>
          <w:b w:val="false"/>
          <w:i w:val="false"/>
          <w:color w:val="000000"/>
          <w:sz w:val="28"/>
        </w:rPr>
        <w:t>
      ұзындығы 21 км "Алға - Самбай - Нұрбұлақ";</w:t>
      </w:r>
    </w:p>
    <w:p>
      <w:pPr>
        <w:spacing w:after="0"/>
        <w:ind w:left="0"/>
        <w:jc w:val="both"/>
      </w:pPr>
      <w:r>
        <w:rPr>
          <w:rFonts w:ascii="Times New Roman"/>
          <w:b w:val="false"/>
          <w:i w:val="false"/>
          <w:color w:val="000000"/>
          <w:sz w:val="28"/>
        </w:rPr>
        <w:t>
      ұзындығы 9 км Қарақұдық ауылына кіреберіс;</w:t>
      </w:r>
    </w:p>
    <w:p>
      <w:pPr>
        <w:spacing w:after="0"/>
        <w:ind w:left="0"/>
        <w:jc w:val="both"/>
      </w:pPr>
      <w:r>
        <w:rPr>
          <w:rFonts w:ascii="Times New Roman"/>
          <w:b w:val="false"/>
          <w:i w:val="false"/>
          <w:color w:val="000000"/>
          <w:sz w:val="28"/>
        </w:rPr>
        <w:t>
      ұзындығы 9 км Көктоғай ауылына кіреберіс;</w:t>
      </w:r>
    </w:p>
    <w:p>
      <w:pPr>
        <w:spacing w:after="0"/>
        <w:ind w:left="0"/>
        <w:jc w:val="both"/>
      </w:pPr>
      <w:r>
        <w:rPr>
          <w:rFonts w:ascii="Times New Roman"/>
          <w:b w:val="false"/>
          <w:i w:val="false"/>
          <w:color w:val="000000"/>
          <w:sz w:val="28"/>
        </w:rPr>
        <w:t>
      ұзындығы 6 км Тікқайың ауылына кіреберіс;</w:t>
      </w:r>
    </w:p>
    <w:p>
      <w:pPr>
        <w:spacing w:after="0"/>
        <w:ind w:left="0"/>
        <w:jc w:val="both"/>
      </w:pPr>
      <w:r>
        <w:rPr>
          <w:rFonts w:ascii="Times New Roman"/>
          <w:b w:val="false"/>
          <w:i w:val="false"/>
          <w:color w:val="000000"/>
          <w:sz w:val="28"/>
        </w:rPr>
        <w:t>
      ұзындығы 8 км "Қарақобда - Ерназар";</w:t>
      </w:r>
    </w:p>
    <w:p>
      <w:pPr>
        <w:spacing w:after="0"/>
        <w:ind w:left="0"/>
        <w:jc w:val="both"/>
      </w:pPr>
      <w:r>
        <w:rPr>
          <w:rFonts w:ascii="Times New Roman"/>
          <w:b w:val="false"/>
          <w:i w:val="false"/>
          <w:color w:val="000000"/>
          <w:sz w:val="28"/>
        </w:rPr>
        <w:t>
      ұзындығы 0,2 км Маржанбұлақ ауылына кіреберіс;</w:t>
      </w:r>
    </w:p>
    <w:p>
      <w:pPr>
        <w:spacing w:after="0"/>
        <w:ind w:left="0"/>
        <w:jc w:val="both"/>
      </w:pPr>
      <w:r>
        <w:rPr>
          <w:rFonts w:ascii="Times New Roman"/>
          <w:b w:val="false"/>
          <w:i w:val="false"/>
          <w:color w:val="000000"/>
          <w:sz w:val="28"/>
        </w:rPr>
        <w:t>
      ұзындығы 3,5 км Қарағандысай ауылына кіреберіс;</w:t>
      </w:r>
    </w:p>
    <w:p>
      <w:pPr>
        <w:spacing w:after="0"/>
        <w:ind w:left="0"/>
        <w:jc w:val="both"/>
      </w:pPr>
      <w:r>
        <w:rPr>
          <w:rFonts w:ascii="Times New Roman"/>
          <w:b w:val="false"/>
          <w:i w:val="false"/>
          <w:color w:val="000000"/>
          <w:sz w:val="28"/>
        </w:rPr>
        <w:t>
      ұзындығы 1 км Қайыңдысай ауылына кіреберіс;</w:t>
      </w:r>
    </w:p>
    <w:p>
      <w:pPr>
        <w:spacing w:after="0"/>
        <w:ind w:left="0"/>
        <w:jc w:val="both"/>
      </w:pPr>
      <w:r>
        <w:rPr>
          <w:rFonts w:ascii="Times New Roman"/>
          <w:b w:val="false"/>
          <w:i w:val="false"/>
          <w:color w:val="000000"/>
          <w:sz w:val="28"/>
        </w:rPr>
        <w:t>
      ұзындығы 16 км "Тоқмансай а. - Қайнар";</w:t>
      </w:r>
    </w:p>
    <w:p>
      <w:pPr>
        <w:spacing w:after="0"/>
        <w:ind w:left="0"/>
        <w:jc w:val="both"/>
      </w:pPr>
      <w:r>
        <w:rPr>
          <w:rFonts w:ascii="Times New Roman"/>
          <w:b w:val="false"/>
          <w:i w:val="false"/>
          <w:color w:val="000000"/>
          <w:sz w:val="28"/>
        </w:rPr>
        <w:t>
      ұзындығы 15 км "Есет батыр Көкіұлы - Тоқмансай а.";</w:t>
      </w:r>
    </w:p>
    <w:p>
      <w:pPr>
        <w:spacing w:after="0"/>
        <w:ind w:left="0"/>
        <w:jc w:val="both"/>
      </w:pPr>
      <w:r>
        <w:rPr>
          <w:rFonts w:ascii="Times New Roman"/>
          <w:b w:val="false"/>
          <w:i w:val="false"/>
          <w:color w:val="000000"/>
          <w:sz w:val="28"/>
        </w:rPr>
        <w:t>
      ұзындығы 0,6 км Сарықобда ауылына кіреберіс;</w:t>
      </w:r>
    </w:p>
    <w:p>
      <w:pPr>
        <w:spacing w:after="0"/>
        <w:ind w:left="0"/>
        <w:jc w:val="both"/>
      </w:pPr>
      <w:r>
        <w:rPr>
          <w:rFonts w:ascii="Times New Roman"/>
          <w:b w:val="false"/>
          <w:i w:val="false"/>
          <w:color w:val="000000"/>
          <w:sz w:val="28"/>
        </w:rPr>
        <w:t>
      ұзындығы 0,8 км Болгарка ауылына кіреберіс;</w:t>
      </w:r>
    </w:p>
    <w:p>
      <w:pPr>
        <w:spacing w:after="0"/>
        <w:ind w:left="0"/>
        <w:jc w:val="both"/>
      </w:pPr>
      <w:r>
        <w:rPr>
          <w:rFonts w:ascii="Times New Roman"/>
          <w:b w:val="false"/>
          <w:i w:val="false"/>
          <w:color w:val="000000"/>
          <w:sz w:val="28"/>
        </w:rPr>
        <w:t>
      ұзындығы 3,4 км Талдысай ауылына кіреберіс;</w:t>
      </w:r>
    </w:p>
    <w:p>
      <w:pPr>
        <w:spacing w:after="0"/>
        <w:ind w:left="0"/>
        <w:jc w:val="both"/>
      </w:pPr>
      <w:r>
        <w:rPr>
          <w:rFonts w:ascii="Times New Roman"/>
          <w:b w:val="false"/>
          <w:i w:val="false"/>
          <w:color w:val="000000"/>
          <w:sz w:val="28"/>
        </w:rPr>
        <w:t>
      ұзындығы 3,6 км Еркін күш ауылына кіреберіс;</w:t>
      </w:r>
    </w:p>
    <w:p>
      <w:pPr>
        <w:spacing w:after="0"/>
        <w:ind w:left="0"/>
        <w:jc w:val="both"/>
      </w:pPr>
      <w:r>
        <w:rPr>
          <w:rFonts w:ascii="Times New Roman"/>
          <w:b w:val="false"/>
          <w:i w:val="false"/>
          <w:color w:val="000000"/>
          <w:sz w:val="28"/>
        </w:rPr>
        <w:t>
      ұзындығы 6,5 км "Үшқұдық - Ақсазды".</w:t>
      </w:r>
    </w:p>
    <w:p>
      <w:pPr>
        <w:spacing w:after="0"/>
        <w:ind w:left="0"/>
        <w:jc w:val="both"/>
      </w:pPr>
      <w:r>
        <w:rPr>
          <w:rFonts w:ascii="Times New Roman"/>
          <w:b w:val="false"/>
          <w:i w:val="false"/>
          <w:color w:val="000000"/>
          <w:sz w:val="28"/>
        </w:rPr>
        <w:t>
      Қобда ауданында:</w:t>
      </w:r>
    </w:p>
    <w:p>
      <w:pPr>
        <w:spacing w:after="0"/>
        <w:ind w:left="0"/>
        <w:jc w:val="both"/>
      </w:pPr>
      <w:r>
        <w:rPr>
          <w:rFonts w:ascii="Times New Roman"/>
          <w:b w:val="false"/>
          <w:i w:val="false"/>
          <w:color w:val="000000"/>
          <w:sz w:val="28"/>
        </w:rPr>
        <w:t>
      ұзындығы 16 км "Бестау - Жарсай";</w:t>
      </w:r>
    </w:p>
    <w:p>
      <w:pPr>
        <w:spacing w:after="0"/>
        <w:ind w:left="0"/>
        <w:jc w:val="both"/>
      </w:pPr>
      <w:r>
        <w:rPr>
          <w:rFonts w:ascii="Times New Roman"/>
          <w:b w:val="false"/>
          <w:i w:val="false"/>
          <w:color w:val="000000"/>
          <w:sz w:val="28"/>
        </w:rPr>
        <w:t>
      ұзындығы 9 км Терісаққан ауылына кіреберіс;</w:t>
      </w:r>
    </w:p>
    <w:p>
      <w:pPr>
        <w:spacing w:after="0"/>
        <w:ind w:left="0"/>
        <w:jc w:val="both"/>
      </w:pPr>
      <w:r>
        <w:rPr>
          <w:rFonts w:ascii="Times New Roman"/>
          <w:b w:val="false"/>
          <w:i w:val="false"/>
          <w:color w:val="000000"/>
          <w:sz w:val="28"/>
        </w:rPr>
        <w:t>
      ұзындығы 2,6 км Жаңаталап ауылына кіреберіс.</w:t>
      </w:r>
    </w:p>
    <w:p>
      <w:pPr>
        <w:spacing w:after="0"/>
        <w:ind w:left="0"/>
        <w:jc w:val="both"/>
      </w:pPr>
      <w:r>
        <w:rPr>
          <w:rFonts w:ascii="Times New Roman"/>
          <w:b w:val="false"/>
          <w:i w:val="false"/>
          <w:color w:val="000000"/>
          <w:sz w:val="28"/>
        </w:rPr>
        <w:t>
      Қарғалы ауданында:</w:t>
      </w:r>
    </w:p>
    <w:p>
      <w:pPr>
        <w:spacing w:after="0"/>
        <w:ind w:left="0"/>
        <w:jc w:val="both"/>
      </w:pPr>
      <w:r>
        <w:rPr>
          <w:rFonts w:ascii="Times New Roman"/>
          <w:b w:val="false"/>
          <w:i w:val="false"/>
          <w:color w:val="000000"/>
          <w:sz w:val="28"/>
        </w:rPr>
        <w:t>
      ұзындығы 3 км "Қосестек - Тайкеткен - Бадамша";</w:t>
      </w:r>
    </w:p>
    <w:p>
      <w:pPr>
        <w:spacing w:after="0"/>
        <w:ind w:left="0"/>
        <w:jc w:val="both"/>
      </w:pPr>
      <w:r>
        <w:rPr>
          <w:rFonts w:ascii="Times New Roman"/>
          <w:b w:val="false"/>
          <w:i w:val="false"/>
          <w:color w:val="000000"/>
          <w:sz w:val="28"/>
        </w:rPr>
        <w:t>
      ұзындығы 9 км "Дон - Бадамша - Қайрақты - "Ақтөбе-Орск";</w:t>
      </w:r>
    </w:p>
    <w:p>
      <w:pPr>
        <w:spacing w:after="0"/>
        <w:ind w:left="0"/>
        <w:jc w:val="both"/>
      </w:pPr>
      <w:r>
        <w:rPr>
          <w:rFonts w:ascii="Times New Roman"/>
          <w:b w:val="false"/>
          <w:i w:val="false"/>
          <w:color w:val="000000"/>
          <w:sz w:val="28"/>
        </w:rPr>
        <w:t>
      ұзындығы 4 км "Бородиновка - Степной";</w:t>
      </w:r>
    </w:p>
    <w:p>
      <w:pPr>
        <w:spacing w:after="0"/>
        <w:ind w:left="0"/>
        <w:jc w:val="both"/>
      </w:pPr>
      <w:r>
        <w:rPr>
          <w:rFonts w:ascii="Times New Roman"/>
          <w:b w:val="false"/>
          <w:i w:val="false"/>
          <w:color w:val="000000"/>
          <w:sz w:val="28"/>
        </w:rPr>
        <w:t>
      ұзындығы 8 км "Ақтөбе - Орск - Анастасьевна - Ащылысай";</w:t>
      </w:r>
    </w:p>
    <w:p>
      <w:pPr>
        <w:spacing w:after="0"/>
        <w:ind w:left="0"/>
        <w:jc w:val="both"/>
      </w:pPr>
      <w:r>
        <w:rPr>
          <w:rFonts w:ascii="Times New Roman"/>
          <w:b w:val="false"/>
          <w:i w:val="false"/>
          <w:color w:val="000000"/>
          <w:sz w:val="28"/>
        </w:rPr>
        <w:t>
      ұзындығы 10 км "Ақтөбе - Орск - Сарыбұлақ - Херсон - Велиховка";</w:t>
      </w:r>
    </w:p>
    <w:p>
      <w:pPr>
        <w:spacing w:after="0"/>
        <w:ind w:left="0"/>
        <w:jc w:val="both"/>
      </w:pPr>
      <w:r>
        <w:rPr>
          <w:rFonts w:ascii="Times New Roman"/>
          <w:b w:val="false"/>
          <w:i w:val="false"/>
          <w:color w:val="000000"/>
          <w:sz w:val="28"/>
        </w:rPr>
        <w:t>
      ұзындығы 2,5 км "Степной - Мамыт";</w:t>
      </w:r>
    </w:p>
    <w:p>
      <w:pPr>
        <w:spacing w:after="0"/>
        <w:ind w:left="0"/>
        <w:jc w:val="both"/>
      </w:pPr>
      <w:r>
        <w:rPr>
          <w:rFonts w:ascii="Times New Roman"/>
          <w:b w:val="false"/>
          <w:i w:val="false"/>
          <w:color w:val="000000"/>
          <w:sz w:val="28"/>
        </w:rPr>
        <w:t>
      ұзындығы 6,5 км "Степной - Первомайское" .</w:t>
      </w:r>
    </w:p>
    <w:p>
      <w:pPr>
        <w:spacing w:after="0"/>
        <w:ind w:left="0"/>
        <w:jc w:val="both"/>
      </w:pPr>
      <w:r>
        <w:rPr>
          <w:rFonts w:ascii="Times New Roman"/>
          <w:b w:val="false"/>
          <w:i w:val="false"/>
          <w:color w:val="000000"/>
          <w:sz w:val="28"/>
        </w:rPr>
        <w:t>
      Мұғалжар ауданында:</w:t>
      </w:r>
    </w:p>
    <w:p>
      <w:pPr>
        <w:spacing w:after="0"/>
        <w:ind w:left="0"/>
        <w:jc w:val="both"/>
      </w:pPr>
      <w:r>
        <w:rPr>
          <w:rFonts w:ascii="Times New Roman"/>
          <w:b w:val="false"/>
          <w:i w:val="false"/>
          <w:color w:val="000000"/>
          <w:sz w:val="28"/>
        </w:rPr>
        <w:t>
      ұзындығы 12 км "Сағашилі - Сергеевка";</w:t>
      </w:r>
    </w:p>
    <w:p>
      <w:pPr>
        <w:spacing w:after="0"/>
        <w:ind w:left="0"/>
        <w:jc w:val="both"/>
      </w:pPr>
      <w:r>
        <w:rPr>
          <w:rFonts w:ascii="Times New Roman"/>
          <w:b w:val="false"/>
          <w:i w:val="false"/>
          <w:color w:val="000000"/>
          <w:sz w:val="28"/>
        </w:rPr>
        <w:t>
      ұзындығы 8 км "Ақкемер - Көтібар батыр".</w:t>
      </w:r>
    </w:p>
    <w:p>
      <w:pPr>
        <w:spacing w:after="0"/>
        <w:ind w:left="0"/>
        <w:jc w:val="both"/>
      </w:pPr>
      <w:r>
        <w:rPr>
          <w:rFonts w:ascii="Times New Roman"/>
          <w:b w:val="false"/>
          <w:i w:val="false"/>
          <w:color w:val="000000"/>
          <w:sz w:val="28"/>
        </w:rPr>
        <w:t>
      Мәртөк ауданында:</w:t>
      </w:r>
    </w:p>
    <w:p>
      <w:pPr>
        <w:spacing w:after="0"/>
        <w:ind w:left="0"/>
        <w:jc w:val="both"/>
      </w:pPr>
      <w:r>
        <w:rPr>
          <w:rFonts w:ascii="Times New Roman"/>
          <w:b w:val="false"/>
          <w:i w:val="false"/>
          <w:color w:val="000000"/>
          <w:sz w:val="28"/>
        </w:rPr>
        <w:t>
      ұзындығы 16 км "Мәртөк - Дмитриевка - Полтавка";</w:t>
      </w:r>
    </w:p>
    <w:p>
      <w:pPr>
        <w:spacing w:after="0"/>
        <w:ind w:left="0"/>
        <w:jc w:val="both"/>
      </w:pPr>
      <w:r>
        <w:rPr>
          <w:rFonts w:ascii="Times New Roman"/>
          <w:b w:val="false"/>
          <w:i w:val="false"/>
          <w:color w:val="000000"/>
          <w:sz w:val="28"/>
        </w:rPr>
        <w:t>
      ұзындығы 18 км "Вознесеновка - Жаңажол - Мәртөк - Полтавка";</w:t>
      </w:r>
    </w:p>
    <w:p>
      <w:pPr>
        <w:spacing w:after="0"/>
        <w:ind w:left="0"/>
        <w:jc w:val="both"/>
      </w:pPr>
      <w:r>
        <w:rPr>
          <w:rFonts w:ascii="Times New Roman"/>
          <w:b w:val="false"/>
          <w:i w:val="false"/>
          <w:color w:val="000000"/>
          <w:sz w:val="28"/>
        </w:rPr>
        <w:t>
      ұзындығы 0,5 км Қаратоғай ауылына кіреберіс;</w:t>
      </w:r>
    </w:p>
    <w:p>
      <w:pPr>
        <w:spacing w:after="0"/>
        <w:ind w:left="0"/>
        <w:jc w:val="both"/>
      </w:pPr>
      <w:r>
        <w:rPr>
          <w:rFonts w:ascii="Times New Roman"/>
          <w:b w:val="false"/>
          <w:i w:val="false"/>
          <w:color w:val="000000"/>
          <w:sz w:val="28"/>
        </w:rPr>
        <w:t>
      ұзындығы 13 км Степановка ауылына кіреберіс;</w:t>
      </w:r>
    </w:p>
    <w:p>
      <w:pPr>
        <w:spacing w:after="0"/>
        <w:ind w:left="0"/>
        <w:jc w:val="both"/>
      </w:pPr>
      <w:r>
        <w:rPr>
          <w:rFonts w:ascii="Times New Roman"/>
          <w:b w:val="false"/>
          <w:i w:val="false"/>
          <w:color w:val="000000"/>
          <w:sz w:val="28"/>
        </w:rPr>
        <w:t>
      Хромтау ауданында: ұзындығы 8 км "Дон - Сарсай";</w:t>
      </w:r>
    </w:p>
    <w:p>
      <w:pPr>
        <w:spacing w:after="0"/>
        <w:ind w:left="0"/>
        <w:jc w:val="both"/>
      </w:pPr>
      <w:r>
        <w:rPr>
          <w:rFonts w:ascii="Times New Roman"/>
          <w:b w:val="false"/>
          <w:i w:val="false"/>
          <w:color w:val="000000"/>
          <w:sz w:val="28"/>
        </w:rPr>
        <w:t>
      ұзындығы 12 км Тассай ауылына кіреберіс;</w:t>
      </w:r>
    </w:p>
    <w:p>
      <w:pPr>
        <w:spacing w:after="0"/>
        <w:ind w:left="0"/>
        <w:jc w:val="both"/>
      </w:pPr>
      <w:r>
        <w:rPr>
          <w:rFonts w:ascii="Times New Roman"/>
          <w:b w:val="false"/>
          <w:i w:val="false"/>
          <w:color w:val="000000"/>
          <w:sz w:val="28"/>
        </w:rPr>
        <w:t>
      ұзындығы 1,2 км Абай ауылына кіреберіс.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агломерациясын</w:t>
            </w:r>
            <w:r>
              <w:br/>
            </w:r>
            <w:r>
              <w:rPr>
                <w:rFonts w:ascii="Times New Roman"/>
                <w:b w:val="false"/>
                <w:i w:val="false"/>
                <w:color w:val="000000"/>
                <w:sz w:val="20"/>
              </w:rPr>
              <w:t>аумақтық дамытудың</w:t>
            </w:r>
            <w:r>
              <w:br/>
            </w:r>
            <w:r>
              <w:rPr>
                <w:rFonts w:ascii="Times New Roman"/>
                <w:b w:val="false"/>
                <w:i w:val="false"/>
                <w:color w:val="000000"/>
                <w:sz w:val="20"/>
              </w:rPr>
              <w:t>өңіраралық схемасына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Ақтөбе агломерациясын аумақтық дамытудың өңіраралық схемасының негізгі техникалық-экономикалық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2781"/>
        <w:gridCol w:w="1146"/>
        <w:gridCol w:w="2260"/>
        <w:gridCol w:w="2767"/>
        <w:gridCol w:w="2767"/>
      </w:tblGrid>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жағдайы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мерзім 2020 жыл</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мерзім 2030 жыл</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Агломерациялық процестерді қалыптастыру аймағы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Агломерацияның экономикалық әсер ету аймағы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2253,68/65,7 %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2353,68/68,5 %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2514,93/73,2 %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 олардың:</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587,82/17,1 %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590,45/17,2 %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594,05/17,3 %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қалалық</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ауылдық</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522,95</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522,95</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522,95</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ғарыштық қызмет қажеттіліктеріне, қорғанысқа, ұлттық қауіпсіздікке арналған және басқа да ауыл шаруашылығы мақсатындағы емес жерлер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28,97/0,8 %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29,0/0,9 %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29,1/0,9 %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аумақтардың жерлері, сауықтыру, рекреациялық және тарихи-мәдени мақсаттағы жерлер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217,57/6,4 %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217,57/6,4 %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242,57/7,1 %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41,6/1,2 %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43,3/1,2 %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45,05/1,3 %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6,67/0,2 %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6,67/0,2 %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296,1/8,6 %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191,73/5,6 %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r>
              <w:rPr>
                <w:rFonts w:ascii="Times New Roman"/>
                <w:b w:val="false"/>
                <w:i w:val="false"/>
                <w:color w:val="000000"/>
                <w:vertAlign w:val="superscript"/>
              </w:rPr>
              <w:t>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халқының саны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жалпы санынан мың адам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495,1/78,0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548,3/78,7</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782,4/78,2</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саны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139,7/22,0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148,5/21,3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218,5/21,8</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табиғи қозғалысының көрсеткіштері: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туылғандар саны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саны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 / кемуі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көші-қон көрсеткіштері: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келгендер саны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кеткендер саны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 кему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барлығы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(есептік саны 500,0 мың адамнан асатын)</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(халықтың есептік саны 100,0 мың адамнан 500,0, мың адамға дейін)</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(халықтың есептік саны 50,0 мың адамнан 100,0 мың адамға дейін)</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(халықтың есептік саны 50,0 мың адамға дейін)</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тығыздығы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адам/100 км</w:t>
            </w:r>
            <w:r>
              <w:rPr>
                <w:rFonts w:ascii="Times New Roman"/>
                <w:b w:val="false"/>
                <w:i w:val="false"/>
                <w:color w:val="000000"/>
                <w:vertAlign w:val="superscript"/>
              </w:rPr>
              <w:t>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тығыздығы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жастық құрылымы: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жалпы халық саны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165,1/26,0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206,9/29,7</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277,3/27,7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халық (16-62 жастағы еркектер, 16-57 жастағы әйелдер)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408,8/64,4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409,7/58,8</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581,5/58,1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жастан жоғары халық</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60,9/9,6</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80,1/11,5</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142,1/14,2</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саны – барлығы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жұмыспен қамтылған халық</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жұмыспен қамтылған халық саны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өнеркәсіп</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70,3/19,9</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77,7/19,9</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112,5/19,9</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27,9/7,9</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30,4/7,8</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44,1/7,8</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білім беру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47,0/13,3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51,9/13,3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75,2/13,3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денсаулық сақтау және әлеуметтік қызмет көрсету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10,9/2,8</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15,8/2.8</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168,4/47,7</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186,2/47,7</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269,5/47,7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әлеует</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өндірісінің көлемі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2614,17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 өндірісінің көлемі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ауданының мың м</w:t>
            </w:r>
            <w:r>
              <w:rPr>
                <w:rFonts w:ascii="Times New Roman"/>
                <w:b w:val="false"/>
                <w:i w:val="false"/>
                <w:color w:val="000000"/>
                <w:vertAlign w:val="superscript"/>
              </w:rPr>
              <w:t>2</w:t>
            </w:r>
            <w:r>
              <w:rPr>
                <w:rFonts w:ascii="Times New Roman"/>
                <w:b w:val="false"/>
                <w:i w:val="false"/>
                <w:color w:val="000000"/>
                <w:sz w:val="20"/>
              </w:rPr>
              <w:t xml:space="preserve"> ,\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11824/100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14243/100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26015/100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елді мекендерде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9794/82,7</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11794/82,7</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21541/82,7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2030/17,3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2450/17,3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4475/17,3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тұрғын үй көлемімен қамтамасыз етілуі: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/адам</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елді мекендерде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әлеуметтік және мәдени-тұрмыстық қызмет көрсету объектілері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оқу орындары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бірліктер/студенттер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Қалалық және; ауылдық елді мекендерді жоспарлау және салу" ҚР ЕЖ 3.01- 101-2013 сәйкес жобалауға арналған тапсырма бойынша</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және орта кәсіби білім беру ұйымдары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келетін бірліктер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беру ұйымдары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бірлік/оқушылар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Қалалық және ауылдық елді мекендерді жоспарлау және салу" ҚР ЕЖ 3.01-101-2013 сәйкес | жобалауға арналған тапсырма бойынша</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жалпы білім беру мектептері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бірлік/мың орын</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бірлік/мың орын</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274/32,4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ұйымдары: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келетін бірліктер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бірлік/орын</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бірлік/орын</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2/1359</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бірлік/мың том</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98/3425</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типіндегі ұйымдар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бірлік/орын</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80/11496</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/37818</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(ауруханалар, емханалар, перзентханалар, фельдшерлік-акушерлік пункттер және басқалар):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ұйымдар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ұйымдар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келу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12578</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16742</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мақсаттағы, демалыс және туризм объектілері (санаторийлер, пансионаттар, демалыс үйлері, лагерьлер және басқалар)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Қалалық және ауылдық елді мекендерді жоспарлау және салу" ҚР ЕЖ 3.01 - 101-2013 "Қызмет көрсету мекемелері мен кәсіпорындары және олардың жер учаскелерінің мөлшерін есептеу нормалары" В-қосымшаға сәйкес жобалауға арналған тапсырма бойынша</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ұйымдары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мекемелер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бірлік/орын</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бірлік/орын</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жартылай стационар типіндегі (оның ішінде психоневрологиялық патологиялары және тірек-қозғалтқыш аппаратының ақауы бар) балаларға арналған ұйымдар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бірлік/орын</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әлеуметтік және мәдени-тұрмыстық қызмет көрсетудің басқа объектілері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келетін бірліктер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пайдаланылатын спорт залдар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алаңы мың шаршы метр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пайдаланылатын бассейндер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 мың шаршы метр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қатынас жолдарының ұзақтығы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Кепілдендірілген тереңдіктері бар кемелердің өзен жолдарының ұзақтығы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ұзындығы, барлығы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(халықаралық маңызы бар)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құбырларының ұзақтығы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құбырларының ұзақтығы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желісінің тығыздығы: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км/100 шаршы км</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көздерінің ресурстары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/жыл</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көздерінің ресурстары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 барлығы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/тәулік</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шаруашылық-ауызсу қажеттіліктеріне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қажеттіліктеріне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қажеттіліктеріне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221,57</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431,72</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адамның тәуліктік орташа су тұтынуы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басына л/тәулік</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 барлығы: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/жыл</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қуаты, барлығы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станциясы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станциясы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электр станциясы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қажеттілік:</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кВт/сағ</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35 кВ және одан жоғары әуе электр беру желілерінің ұзақтығы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қуаты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Гкал/сағ</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қажеттілік:</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млн.Гкал</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мұқтаждықтар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қажеттілік:</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/жыл</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1539,5</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қажеттіліктеріне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телевизия</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қолданушыларының саны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цифрлық телевизиялық хабар таратумен қамту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халықтың барлығы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табиғатты ұтымды пайдалану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ортасы жоғары деңгейде ластанған қалалардың саны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жалпы шығарындылары нормативтерінің бекітілген мәндерінің көлемі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жалпы көлемінің қайта өңделген қалдықтар үлесі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тастандыларының бекітілген мәндерінің көлемі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көмкерілген мемлекеттік орман қоры алқаптарының көлемі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жалпы көлеміне ерекше қорғалатын табиғи аумақтардың үлесі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депосының ғимараты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Депо/автомобиль саны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2017 жылғы 1 шілдедегі халық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агломерациясын</w:t>
            </w:r>
            <w:r>
              <w:br/>
            </w:r>
            <w:r>
              <w:rPr>
                <w:rFonts w:ascii="Times New Roman"/>
                <w:b w:val="false"/>
                <w:i w:val="false"/>
                <w:color w:val="000000"/>
                <w:sz w:val="20"/>
              </w:rPr>
              <w:t>аумақтық дамытудың</w:t>
            </w:r>
            <w:r>
              <w:br/>
            </w:r>
            <w:r>
              <w:rPr>
                <w:rFonts w:ascii="Times New Roman"/>
                <w:b w:val="false"/>
                <w:i w:val="false"/>
                <w:color w:val="000000"/>
                <w:sz w:val="20"/>
              </w:rPr>
              <w:t>өңіраралық схемасына</w:t>
            </w:r>
            <w:r>
              <w:br/>
            </w:r>
            <w:r>
              <w:rPr>
                <w:rFonts w:ascii="Times New Roman"/>
                <w:b w:val="false"/>
                <w:i w:val="false"/>
                <w:color w:val="000000"/>
                <w:sz w:val="20"/>
              </w:rPr>
              <w:t>2-қосымша</w:t>
            </w:r>
          </w:p>
        </w:tc>
      </w:tr>
    </w:tbl>
    <w:p>
      <w:pPr>
        <w:spacing w:after="0"/>
        <w:ind w:left="0"/>
        <w:jc w:val="left"/>
      </w:pPr>
      <w:r>
        <w:br/>
      </w:r>
    </w:p>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агломерациясын</w:t>
            </w:r>
            <w:r>
              <w:br/>
            </w:r>
            <w:r>
              <w:rPr>
                <w:rFonts w:ascii="Times New Roman"/>
                <w:b w:val="false"/>
                <w:i w:val="false"/>
                <w:color w:val="000000"/>
                <w:sz w:val="20"/>
              </w:rPr>
              <w:t>аумақтық дамытудың</w:t>
            </w:r>
            <w:r>
              <w:br/>
            </w:r>
            <w:r>
              <w:rPr>
                <w:rFonts w:ascii="Times New Roman"/>
                <w:b w:val="false"/>
                <w:i w:val="false"/>
                <w:color w:val="000000"/>
                <w:sz w:val="20"/>
              </w:rPr>
              <w:t>өңіраралық схемасына</w:t>
            </w:r>
            <w:r>
              <w:br/>
            </w:r>
            <w:r>
              <w:rPr>
                <w:rFonts w:ascii="Times New Roman"/>
                <w:b w:val="false"/>
                <w:i w:val="false"/>
                <w:color w:val="000000"/>
                <w:sz w:val="20"/>
              </w:rPr>
              <w:t>3-қосымша</w:t>
            </w:r>
          </w:p>
        </w:tc>
      </w:tr>
    </w:tbl>
    <w:p>
      <w:pPr>
        <w:spacing w:after="0"/>
        <w:ind w:left="0"/>
        <w:jc w:val="left"/>
      </w:pPr>
      <w:r>
        <w:br/>
      </w:r>
    </w:p>
    <w:p>
      <w:pPr>
        <w:spacing w:after="0"/>
        <w:ind w:left="0"/>
        <w:jc w:val="both"/>
      </w:pPr>
      <w:r>
        <w:drawing>
          <wp:inline distT="0" distB="0" distL="0" distR="0">
            <wp:extent cx="66167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167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агломерациясын</w:t>
            </w:r>
            <w:r>
              <w:br/>
            </w:r>
            <w:r>
              <w:rPr>
                <w:rFonts w:ascii="Times New Roman"/>
                <w:b w:val="false"/>
                <w:i w:val="false"/>
                <w:color w:val="000000"/>
                <w:sz w:val="20"/>
              </w:rPr>
              <w:t>аумақтық дамытудың</w:t>
            </w:r>
            <w:r>
              <w:br/>
            </w:r>
            <w:r>
              <w:rPr>
                <w:rFonts w:ascii="Times New Roman"/>
                <w:b w:val="false"/>
                <w:i w:val="false"/>
                <w:color w:val="000000"/>
                <w:sz w:val="20"/>
              </w:rPr>
              <w:t>өңіраралық схемасына</w:t>
            </w:r>
            <w:r>
              <w:br/>
            </w:r>
            <w:r>
              <w:rPr>
                <w:rFonts w:ascii="Times New Roman"/>
                <w:b w:val="false"/>
                <w:i w:val="false"/>
                <w:color w:val="000000"/>
                <w:sz w:val="20"/>
              </w:rPr>
              <w:t>4-қосымша</w:t>
            </w:r>
          </w:p>
        </w:tc>
      </w:tr>
    </w:tbl>
    <w:p>
      <w:pPr>
        <w:spacing w:after="0"/>
        <w:ind w:left="0"/>
        <w:jc w:val="left"/>
      </w:pPr>
      <w:r>
        <w:br/>
      </w:r>
    </w:p>
    <w:p>
      <w:pPr>
        <w:spacing w:after="0"/>
        <w:ind w:left="0"/>
        <w:jc w:val="both"/>
      </w:pPr>
      <w:r>
        <w:drawing>
          <wp:inline distT="0" distB="0" distL="0" distR="0">
            <wp:extent cx="65659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659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агломерациясын</w:t>
            </w:r>
            <w:r>
              <w:br/>
            </w:r>
            <w:r>
              <w:rPr>
                <w:rFonts w:ascii="Times New Roman"/>
                <w:b w:val="false"/>
                <w:i w:val="false"/>
                <w:color w:val="000000"/>
                <w:sz w:val="20"/>
              </w:rPr>
              <w:t>аумақтық дамытудың</w:t>
            </w:r>
            <w:r>
              <w:br/>
            </w:r>
            <w:r>
              <w:rPr>
                <w:rFonts w:ascii="Times New Roman"/>
                <w:b w:val="false"/>
                <w:i w:val="false"/>
                <w:color w:val="000000"/>
                <w:sz w:val="20"/>
              </w:rPr>
              <w:t>өңіраралық схемасына</w:t>
            </w:r>
            <w:r>
              <w:br/>
            </w:r>
            <w:r>
              <w:rPr>
                <w:rFonts w:ascii="Times New Roman"/>
                <w:b w:val="false"/>
                <w:i w:val="false"/>
                <w:color w:val="000000"/>
                <w:sz w:val="20"/>
              </w:rPr>
              <w:t>5-қосымша</w:t>
            </w:r>
          </w:p>
        </w:tc>
      </w:tr>
    </w:tbl>
    <w:p>
      <w:pPr>
        <w:spacing w:after="0"/>
        <w:ind w:left="0"/>
        <w:jc w:val="left"/>
      </w:pPr>
      <w:r>
        <w:br/>
      </w:r>
    </w:p>
    <w:p>
      <w:pPr>
        <w:spacing w:after="0"/>
        <w:ind w:left="0"/>
        <w:jc w:val="both"/>
      </w:pPr>
      <w:r>
        <w:drawing>
          <wp:inline distT="0" distB="0" distL="0" distR="0">
            <wp:extent cx="67691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691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агломерациясын</w:t>
            </w:r>
            <w:r>
              <w:br/>
            </w:r>
            <w:r>
              <w:rPr>
                <w:rFonts w:ascii="Times New Roman"/>
                <w:b w:val="false"/>
                <w:i w:val="false"/>
                <w:color w:val="000000"/>
                <w:sz w:val="20"/>
              </w:rPr>
              <w:t>аумақтық дамытудың</w:t>
            </w:r>
            <w:r>
              <w:br/>
            </w:r>
            <w:r>
              <w:rPr>
                <w:rFonts w:ascii="Times New Roman"/>
                <w:b w:val="false"/>
                <w:i w:val="false"/>
                <w:color w:val="000000"/>
                <w:sz w:val="20"/>
              </w:rPr>
              <w:t>өңіраралық схемасына</w:t>
            </w:r>
            <w:r>
              <w:br/>
            </w:r>
            <w:r>
              <w:rPr>
                <w:rFonts w:ascii="Times New Roman"/>
                <w:b w:val="false"/>
                <w:i w:val="false"/>
                <w:color w:val="000000"/>
                <w:sz w:val="20"/>
              </w:rPr>
              <w:t>6-қосымша</w:t>
            </w:r>
          </w:p>
        </w:tc>
      </w:tr>
    </w:tbl>
    <w:p>
      <w:pPr>
        <w:spacing w:after="0"/>
        <w:ind w:left="0"/>
        <w:jc w:val="left"/>
      </w:pPr>
      <w:r>
        <w:br/>
      </w:r>
    </w:p>
    <w:p>
      <w:pPr>
        <w:spacing w:after="0"/>
        <w:ind w:left="0"/>
        <w:jc w:val="both"/>
      </w:pPr>
      <w:r>
        <w:drawing>
          <wp:inline distT="0" distB="0" distL="0" distR="0">
            <wp:extent cx="66421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421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агломерациясын</w:t>
            </w:r>
            <w:r>
              <w:br/>
            </w:r>
            <w:r>
              <w:rPr>
                <w:rFonts w:ascii="Times New Roman"/>
                <w:b w:val="false"/>
                <w:i w:val="false"/>
                <w:color w:val="000000"/>
                <w:sz w:val="20"/>
              </w:rPr>
              <w:t>аумақтық дамытудың</w:t>
            </w:r>
            <w:r>
              <w:br/>
            </w:r>
            <w:r>
              <w:rPr>
                <w:rFonts w:ascii="Times New Roman"/>
                <w:b w:val="false"/>
                <w:i w:val="false"/>
                <w:color w:val="000000"/>
                <w:sz w:val="20"/>
              </w:rPr>
              <w:t>өңіраралық схемасына</w:t>
            </w:r>
            <w:r>
              <w:br/>
            </w:r>
            <w:r>
              <w:rPr>
                <w:rFonts w:ascii="Times New Roman"/>
                <w:b w:val="false"/>
                <w:i w:val="false"/>
                <w:color w:val="000000"/>
                <w:sz w:val="20"/>
              </w:rPr>
              <w:t>7-қосымша</w:t>
            </w:r>
          </w:p>
        </w:tc>
      </w:tr>
    </w:tbl>
    <w:p>
      <w:pPr>
        <w:spacing w:after="0"/>
        <w:ind w:left="0"/>
        <w:jc w:val="left"/>
      </w:pPr>
      <w:r>
        <w:br/>
      </w:r>
    </w:p>
    <w:p>
      <w:pPr>
        <w:spacing w:after="0"/>
        <w:ind w:left="0"/>
        <w:jc w:val="both"/>
      </w:pPr>
      <w:r>
        <w:drawing>
          <wp:inline distT="0" distB="0" distL="0" distR="0">
            <wp:extent cx="66548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548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агломерациясын</w:t>
            </w:r>
            <w:r>
              <w:br/>
            </w:r>
            <w:r>
              <w:rPr>
                <w:rFonts w:ascii="Times New Roman"/>
                <w:b w:val="false"/>
                <w:i w:val="false"/>
                <w:color w:val="000000"/>
                <w:sz w:val="20"/>
              </w:rPr>
              <w:t>аумақтық дамытудың</w:t>
            </w:r>
            <w:r>
              <w:br/>
            </w:r>
            <w:r>
              <w:rPr>
                <w:rFonts w:ascii="Times New Roman"/>
                <w:b w:val="false"/>
                <w:i w:val="false"/>
                <w:color w:val="000000"/>
                <w:sz w:val="20"/>
              </w:rPr>
              <w:t>өңіраралық схемасына</w:t>
            </w:r>
            <w:r>
              <w:br/>
            </w:r>
            <w:r>
              <w:rPr>
                <w:rFonts w:ascii="Times New Roman"/>
                <w:b w:val="false"/>
                <w:i w:val="false"/>
                <w:color w:val="000000"/>
                <w:sz w:val="20"/>
              </w:rPr>
              <w:t>8-қосымша</w:t>
            </w:r>
          </w:p>
        </w:tc>
      </w:tr>
    </w:tbl>
    <w:p>
      <w:pPr>
        <w:spacing w:after="0"/>
        <w:ind w:left="0"/>
        <w:jc w:val="left"/>
      </w:pPr>
      <w:r>
        <w:br/>
      </w:r>
    </w:p>
    <w:p>
      <w:pPr>
        <w:spacing w:after="0"/>
        <w:ind w:left="0"/>
        <w:jc w:val="both"/>
      </w:pPr>
      <w:r>
        <w:drawing>
          <wp:inline distT="0" distB="0" distL="0" distR="0">
            <wp:extent cx="65278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5278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агломерациясын</w:t>
            </w:r>
            <w:r>
              <w:br/>
            </w:r>
            <w:r>
              <w:rPr>
                <w:rFonts w:ascii="Times New Roman"/>
                <w:b w:val="false"/>
                <w:i w:val="false"/>
                <w:color w:val="000000"/>
                <w:sz w:val="20"/>
              </w:rPr>
              <w:t>аумақтық дамытудың</w:t>
            </w:r>
            <w:r>
              <w:br/>
            </w:r>
            <w:r>
              <w:rPr>
                <w:rFonts w:ascii="Times New Roman"/>
                <w:b w:val="false"/>
                <w:i w:val="false"/>
                <w:color w:val="000000"/>
                <w:sz w:val="20"/>
              </w:rPr>
              <w:t>өңіраралық схемасына</w:t>
            </w:r>
            <w:r>
              <w:br/>
            </w:r>
            <w:r>
              <w:rPr>
                <w:rFonts w:ascii="Times New Roman"/>
                <w:b w:val="false"/>
                <w:i w:val="false"/>
                <w:color w:val="000000"/>
                <w:sz w:val="20"/>
              </w:rPr>
              <w:t>9-қосымша</w:t>
            </w:r>
          </w:p>
        </w:tc>
      </w:tr>
    </w:tbl>
    <w:p>
      <w:pPr>
        <w:spacing w:after="0"/>
        <w:ind w:left="0"/>
        <w:jc w:val="left"/>
      </w:pPr>
      <w:r>
        <w:br/>
      </w:r>
    </w:p>
    <w:p>
      <w:pPr>
        <w:spacing w:after="0"/>
        <w:ind w:left="0"/>
        <w:jc w:val="both"/>
      </w:pPr>
      <w:r>
        <w:drawing>
          <wp:inline distT="0" distB="0" distL="0" distR="0">
            <wp:extent cx="6413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413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агломерациясын</w:t>
            </w:r>
            <w:r>
              <w:br/>
            </w:r>
            <w:r>
              <w:rPr>
                <w:rFonts w:ascii="Times New Roman"/>
                <w:b w:val="false"/>
                <w:i w:val="false"/>
                <w:color w:val="000000"/>
                <w:sz w:val="20"/>
              </w:rPr>
              <w:t>аумақтық дамытудың</w:t>
            </w:r>
            <w:r>
              <w:br/>
            </w:r>
            <w:r>
              <w:rPr>
                <w:rFonts w:ascii="Times New Roman"/>
                <w:b w:val="false"/>
                <w:i w:val="false"/>
                <w:color w:val="000000"/>
                <w:sz w:val="20"/>
              </w:rPr>
              <w:t>өңіраралық схемасына</w:t>
            </w:r>
            <w:r>
              <w:br/>
            </w:r>
            <w:r>
              <w:rPr>
                <w:rFonts w:ascii="Times New Roman"/>
                <w:b w:val="false"/>
                <w:i w:val="false"/>
                <w:color w:val="000000"/>
                <w:sz w:val="20"/>
              </w:rPr>
              <w:t>10-қосымша</w:t>
            </w:r>
          </w:p>
        </w:tc>
      </w:tr>
    </w:tbl>
    <w:p>
      <w:pPr>
        <w:spacing w:after="0"/>
        <w:ind w:left="0"/>
        <w:jc w:val="left"/>
      </w:pPr>
      <w:r>
        <w:br/>
      </w:r>
    </w:p>
    <w:p>
      <w:pPr>
        <w:spacing w:after="0"/>
        <w:ind w:left="0"/>
        <w:jc w:val="both"/>
      </w:pPr>
      <w:r>
        <w:drawing>
          <wp:inline distT="0" distB="0" distL="0" distR="0">
            <wp:extent cx="64389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4389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агломерациясын</w:t>
            </w:r>
            <w:r>
              <w:br/>
            </w:r>
            <w:r>
              <w:rPr>
                <w:rFonts w:ascii="Times New Roman"/>
                <w:b w:val="false"/>
                <w:i w:val="false"/>
                <w:color w:val="000000"/>
                <w:sz w:val="20"/>
              </w:rPr>
              <w:t>аумақтық дамытудың</w:t>
            </w:r>
            <w:r>
              <w:br/>
            </w:r>
            <w:r>
              <w:rPr>
                <w:rFonts w:ascii="Times New Roman"/>
                <w:b w:val="false"/>
                <w:i w:val="false"/>
                <w:color w:val="000000"/>
                <w:sz w:val="20"/>
              </w:rPr>
              <w:t>өңіраралық схемасына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Ақтөбе агломерациясының аймағына кіретін елді мекендердің тізбесі және елді мекендер бөлінісінде 2030 жылға дейінгі Ақтөбе агломерациясы халқының болжамды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2256"/>
        <w:gridCol w:w="886"/>
        <w:gridCol w:w="1042"/>
        <w:gridCol w:w="2306"/>
        <w:gridCol w:w="2146"/>
        <w:gridCol w:w="2464"/>
      </w:tblGrid>
      <w:tr>
        <w:trPr>
          <w:trHeight w:val="30" w:hRule="atLeast"/>
        </w:trPr>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 атауы</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округ атауы</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мекеннің атауы</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 жылғы 1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санының болжамы,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қалалық әкімшілігі (бұдан әрі – қ.а.)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қалалық әкімшілігі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414511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457531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652259</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Благодарный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Нокин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Благодарный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Благодарный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Белогорка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Благодарный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Белогорский карьер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Благодарный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Бекқұл баба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Благодарный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Благодарный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Благодарный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Благодарный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Украинка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Благодарный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Благодарный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Шилісай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Мағаджан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Құрайлы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Құрайлы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Құрайлы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Георгиевка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Құрайлы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Құрайлы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39</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Құрайлы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Құрашасай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қалалық әкімшілігі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қаласы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23459</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батыр Көкіұлы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Көктоғай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Тікқайың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Ақсазды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Самбай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Нұрбұлақ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Қарақобда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Қарақобда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Қарақобда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Қайыңдысай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Сарықобда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Сарықобда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Еркінкүш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Преображеновка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Бестау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Білтабанов атындағы а.о.</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Иманғали Білтабанов атындағы ауыл</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Білтабанов атындағы а.о.</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Қосөткел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Білтабанов атындағы а.о.</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Байтақ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Жарсай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Жарсай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Жарсай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11789</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16939</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Қазірет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Жездібай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 (Яйсан)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Қаратаусай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Саржансай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Кеңсахара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Вознесеновка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Веренка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Первомайка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Родниковка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(Хлебодаровский)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(Хлебодаровский)</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қалалық әкімшілігі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37679</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Көтібар батыр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Басшилі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Сагашилі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көпір станциясы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қаласы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қаласы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Жарбұтақ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Оңғар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(Просторная) станциясы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Никельтау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Никельтау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агломерациясы бойынша барлығы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634820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696790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