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2dd2" w14:textId="8812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27 наурыздағы № 140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Ведомстволық наградалармен марапаттау негіздемелері"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кіші бөліммен және 27-1 және 27-2-тармақтармен толықтырылсын:</w:t>
      </w:r>
    </w:p>
    <w:bookmarkEnd w:id="3"/>
    <w:bookmarkStart w:name="z5" w:id="4"/>
    <w:p>
      <w:pPr>
        <w:spacing w:after="0"/>
        <w:ind w:left="0"/>
        <w:jc w:val="both"/>
      </w:pPr>
      <w:r>
        <w:rPr>
          <w:rFonts w:ascii="Times New Roman"/>
          <w:b w:val="false"/>
          <w:i w:val="false"/>
          <w:color w:val="000000"/>
          <w:sz w:val="28"/>
        </w:rPr>
        <w:t>
      "Қазақстан Республикасының Қорғаныс және аэроғарыш өнеркәсібін дамытуға қосқан үлесі үшін" медалі</w:t>
      </w:r>
    </w:p>
    <w:bookmarkEnd w:id="4"/>
    <w:bookmarkStart w:name="z6" w:id="5"/>
    <w:p>
      <w:pPr>
        <w:spacing w:after="0"/>
        <w:ind w:left="0"/>
        <w:jc w:val="both"/>
      </w:pPr>
      <w:r>
        <w:rPr>
          <w:rFonts w:ascii="Times New Roman"/>
          <w:b w:val="false"/>
          <w:i w:val="false"/>
          <w:color w:val="000000"/>
          <w:sz w:val="28"/>
        </w:rPr>
        <w:t>
      27-1. "Қазақстан Республикасының Қорғаныс және аэроғарыш өнеркәсібін дамытуға қосқан үлесі үшін" медалімен қызметтік міндеттерін үлгілі орындағаны, орындаған тапсырмаларының жоғары сапасы, бастамашылдығы, шығармашылық белсенділігі, ұзақ және мінсіз қызметі, кәсіби қызметтегі жоғары көрсеткішке қол жеткізгені, қосқан ерекше үлесі мен жұмыстағы басқа жетістіктері үшін, қорғаныс және аэроғарыш өнеркәсібі, мемлекеттік материалдық резервтер жүйесінде, ақпараттық қауіпсіздікті қамтамасыз ету саласында кемінде 10 жыл жұмыс істеген қызметкерлер, ардагерлер және өзге де адамдар марапатталады.</w:t>
      </w:r>
    </w:p>
    <w:bookmarkEnd w:id="5"/>
    <w:bookmarkStart w:name="z7" w:id="6"/>
    <w:p>
      <w:pPr>
        <w:spacing w:after="0"/>
        <w:ind w:left="0"/>
        <w:jc w:val="both"/>
      </w:pPr>
      <w:r>
        <w:rPr>
          <w:rFonts w:ascii="Times New Roman"/>
          <w:b w:val="false"/>
          <w:i w:val="false"/>
          <w:color w:val="000000"/>
          <w:sz w:val="28"/>
        </w:rPr>
        <w:t>
      Ерекше жағдайларда бұл медальмен қызметкерлер ерекше маңызды және күрделі тапсырмаларды орындағаны, сондай-ақ жұмыстағы басқа да жетістіктері үшін де марапатталады.</w:t>
      </w:r>
    </w:p>
    <w:bookmarkEnd w:id="6"/>
    <w:bookmarkStart w:name="z8" w:id="7"/>
    <w:p>
      <w:pPr>
        <w:spacing w:after="0"/>
        <w:ind w:left="0"/>
        <w:jc w:val="both"/>
      </w:pPr>
      <w:r>
        <w:rPr>
          <w:rFonts w:ascii="Times New Roman"/>
          <w:b w:val="false"/>
          <w:i w:val="false"/>
          <w:color w:val="000000"/>
          <w:sz w:val="28"/>
        </w:rPr>
        <w:t>
      "Ғарыш саласын дамытуға қосқан үлесі үшін" медалі</w:t>
      </w:r>
    </w:p>
    <w:bookmarkEnd w:id="7"/>
    <w:bookmarkStart w:name="z9" w:id="8"/>
    <w:p>
      <w:pPr>
        <w:spacing w:after="0"/>
        <w:ind w:left="0"/>
        <w:jc w:val="both"/>
      </w:pPr>
      <w:r>
        <w:rPr>
          <w:rFonts w:ascii="Times New Roman"/>
          <w:b w:val="false"/>
          <w:i w:val="false"/>
          <w:color w:val="000000"/>
          <w:sz w:val="28"/>
        </w:rPr>
        <w:t>
      27-2. "Ғарыш саласын дамытуға қосқан үлесі үшін" медалімен Қазақстан Республикасының ғарыш саласының қалыптасуы мен дамуына жеке қосқан орасан үлесі үшін, оның ішінде ғарыш кеңістігін зерттеу және пайдалану, ғарыш саласының жобаларын іске асыру, зымыран-ғарыш техникаларын құру мен пайдалану және ғарыш қызметінің басқа да бағыттары бойынша, сондай-ақ Қазақстан Республикасының ғарыш саласы үшін кәсіби кадрлар даярлау, оның жетістіктерінің тарихын насихаттау бойынша жұмыстарда жоғары жетістіктерге қол жеткізген ғарыш саласының қызметкерлері, Қазақстан Республикасының кәсіпорындары мен мекемелерінде және ғарыш ұйымдарында 10 жылдан кем емес жұмыс (қызмет) өтілі бар Қазақстан Республикасының азаматтары марапатталады.</w:t>
      </w:r>
    </w:p>
    <w:bookmarkEnd w:id="8"/>
    <w:bookmarkStart w:name="z10" w:id="9"/>
    <w:p>
      <w:pPr>
        <w:spacing w:after="0"/>
        <w:ind w:left="0"/>
        <w:jc w:val="both"/>
      </w:pPr>
      <w:r>
        <w:rPr>
          <w:rFonts w:ascii="Times New Roman"/>
          <w:b w:val="false"/>
          <w:i w:val="false"/>
          <w:color w:val="000000"/>
          <w:sz w:val="28"/>
        </w:rPr>
        <w:t xml:space="preserve">
      Медальмен Қазақстан Республикасының ғарыш саласын дамытуға, бірлескен ғарыш бағдарламалары мен жобаларын іске асыруға қомақты үлес қосқаны және белсене қатысқаны үшін, Қазақстан Республикасымен ғарыш қызметі саласындағы халықаралық ынтымақтастықты нығайтуға және дамытуға елеулі үлес қосқаны үшін Қазақстан Республикасының басқа салаларының қызметкерлері және шетел азаматтары да марапатталады."; </w:t>
      </w:r>
    </w:p>
    <w:bookmarkEnd w:id="9"/>
    <w:bookmarkStart w:name="z11" w:id="10"/>
    <w:p>
      <w:pPr>
        <w:spacing w:after="0"/>
        <w:ind w:left="0"/>
        <w:jc w:val="both"/>
      </w:pPr>
      <w:r>
        <w:rPr>
          <w:rFonts w:ascii="Times New Roman"/>
          <w:b w:val="false"/>
          <w:i w:val="false"/>
          <w:color w:val="000000"/>
          <w:sz w:val="28"/>
        </w:rPr>
        <w:t>
      2)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 және сипаттамаларында:</w:t>
      </w:r>
    </w:p>
    <w:bookmarkEnd w:id="10"/>
    <w:bookmarkStart w:name="z12" w:id="1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"Медальдар" деген кіші бөлім мынадай мазмұндағы 1-1-тармақпен толықтырылсын:</w:t>
      </w:r>
    </w:p>
    <w:bookmarkEnd w:id="12"/>
    <w:bookmarkStart w:name="z14" w:id="13"/>
    <w:p>
      <w:pPr>
        <w:spacing w:after="0"/>
        <w:ind w:left="0"/>
        <w:jc w:val="both"/>
      </w:pPr>
      <w:r>
        <w:rPr>
          <w:rFonts w:ascii="Times New Roman"/>
          <w:b w:val="false"/>
          <w:i w:val="false"/>
          <w:color w:val="000000"/>
          <w:sz w:val="28"/>
        </w:rPr>
        <w:t>
      "1-1. Қазақстан Республикасының Қорғаныс және аэроғарыш өнеркәсібі министрлігі:</w:t>
      </w:r>
    </w:p>
    <w:bookmarkEnd w:id="13"/>
    <w:bookmarkStart w:name="z15" w:id="14"/>
    <w:p>
      <w:pPr>
        <w:spacing w:after="0"/>
        <w:ind w:left="0"/>
        <w:jc w:val="both"/>
      </w:pPr>
      <w:r>
        <w:rPr>
          <w:rFonts w:ascii="Times New Roman"/>
          <w:b w:val="false"/>
          <w:i w:val="false"/>
          <w:color w:val="000000"/>
          <w:sz w:val="28"/>
        </w:rPr>
        <w:t>
      1) "Қазақстан Республикасының Қорғаныс және аэроғарыш өнеркәсібін дамытуға қосқан үлесі үшін";</w:t>
      </w:r>
    </w:p>
    <w:bookmarkEnd w:id="14"/>
    <w:bookmarkStart w:name="z16" w:id="15"/>
    <w:p>
      <w:pPr>
        <w:spacing w:after="0"/>
        <w:ind w:left="0"/>
        <w:jc w:val="both"/>
      </w:pPr>
      <w:r>
        <w:rPr>
          <w:rFonts w:ascii="Times New Roman"/>
          <w:b w:val="false"/>
          <w:i w:val="false"/>
          <w:color w:val="000000"/>
          <w:sz w:val="28"/>
        </w:rPr>
        <w:t>
      2) "Ғарыш саласын дамытуға қосқан үлесі үшін".";</w:t>
      </w:r>
    </w:p>
    <w:bookmarkEnd w:id="15"/>
    <w:p>
      <w:pPr>
        <w:spacing w:after="0"/>
        <w:ind w:left="0"/>
        <w:jc w:val="both"/>
      </w:pPr>
      <w:r>
        <w:rPr>
          <w:rFonts w:ascii="Times New Roman"/>
          <w:b w:val="false"/>
          <w:i w:val="false"/>
          <w:color w:val="000000"/>
          <w:sz w:val="28"/>
        </w:rPr>
        <w:t>
      "2.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бөлім мынадай мазмұндағы кіші бөліммен және тараулармен толықтырылсын:</w:t>
      </w:r>
    </w:p>
    <w:bookmarkStart w:name="z17" w:id="16"/>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министрлігінің медальдары</w:t>
      </w:r>
    </w:p>
    <w:bookmarkEnd w:id="16"/>
    <w:bookmarkStart w:name="z18" w:id="17"/>
    <w:p>
      <w:pPr>
        <w:spacing w:after="0"/>
        <w:ind w:left="0"/>
        <w:jc w:val="both"/>
      </w:pPr>
      <w:r>
        <w:rPr>
          <w:rFonts w:ascii="Times New Roman"/>
          <w:b w:val="false"/>
          <w:i w:val="false"/>
          <w:color w:val="000000"/>
          <w:sz w:val="28"/>
        </w:rPr>
        <w:t>
      "Қазақстан Республикасының Қорғаныс және аэроғарыш өнеркәсібін дамытуға қосқан үлесі үшін" (1-1-қосымша)</w:t>
      </w:r>
    </w:p>
    <w:bookmarkEnd w:id="17"/>
    <w:bookmarkStart w:name="z19" w:id="18"/>
    <w:p>
      <w:pPr>
        <w:spacing w:after="0"/>
        <w:ind w:left="0"/>
        <w:jc w:val="both"/>
      </w:pPr>
      <w:r>
        <w:rPr>
          <w:rFonts w:ascii="Times New Roman"/>
          <w:b w:val="false"/>
          <w:i w:val="false"/>
          <w:color w:val="000000"/>
          <w:sz w:val="28"/>
        </w:rPr>
        <w:t>
      "Қазақстан Республикасының Қорғаныс және аэроғарыш өнеркәсібін дамытуға қосқан үлесі үшін" медалі диаметрі 32 мм түзу тегіс шеңбер нысанында жасалады.</w:t>
      </w:r>
    </w:p>
    <w:bookmarkEnd w:id="18"/>
    <w:p>
      <w:pPr>
        <w:spacing w:after="0"/>
        <w:ind w:left="0"/>
        <w:jc w:val="both"/>
      </w:pPr>
      <w:r>
        <w:rPr>
          <w:rFonts w:ascii="Times New Roman"/>
          <w:b w:val="false"/>
          <w:i w:val="false"/>
          <w:color w:val="000000"/>
          <w:sz w:val="28"/>
        </w:rPr>
        <w:t>
      Медальдың беткі жағында кеме, ұшақ, танк, дүркіндете ату реактивті жүйесі және спутник бейнелері ойып жасалған. Медальдың ортасында Қазақстан Республикасының картасы, онда Қазақстанның елордасы "Астана", "Байқоңыр" ғарыш айлағы кешені және күн астындағы қыран бейнеленген. Негiзі күмiс қорытпасынан дайындалған.</w:t>
      </w:r>
    </w:p>
    <w:bookmarkStart w:name="z20" w:id="19"/>
    <w:p>
      <w:pPr>
        <w:spacing w:after="0"/>
        <w:ind w:left="0"/>
        <w:jc w:val="both"/>
      </w:pPr>
      <w:r>
        <w:rPr>
          <w:rFonts w:ascii="Times New Roman"/>
          <w:b w:val="false"/>
          <w:i w:val="false"/>
          <w:color w:val="000000"/>
          <w:sz w:val="28"/>
        </w:rPr>
        <w:t>
      Жиегін бойлай ашық көгілдір реңде "Қазақстан Республикасының Қорғаныс және аэроғарыш өнеркәсібін дамытуға қосқан үлесі үшін" деген жазу орналасқан.</w:t>
      </w:r>
    </w:p>
    <w:bookmarkEnd w:id="19"/>
    <w:p>
      <w:pPr>
        <w:spacing w:after="0"/>
        <w:ind w:left="0"/>
        <w:jc w:val="both"/>
      </w:pPr>
      <w:r>
        <w:rPr>
          <w:rFonts w:ascii="Times New Roman"/>
          <w:b w:val="false"/>
          <w:i w:val="false"/>
          <w:color w:val="000000"/>
          <w:sz w:val="28"/>
        </w:rPr>
        <w:t>
      Медальдың сыртқы жағында жиегін бойлай ұлттық ою-өрнек ортасында "Қазақстан Республикасының Қорғаныс және аэроғарыш өнеркәсібін дамытуға қосқан үлесі үшін" деген жазу бейнеленген.</w:t>
      </w:r>
    </w:p>
    <w:bookmarkStart w:name="z21" w:id="20"/>
    <w:p>
      <w:pPr>
        <w:spacing w:after="0"/>
        <w:ind w:left="0"/>
        <w:jc w:val="both"/>
      </w:pPr>
      <w:r>
        <w:rPr>
          <w:rFonts w:ascii="Times New Roman"/>
          <w:b w:val="false"/>
          <w:i w:val="false"/>
          <w:color w:val="000000"/>
          <w:sz w:val="28"/>
        </w:rPr>
        <w:t>
      Медаль құлақша мен шығыршық арқылы ені 32 мм және биіктігі 50 мм, сары түсті екі жолағы бар көк түсті қатқыл лентамен қапталған алты бұрышты тағанмен жалғанады.</w:t>
      </w:r>
    </w:p>
    <w:bookmarkEnd w:id="20"/>
    <w:bookmarkStart w:name="z22" w:id="21"/>
    <w:p>
      <w:pPr>
        <w:spacing w:after="0"/>
        <w:ind w:left="0"/>
        <w:jc w:val="both"/>
      </w:pPr>
      <w:r>
        <w:rPr>
          <w:rFonts w:ascii="Times New Roman"/>
          <w:b w:val="false"/>
          <w:i w:val="false"/>
          <w:color w:val="000000"/>
          <w:sz w:val="28"/>
        </w:rPr>
        <w:t>
      Медаль киімге визорлы бекіткіші бар түйреуішпен бекітіледі.</w:t>
      </w:r>
    </w:p>
    <w:bookmarkEnd w:id="21"/>
    <w:p>
      <w:pPr>
        <w:spacing w:after="0"/>
        <w:ind w:left="0"/>
        <w:jc w:val="both"/>
      </w:pPr>
      <w:r>
        <w:rPr>
          <w:rFonts w:ascii="Times New Roman"/>
          <w:b w:val="false"/>
          <w:i w:val="false"/>
          <w:color w:val="000000"/>
          <w:sz w:val="28"/>
        </w:rPr>
        <w:t>
      "Ғарыш саласын дамытуға қосқан үлесі үшін" (1-2-қосымша)</w:t>
      </w:r>
    </w:p>
    <w:p>
      <w:pPr>
        <w:spacing w:after="0"/>
        <w:ind w:left="0"/>
        <w:jc w:val="both"/>
      </w:pPr>
      <w:r>
        <w:rPr>
          <w:rFonts w:ascii="Times New Roman"/>
          <w:b w:val="false"/>
          <w:i w:val="false"/>
          <w:color w:val="000000"/>
          <w:sz w:val="28"/>
        </w:rPr>
        <w:t xml:space="preserve">
      "Ғарыш саласын дамытуға қосқан үлесі үшін" медалінің диаметрі 32 мм шеңбер нысанында жезден жасалады. Медальдың сыртқы жағында жоғарғы бөлігінде "Шаңырақ" кескінін құрайтын спутниктер орбиталарының айшықты бейнелері орналасқан. Төменгі бөлігінде Қазақстан картасының кескінімен Жер шары бейнеленген. </w:t>
      </w:r>
    </w:p>
    <w:p>
      <w:pPr>
        <w:spacing w:after="0"/>
        <w:ind w:left="0"/>
        <w:jc w:val="both"/>
      </w:pPr>
      <w:r>
        <w:rPr>
          <w:rFonts w:ascii="Times New Roman"/>
          <w:b w:val="false"/>
          <w:i w:val="false"/>
          <w:color w:val="000000"/>
          <w:sz w:val="28"/>
        </w:rPr>
        <w:t xml:space="preserve">
      "Қазғарыш" (мемлекеттік тілде), "Қазақстан Республикасы" (мемлекеттік тілде) жазулары айналдыра ойып жазылған және жиектері – шығыңқы. Жазулар жұлдызбен және нүктемен бөлінген. </w:t>
      </w:r>
    </w:p>
    <w:p>
      <w:pPr>
        <w:spacing w:after="0"/>
        <w:ind w:left="0"/>
        <w:jc w:val="both"/>
      </w:pPr>
      <w:r>
        <w:rPr>
          <w:rFonts w:ascii="Times New Roman"/>
          <w:b w:val="false"/>
          <w:i w:val="false"/>
          <w:color w:val="000000"/>
          <w:sz w:val="28"/>
        </w:rPr>
        <w:t>
      Медальдың сыртқы жағында ортасында "Ғарыш саласын дамытуға қосқан үлесі үшін" деген жазу, жиектерінде ұлттық ою-өрнек орналасқан.</w:t>
      </w:r>
    </w:p>
    <w:bookmarkStart w:name="z23" w:id="22"/>
    <w:p>
      <w:pPr>
        <w:spacing w:after="0"/>
        <w:ind w:left="0"/>
        <w:jc w:val="both"/>
      </w:pPr>
      <w:r>
        <w:rPr>
          <w:rFonts w:ascii="Times New Roman"/>
          <w:b w:val="false"/>
          <w:i w:val="false"/>
          <w:color w:val="000000"/>
          <w:sz w:val="28"/>
        </w:rPr>
        <w:t xml:space="preserve">
      Медальдағы барлық бейнелер мен жазулар шығыңқы. Медаль құлақша мен шығыршық арқылы ені 32 мм және биіктігі 50 мм көк түсті екі жолағы бар көгілдір түсті қатқыл лентамен қапталған алты бұрышты тағанмен жалғанады. Таған жезден жасалған. </w:t>
      </w:r>
    </w:p>
    <w:bookmarkEnd w:id="22"/>
    <w:p>
      <w:pPr>
        <w:spacing w:after="0"/>
        <w:ind w:left="0"/>
        <w:jc w:val="both"/>
      </w:pPr>
      <w:r>
        <w:rPr>
          <w:rFonts w:ascii="Times New Roman"/>
          <w:b w:val="false"/>
          <w:i w:val="false"/>
          <w:color w:val="000000"/>
          <w:sz w:val="28"/>
        </w:rPr>
        <w:t>
      Медаль киiмге визорлы бекiткiшi бар түйреуiшпен бекiтiледi.";</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сипаттамаларға 1-1 және 1-2-қосымшалармен толықтырылсын.</w:t>
      </w:r>
    </w:p>
    <w:bookmarkStart w:name="z24" w:id="2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140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1-1-қосымша</w:t>
            </w:r>
          </w:p>
        </w:tc>
      </w:tr>
    </w:tbl>
    <w:bookmarkStart w:name="z26" w:id="24"/>
    <w:p>
      <w:pPr>
        <w:spacing w:after="0"/>
        <w:ind w:left="0"/>
        <w:jc w:val="left"/>
      </w:pPr>
      <w:r>
        <w:rPr>
          <w:rFonts w:ascii="Times New Roman"/>
          <w:b/>
          <w:i w:val="false"/>
          <w:color w:val="000000"/>
        </w:rPr>
        <w:t xml:space="preserve"> "Қазақстан Республикасының Қорғаныс және аэроғарыш өнеркәсібін дамытуға қосқан үлесі үшін" медалі </w:t>
      </w:r>
    </w:p>
    <w:bookmarkEnd w:id="24"/>
    <w:p>
      <w:pPr>
        <w:spacing w:after="0"/>
        <w:ind w:left="0"/>
        <w:jc w:val="left"/>
      </w:pPr>
      <w:r>
        <w:br/>
      </w:r>
    </w:p>
    <w:p>
      <w:pPr>
        <w:spacing w:after="0"/>
        <w:ind w:left="0"/>
        <w:jc w:val="both"/>
      </w:pPr>
      <w:r>
        <w:drawing>
          <wp:inline distT="0" distB="0" distL="0" distR="0">
            <wp:extent cx="7810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9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140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1-2-қосымша</w:t>
            </w:r>
          </w:p>
        </w:tc>
      </w:tr>
    </w:tbl>
    <w:bookmarkStart w:name="z28" w:id="25"/>
    <w:p>
      <w:pPr>
        <w:spacing w:after="0"/>
        <w:ind w:left="0"/>
        <w:jc w:val="left"/>
      </w:pPr>
      <w:r>
        <w:rPr>
          <w:rFonts w:ascii="Times New Roman"/>
          <w:b/>
          <w:i w:val="false"/>
          <w:color w:val="000000"/>
        </w:rPr>
        <w:t xml:space="preserve"> "Ғарыш саласын дамытуға қосқан үлесі үшін" медалі</w:t>
      </w:r>
    </w:p>
    <w:bookmarkEnd w:id="25"/>
    <w:p>
      <w:pPr>
        <w:spacing w:after="0"/>
        <w:ind w:left="0"/>
        <w:jc w:val="left"/>
      </w:pPr>
      <w:r>
        <w:br/>
      </w:r>
    </w:p>
    <w:p>
      <w:pPr>
        <w:spacing w:after="0"/>
        <w:ind w:left="0"/>
        <w:jc w:val="both"/>
      </w:pPr>
      <w:r>
        <w:drawing>
          <wp:inline distT="0" distB="0" distL="0" distR="0">
            <wp:extent cx="7810500" cy="969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69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