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585f" w14:textId="e3e5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наурыздағы № 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"Александр Васильевич Мирчев – тәуелсіз директор"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"Альпер Акдениз  – тәуелсіз директор Бендер Вильгельм  – тәуелсіз директор".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