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fd82" w14:textId="323f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Есірткі, психотроптық заттар мен прекурсорларға Қазақстан Республикасының 2018 жылға арналған мемлекеттік квотасын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30 наурыздағы № 148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"Есірткі, психотроптық заттар, сол тектестер мен прекурсорлар және олардың заңсыз айналымы мен теріс пайдаланылуына қарсы іс-қимыл шаралары туралы" 1998 жылғы 10 шiлдедегi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заңды тұлғалар үшiн 2018 жылға арналған есiрткiге қажеттілік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тұлғалар үшiн 2018 жылға арналған психотроптық заттарға қажеттiлiк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заңды тұлғалар үшiн 2018 жылға арналған прекурсорларға қажеттiлiк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  <w:r>
              <w:br/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2018 жылға арналған есiрткiге қажеттiлiк есебi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280"/>
        <w:gridCol w:w="2880"/>
        <w:gridCol w:w="1644"/>
        <w:gridCol w:w="2881"/>
        <w:gridCol w:w="2574"/>
      </w:tblGrid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мақсаттары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(граммен)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мақсаттар үшін (граммен)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мақсаттары үшін (граммен)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мақсаттар үшiн 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Альфентанил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Анилеридин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Безитрамид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Гидрокодон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Гидроморфон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Декстроморамид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Декстропропоксифен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Дигидрокодеин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Дипипанон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Кетобемидон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Кодеин*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Леворфанол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30659,1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Морфин*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75516,363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3933,737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Никоморфин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Норметадон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Оксиморфон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Суфентанил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Тебаин*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Тебакон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Тилидин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94392,159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12016,841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106409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Феноперидин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1351,438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1429,579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Фолькодин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Эторфин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0-3-моноацетилморфин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0-6-моноацетилморфин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Омнопон дәрiлiк препаратын дайындауды ескере отырып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  <w:r>
              <w:br/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2018 жылға арналған психотроптық заттарға қажеттiлiк есебi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2595"/>
        <w:gridCol w:w="2512"/>
        <w:gridCol w:w="1606"/>
        <w:gridCol w:w="2512"/>
        <w:gridCol w:w="2058"/>
      </w:tblGrid>
      <w:tr>
        <w:trPr>
          <w:trHeight w:val="30" w:hRule="atLeast"/>
        </w:trPr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мақсаттары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(граммен)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мақсаттар үшін (граммен)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мақсаттары үшін (граммен)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мақсаттар үшiн 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Аллобарбитал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Амобарбитал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Аминорекс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Амфепрамон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Бензфетамин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Бромазепам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Бротизолам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Буталбитал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Бутобарбитал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Винилбитал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Гамма-оксимайлы қышқылы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337727,7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337728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Дельта-9-тетрагидроканнабинол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Делоразепам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53632,95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31036,75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Камазепам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Клоксазолам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Клоразепат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Клотиазепам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Левометамфетамин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Лефетамин (СПА)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Лопразолам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Лорметазепам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Мазиндол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Мезокарб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Меклоквалон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Мепробамат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Метамфетамина рацемат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Метаквалон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Метилфенидат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Метилфенобарбитал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Метиприлон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Мефедрон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Мефенорекс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Ниметазепам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Нордазепам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Оксазолам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Пемолин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Пентобарбитал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Пиназепам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Пипрадрол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Празепам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Секбутабарбитал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Секобарбитал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Тетразепам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Триазолам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Фенетиллин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Фендиметразин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Фенкамфамин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Фенметразин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201619,7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Фенпропорекс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Фентермин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Фенциклидин (ПЦП)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Флудиазепам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Халазепам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Халоксазолам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Эстазолам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Этиламфетамин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лофлазепат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Этинамат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Этхлорвинол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Ципепрол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2С-В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АМ-2201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JWH-018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МДПВ (3,4-метилендиоксипировалерон)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N-банзилпиперазин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  <w:r>
              <w:br/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2018 жылға арналған прекурсорларға қажеттілік есебі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1386"/>
        <w:gridCol w:w="2047"/>
        <w:gridCol w:w="1607"/>
        <w:gridCol w:w="3150"/>
        <w:gridCol w:w="3370"/>
      </w:tblGrid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мақсаттары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(килограммен)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мақсаттар үшін (килограммен)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мақсаттары үшін (килограммен)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мақсаттар үшiн (килограммен)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N-Ацетилантранил қышқылы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Изосафрол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Лизергин қышқылы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3,4-метилендиоксифенил-2-пропанон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Норэфедрин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Пиперональ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10,0012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11,2617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11,2617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сірке қышқылы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37,541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Антранил қышқылы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1791,3424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11605,7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216,606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13613,6484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7152,935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159,201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7392,536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785,6262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28875,3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1010157893,284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1010187554,2102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қышқылы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793,4088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17845,9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5284332,062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5302971,3708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462,2495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6485,67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775,680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7723,5995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 сірке қышқылы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эфирі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3,296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