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704" w14:textId="e0d3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жүйені, "электрондық үкіметтің" ақпараттық-коммуникациялық платформасын, мемлекеттік органның интернет-ресурсын ақпараттық қауіпсіздік талаптарына сәйкестікке аттестаттаудан өткізу қағидаларын бекіту туралы" Қазақстан Республикасы Үкіметінің 2016 жылғы 23 мамырдағы № 298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сәуірдегі № 178 қаулысы. Күші жойылды - Қазақстан Республикасы Үкіметінің 2019 жылғы 31 желтоқсандағы № 1047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31.12.2019 </w:t>
      </w:r>
      <w:r>
        <w:rPr>
          <w:rFonts w:ascii="Times New Roman"/>
          <w:b w:val="false"/>
          <w:i w:val="false"/>
          <w:color w:val="ff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жүйені, "электрондық үкіметтің" ақпараттық-коммуникациялық платформасын, мемлекеттік органның интернет-ресурсын ақпараттық қауіпсіздік талаптарына сәйкестікке аттестаттаудан өткізу қағидаларын бекіту туралы" Қазақстан Республикасы Үкіметінің 2016 жылғы 23 мамырдағы № 298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31, 178-құжат)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Ақпараттық жүйені, "электрондық үкіметтің" ақпараттық-коммуникациялық платформасын, мемлекеттік органның интернет-ресурсын ақпараттық қауіпсіздік талаптарына сәйкестікке аттестаттаудан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ақпараттық қауіпсіздікті қамтамасыз ету саласындағы уәкілетті орган (бұдан әрі – уәкілетті орган) – ақпараттық қауіпсіздікті қамтамасыз ету саласында басшылықты және салааралық үйлестіруді жүзеге асыратын орталық атқарушы орган;";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Міндетті аттестатталатын объектілер: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ақпараттық жүйесі;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заңды тұлғаның ақпараттық жүйесі,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тармақшада белгіленген талаптар қаржы ұйымдарының ақпараттық жүйелері өнеркәсіптік пайдалануға енгізілген "электрондық үкіметтің" сыртқы шлюзі арқылы интеграцияланған кезде оларға қолданылмайды;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ақпараттық-коммуникациялық инфрақұрылымның аса маңызды объектілеріне жатқызылған ақпараттық жүйе;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"электрондық үкіметтің" ақпараттық-коммуникациялық платформасы;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органның интернет-ресурсы.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куәландырушы орталығының электрондық цифрлық қолтаңбаның түпнұсқалылығын тексеру бойынша сервистерін пайдаланған кезде осы тармақта көрсетілген аттестаттау объектілері үшін ақпараттық қауіпсіздік талаптарына сәйкестікке аттестаттаудан өту талап етілмейді.";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уәкілетті органның аттестаттық зерттеп-қарау нәтижелерін қарауы;";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Аттестаттық зерттеп-қарау құнын ұлттық қауіпсіздік органдары монополияға қарсы органмен келісу бойынша белгілейді.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Аттестаттық зерттеп-қарау мерзімі аттестаттық зерттеп-қарау бойынша қызмет көрсетуге арналған шарт заңды күшіне енген күннен бастап отыз жұмыс күнінен аспауы тиіс.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аттестатталатын ақпараттық жүйе аумақтық жағынан бөлінген болса, аттестаттық зерттеп-қарау мерзімі қырық жұмыс күнінен аспайды.";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Аттестаттық зерттеп-қарау актісі үш данада жасалады, оның біреуі мемлекеттік техникалық қызметте қалады, ал қалғандары уәкілетті орган және өтініш беруші үшін уәкілетті органға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Аттестаттық зерттеп-қарау актісі негізінде уәкілетті орган үш жұмыс күні ішінде мына шешімдердің бірін қабылдайды:";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Аттестаттау туралы оң шешім қабылдаған жағдайда уәкілетті орган шешім қабылданған күннен бастап үш жұмыс күні ішінде өтініш берушіге аттестаттық зерттеп-қарау актісі мен осы Қағидаларға 7-қосымшаға сәйкес нысан бойынша аттестатты жібереді және тиісті мәліметтерді аттестаттар тізіліміне енгізеді.";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Аттестатты беруден бас тарту туралы шешім қабылдаған жағдайда уәкілетті орган шешім қабылданған күннен бастап үш жұмыс күні ішінде өтініш берушіге аттестаттық зерттеп-қарау актісін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анықталған сәйкессіздіктер жойылғаннан кейін осы Қағидаларда белгіленген тәртіппен аталған объектіні аттестаттаудан өткізуге өтініш беруге құқылы.";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Анықталған сәйкессіздіктерді жою туралы шешім қабылдаған жағдайда уәкілетті орган шешім қабылданған күннен бастап үш жұмыс күні ішінде өтініш берушіге аттестаттық зерттеп-қарау актісін жолдайды.";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"Қосымша аттестаттық зерттеп-қарау актісі үш данада жасалады, оның біреуі мемлекеттік техникалық қызметте қалады, ал қалғандары уәкілетті орган және өтініш беруші үшін уәкілетті органға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Уәкілетті орган қосымша аттестаттық зерттеп-қарау актілерін алған күннен бастап үш жұмыс күні ішінде мына шешімдердің бірін қабылдайды:";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Қосымша аттестаттық зерттеп-қарау нәтижелері бойынша оң шешім қабылдаған жағдайда уәкілетті орган шешім қабылданған күннен бастап үш жұмыс күні ішінде өтініш берушіге қосымша аттестаттық зерттеп-қарау актісі мен осы Қағидаларға 7-қосымшаға сәйкес нысан бойынша аттестатты жібереді және тиісті мәліметтерді аттестаттар тізіліміне енгізеді.";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Уәкілетті орган хабарламаны алған күннен бастап үш жұмыс күні ішінде аттестаттау объектісіне қайта аттестаттық зерттеп-қарау жүргізу туралы шешім қабылдайды.";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осы Қағидалардың 5-тармағында көрсетілген аттестаттау объектісінің жұмыс істеу жағдайлары мен функционалдығы өзгерген;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Қағидалардың 5-тармағында көрсетілген аттестаттау объектісін пайдалану тоқтатылған жағдайларда аттестатты кері қайтарып алу туралы шешім қабылдайды.";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 2-қосымша осы қаулыға қосымшаға сәйкес жаңа редакцияда жазылсын.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үкіметтің"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платформасын,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интернет-ресурсын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талаптарына сәйкестікке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аттестаттаудан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(аттестаттау жөніндегі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қауіпсіздік талаптарына сәйкестігі тұрғысынан аттестаттаудан өткізуге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атауы, БСН/ЖСН*, А.Ә.Т.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ақпараттық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(аттестаттау объектісінің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талаптарына сәйкестігі тұрғысынан аттестаттаудан өткізуді сұрайды.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Ақпараттық қауіпсіздік талаптарына сәйкестігі тұрғысынан аттестаттауға ұсынылған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объектісінің бастапқы деректері ____ парақта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атауы, А.Ә.Т.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құжаттарды ұсынуға және аттестаттау объектісін ақпараттық қауіпсіздік талаптарына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сәйкестігі тұрғысынан аттестаттаудан өткізу үшін жағдай жасауға міндеттенеді.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(қолы) М.О. 20___ жылғы "____"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бизнес сәйкестендіру нөмірі / жеке сәйкестендіру нөмірі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