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1238" w14:textId="bf91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12 сәуірдегі № 181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облысы, Тараз қаласы, Жүнісбек Дүрімбетов көшесі, № 37А мекенжайында орналасқан, жер учаскесінің ауданы 0,19 гектар жалпы ауданы 2707,6 шаршы метр, спорт кешенінің ғимараты республикалық меншіктен "Жамбыл облысының прокуратурасы" мемлекеттік мекемесінің теңгерімінен Жамбыл облысы әкімдігінің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Бас прокуратурасымен (келісім бойынша) және Жамбыл облысының әкімдігімен бірлесіп заңнамада белгіленген тәртіппен осы қаулының 1-тармағында көрсетілген мүлікті қабылдау-беру жөніндегі қажетті ұйымдастыру іс-шараларын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