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48666" w14:textId="9f486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"Сәйкестендіру нөмірлерінің ұлттық тізілімдерін жасау, жүргізу және пайдалану ережесін бекіту туралы" Қазақстан Республикасы Үкіметінің 2007 жылғы 27 сәуірдегі № 343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13 сәуірдегі № 192 қаулысы. Күші жойылды - Қазақстан Республикасы Үкіметінің 2023 жылғы 1 қыркүйектегі № 758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01.09.2023 </w:t>
      </w:r>
      <w:r>
        <w:rPr>
          <w:rFonts w:ascii="Times New Roman"/>
          <w:b w:val="false"/>
          <w:i w:val="false"/>
          <w:color w:val="ff0000"/>
          <w:sz w:val="28"/>
        </w:rPr>
        <w:t>№ 758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"Сәйкестендіру нөмірлерінің ұлттық тізілімдерін жасау, жүргізу және пайдалану ережесін бекіту туралы" Қазақстан Республикасы Үкіметінің 2007 жылғы 27 сәуірдегі № 343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№ 13, 156-құжат) мынадай толықтыру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Сәйкестендіру нөмірлерінің ұлттық тізілімдерін жасау, жүргізу және пайдалану </w:t>
      </w:r>
      <w:r>
        <w:rPr>
          <w:rFonts w:ascii="Times New Roman"/>
          <w:b w:val="false"/>
          <w:i w:val="false"/>
          <w:color w:val="000000"/>
          <w:sz w:val="28"/>
        </w:rPr>
        <w:t>ережесі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15-1-тармақпен толықтырылсын: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"15-1. Бизнес-сәйкестендіру нөмірлерінің ұлттық тізіліміне енгізілетін "Астана" халықаралық қаржы орталығының (бұдан әрі – АХҚО) органдары, олардың ұйымдары мен АХҚО-ның қатысушылары туралы мәліметтер тізбесі АХҚО-ның актілерінде айқындалады.".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