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35ca" w14:textId="b823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18 сәуірдегі № 203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2018 жылға арналған мемлекеттік тапсырмалардың тізбесі мынадай мазмұндағы реттік нөмірлері 57-1, 57-2 және 57-3-жолдармен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29"/>
        <w:gridCol w:w="4933"/>
        <w:gridCol w:w="522"/>
        <w:gridCol w:w="1124"/>
        <w:gridCol w:w="2811"/>
        <w:gridCol w:w="107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инвестициялардың негіздемесін әзірлеу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іріктеу өлшемшарттарын әзірлеу және оларды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 Жылумен жабдықтаудың сенімділігі мен сапасын арттыру, энергия тиімділікті арттыру және энергия үнемдеуді, сондай-ақ су- мен жабдықтау және су бұру жүйелерін дамыту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514993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жүйелеріне орталықтандырылған техникалық тексеру жүргізу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Гкал/сағатқа дейін жылумен жабдықтау объектілерін және жылу желілерін жаңғырту мен реконструкциялау жөніндегі өңірлік жобаларды әзірлеу кезінде пайдалану үшін жылумен жабдықтау жүйелеріне орталықтандырылған техникалық тексеру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мен тұрғын үй-коммуналдық шаруашылығы объектілерінің энергия үнемдеу жөніндегі іс-шаралары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ақпараттық-түсіндіру және насихаттау жұмыстарын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 </w:t>
            </w:r>
          </w:p>
        </w:tc>
      </w:tr>
    </w:tbl>
    <w:p>
      <w:pPr>
        <w:spacing w:after="0"/>
        <w:ind w:left="0"/>
        <w:jc w:val="both"/>
      </w:pP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