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7def" w14:textId="8be7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сыртқы қарыздар және республикалық бюджеттен қоса қаржыландыру бойынша есептілікті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20 сәуірдегі № 211 қаулысы. Күші жойылды - Қазақстан Республикасы Үкіметінің 2022 жылғы 13 сәуірдегі № 215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сыртқы қарыздар және республикалық бюджеттен қоса қаржыландыру бойынша есептілікті ұсыну қағидаларын бекіту туралы  </w:t>
      </w:r>
    </w:p>
    <w:p>
      <w:pPr>
        <w:spacing w:after="0"/>
        <w:ind w:left="0"/>
        <w:jc w:val="both"/>
      </w:pPr>
      <w:r>
        <w:rPr>
          <w:rFonts w:ascii="Times New Roman"/>
          <w:b w:val="false"/>
          <w:i w:val="false"/>
          <w:color w:val="ff0000"/>
          <w:sz w:val="28"/>
        </w:rPr>
        <w:t xml:space="preserve">
      Ескерту. Күші жойылды - ҚР Үкіметінің 13.04.2022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203-бабының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сыртқы қарыздар және республикалық бюджеттен қоса қаржыландыру бойынша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 xml:space="preserve">Премьер-Министрі </w:t>
      </w:r>
      <w:r>
        <w:rPr>
          <w:rFonts w:ascii="Times New Roman"/>
          <w:b/>
          <w:i w:val="false"/>
          <w:color w:val="000000"/>
          <w:sz w:val="28"/>
        </w:rPr>
        <w:t>      Б. Сағынтаев</w:t>
      </w:r>
    </w:p>
    <w:p>
      <w:pPr>
        <w:spacing w:after="0"/>
        <w:ind w:left="0"/>
        <w:jc w:val="both"/>
      </w:pPr>
      <w:bookmarkStart w:name="z4"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2018 жылғы 20 сәуірдегі</w:t>
      </w:r>
    </w:p>
    <w:p>
      <w:pPr>
        <w:spacing w:after="0"/>
        <w:ind w:left="0"/>
        <w:jc w:val="both"/>
      </w:pPr>
      <w:r>
        <w:rPr>
          <w:rFonts w:ascii="Times New Roman"/>
          <w:b w:val="false"/>
          <w:i w:val="false"/>
          <w:color w:val="000000"/>
          <w:sz w:val="28"/>
        </w:rPr>
        <w:t>№ 211 қаулысымен</w:t>
      </w:r>
    </w:p>
    <w:p>
      <w:pPr>
        <w:spacing w:after="0"/>
        <w:ind w:left="0"/>
        <w:jc w:val="both"/>
      </w:pPr>
      <w:r>
        <w:rPr>
          <w:rFonts w:ascii="Times New Roman"/>
          <w:b w:val="false"/>
          <w:i w:val="false"/>
          <w:color w:val="000000"/>
          <w:sz w:val="28"/>
        </w:rPr>
        <w:t>бекітілген</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сыртқы қарыздар және республикалық бюджеттен қоса қаржыландыру бойынша есептілікті </w:t>
      </w:r>
      <w:r>
        <w:rPr>
          <w:rFonts w:ascii="Times New Roman"/>
          <w:b/>
          <w:i w:val="false"/>
          <w:color w:val="000000"/>
          <w:sz w:val="28"/>
        </w:rPr>
        <w:t>ұсыну  қағидалары</w:t>
      </w:r>
    </w:p>
    <w:bookmarkEnd w:id="4"/>
    <w:bookmarkStart w:name="z6" w:id="5"/>
    <w:p>
      <w:pPr>
        <w:spacing w:after="0"/>
        <w:ind w:left="0"/>
        <w:jc w:val="both"/>
      </w:pPr>
      <w:r>
        <w:rPr>
          <w:rFonts w:ascii="Times New Roman"/>
          <w:b w:val="false"/>
          <w:i w:val="false"/>
          <w:color w:val="000000"/>
          <w:sz w:val="28"/>
        </w:rPr>
        <w:t xml:space="preserve">
      1. Осы Мемлекеттік сыртқы қарыздар және республикалық бюджеттен қоса қаржыландыру бойынша есептілікті ұсыну қағидалары (бұдан әрі – Қағидалар) 2008 жылғы 4 желтоқсандағы Қазақстан Республикасы Бюджет кодексінің 203-бабының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сыртқы қарыздар және республикалық бюджеттен қоса қаржыландыру бойынша есептілікті ұсыну тәртібін айқындайды.</w:t>
      </w:r>
    </w:p>
    <w:bookmarkEnd w:id="5"/>
    <w:bookmarkStart w:name="z7" w:id="6"/>
    <w:p>
      <w:pPr>
        <w:spacing w:after="0"/>
        <w:ind w:left="0"/>
        <w:jc w:val="both"/>
      </w:pPr>
      <w:r>
        <w:rPr>
          <w:rFonts w:ascii="Times New Roman"/>
          <w:b w:val="false"/>
          <w:i w:val="false"/>
          <w:color w:val="000000"/>
          <w:sz w:val="28"/>
        </w:rPr>
        <w:t xml:space="preserve">
      2. Мемлекеттік сыртқы қарыздар қаражатынан қаржыландырылатын және республикалық бюджеттен қоса қаржыландырылатын жобаларды іске асыру үшін жауапты Қазақстан Республикасының орталық атқарушы органдары мен өзге де мемлекеттік органдары (келісім бойынша) мемлекеттік сыртқы қарыздар және республикалық бюджеттен қоса қаржыландыру қаражатын игеру мәселелері жөніндегі ақпаратты қамтитын талдамалық жазбаны, сондай-ақ мемлекеттік сыртқы қарыздар қаражатын игермеу жағдайында мемлекеттік сыртқы қарыздар қаражатын уақтылы игеруге қатысты одан әрі шараларды қабылдау бойынша ұсыныстар мен ұсынымдарды қоса бере отырып, есептілікті бюджетті атқару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ай сайын, есепті кезеңнен кейінгі айдың 5-күніне қағаз жеткізгіште және (немесе) "е-Қаржымині" біріктірілген автоматтандырылған ақпараттық жүйесі арқылы электрондық форматта,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 сайын, есепті кезеңнен кейінгі айдың 5-күніне қағаз жеткізгіште, сондай-ақ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тоқсан сайын, есепті кезеңнен кейінгі айдың 10-күніне қағаз және электрондық жеткізгіштерде ұсынады.</w:t>
      </w:r>
    </w:p>
    <w:bookmarkEnd w:id="6"/>
    <w:bookmarkStart w:name="z8" w:id="7"/>
    <w:p>
      <w:pPr>
        <w:spacing w:after="0"/>
        <w:ind w:left="0"/>
        <w:jc w:val="both"/>
      </w:pPr>
      <w:r>
        <w:rPr>
          <w:rFonts w:ascii="Times New Roman"/>
          <w:b w:val="false"/>
          <w:i w:val="false"/>
          <w:color w:val="000000"/>
          <w:sz w:val="28"/>
        </w:rPr>
        <w:t xml:space="preserve">
      3. Бюджеттi атқару жөнiндегi орталық уәкiлеттi орган тоқсан сайын, есепті кезеңнен кейінгі екінші айдың 1-күніне мемлекеттік сыртқы қарыздар және республикалық бюджеттен қоса қаржыландыру қаражатының игерілуін мониторингтеу бойынша есептілікті Қазақстан Республикасының Үкіметіне мемлекеттік сыртқы қарыздар және республикалық бюджеттен қоса қаржыландыру қаражатын игеру туралы жиынтық ақпаратты қамтитын талдамалық жазбаны, сондай-ақ мемлекеттік сыртқы қарыздар қаражатын игермеу жағдайында мемлекеттік сыртқы қарыздар қаражатын уақтылы игеруге қатысты одан әрі шараларды қабылдау бойынша ұсыныстар мен ұсынымдарды қоса бере отырып, осы Қағидаларға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ұсынады.</w:t>
      </w:r>
    </w:p>
    <w:bookmarkEnd w:id="7"/>
    <w:bookmarkStart w:name="z9" w:id="8"/>
    <w:p>
      <w:pPr>
        <w:spacing w:after="0"/>
        <w:ind w:left="0"/>
        <w:jc w:val="both"/>
      </w:pPr>
      <w:r>
        <w:rPr>
          <w:rFonts w:ascii="Times New Roman"/>
          <w:b w:val="false"/>
          <w:i w:val="false"/>
          <w:color w:val="000000"/>
          <w:sz w:val="28"/>
        </w:rPr>
        <w:t>
      4. Мемлекеттік сыртқы қарыздар қаражатынан қаржыландырылатын және республикалық бюджеттен қоса қаржыландырылатын жобаларды іске асыру үшін жауапты Қазақстан Республикасының орталық атқарушы органдары мен өзге де мемлекеттік органдары (келісім бойынша) жоғарыда көрсетілген нысандардың шынайылығы мен дұрыс ресімделуі және олардың бюджетті атқару жөніндегі орталық уәкілетті органға уақтылы ұсынылуын қамтамасыз етеді.</w:t>
      </w:r>
    </w:p>
    <w:bookmarkEnd w:id="8"/>
    <w:p>
      <w:pPr>
        <w:spacing w:after="0"/>
        <w:ind w:left="0"/>
        <w:jc w:val="both"/>
      </w:pPr>
      <w:bookmarkStart w:name="z10" w:id="9"/>
      <w:r>
        <w:rPr>
          <w:rFonts w:ascii="Times New Roman"/>
          <w:b w:val="false"/>
          <w:i w:val="false"/>
          <w:color w:val="000000"/>
          <w:sz w:val="28"/>
        </w:rPr>
        <w:t>
      Мемлекеттік сыртқы қарыздар</w:t>
      </w:r>
    </w:p>
    <w:bookmarkEnd w:id="9"/>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1-нысан</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Жобаны іске асыруға бағытталған мемлекеттік сыртқы қарыз </w:t>
      </w:r>
      <w:r>
        <w:rPr>
          <w:rFonts w:ascii="Times New Roman"/>
          <w:b/>
          <w:i w:val="false"/>
          <w:color w:val="000000"/>
          <w:sz w:val="28"/>
        </w:rPr>
        <w:t>қаражатының  игерілуі</w:t>
      </w:r>
      <w:r>
        <w:rPr>
          <w:rFonts w:ascii="Times New Roman"/>
          <w:b/>
          <w:i w:val="false"/>
          <w:color w:val="000000"/>
          <w:sz w:val="28"/>
        </w:rPr>
        <w:t xml:space="preserve"> туралы деректер_____________________________________ (қарыздың атауы, №, сомасы, валюта)</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20__жылғы "__</w:t>
      </w:r>
      <w:r>
        <w:rPr>
          <w:rFonts w:ascii="Times New Roman"/>
          <w:b/>
          <w:i w:val="false"/>
          <w:color w:val="000000"/>
          <w:sz w:val="28"/>
        </w:rPr>
        <w:t>_"_</w:t>
      </w:r>
      <w:r>
        <w:rPr>
          <w:rFonts w:ascii="Times New Roman"/>
          <w:b/>
          <w:i w:val="false"/>
          <w:color w:val="000000"/>
          <w:sz w:val="28"/>
        </w:rPr>
        <w:t>____________ жағдай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1-нысанға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01-СҚИ</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сомасы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жеткізуші фирма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Келісімшартың сомасы (АҚШ долл.)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жұмсалғаны АҚШ долларында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басшысы (орталық атқарушы орган басшысының орынбасары)/Орталық атқарушы органның аппарат басшысы </w:t>
      </w:r>
    </w:p>
    <w:p>
      <w:pPr>
        <w:spacing w:after="0"/>
        <w:ind w:left="0"/>
        <w:jc w:val="both"/>
      </w:pPr>
      <w:r>
        <w:rPr>
          <w:rFonts w:ascii="Times New Roman"/>
          <w:b w:val="false"/>
          <w:i w:val="false"/>
          <w:color w:val="000000"/>
          <w:sz w:val="28"/>
        </w:rPr>
        <w:t>
      М.О _________ ________________________________   (қолы) А.Ә.Т. қолдың таратылып жазылуы</w:t>
      </w:r>
    </w:p>
    <w:p>
      <w:pPr>
        <w:spacing w:after="0"/>
        <w:ind w:left="0"/>
        <w:jc w:val="both"/>
      </w:pPr>
      <w:r>
        <w:rPr>
          <w:rFonts w:ascii="Times New Roman"/>
          <w:b w:val="false"/>
          <w:i w:val="false"/>
          <w:color w:val="000000"/>
          <w:sz w:val="28"/>
        </w:rPr>
        <w:t>
      1-нысанға қосымша</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"Жобаны іске асыруға бағытталған мемлекеттік сыртқы қарыз қаражатының игерілуі туралы деректер _____________________________________" (қарыздың атауы, №, сомасы, </w:t>
      </w:r>
      <w:r>
        <w:rPr>
          <w:rFonts w:ascii="Times New Roman"/>
          <w:b/>
          <w:i w:val="false"/>
          <w:color w:val="000000"/>
          <w:sz w:val="28"/>
        </w:rPr>
        <w:t>валюта)  нысанын</w:t>
      </w:r>
      <w:r>
        <w:rPr>
          <w:rFonts w:ascii="Times New Roman"/>
          <w:b/>
          <w:i w:val="false"/>
          <w:color w:val="000000"/>
          <w:sz w:val="28"/>
        </w:rPr>
        <w:t xml:space="preserve"> толтыру бойынша түсіндірме</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Start w:name="z13" w:id="12"/>
    <w:p>
      <w:pPr>
        <w:spacing w:after="0"/>
        <w:ind w:left="0"/>
        <w:jc w:val="both"/>
      </w:pPr>
      <w:r>
        <w:rPr>
          <w:rFonts w:ascii="Times New Roman"/>
          <w:b w:val="false"/>
          <w:i w:val="false"/>
          <w:color w:val="000000"/>
          <w:sz w:val="28"/>
        </w:rPr>
        <w:t>
      1. Осы түсіндірме (бұдан әрі – түсіндірме) "________ инвестициялық жобасын іске асыруға бағытталған мемлекеттік сыртқы қарыз қаражатының игерілуі туралы деректер" нысанын (бұдан әрі – нысан) толтыру бойынша бірыңғай талаптарды айқындайды.</w:t>
      </w:r>
    </w:p>
    <w:bookmarkEnd w:id="12"/>
    <w:bookmarkStart w:name="z14" w:id="13"/>
    <w:p>
      <w:pPr>
        <w:spacing w:after="0"/>
        <w:ind w:left="0"/>
        <w:jc w:val="both"/>
      </w:pPr>
      <w:r>
        <w:rPr>
          <w:rFonts w:ascii="Times New Roman"/>
          <w:b w:val="false"/>
          <w:i w:val="false"/>
          <w:color w:val="000000"/>
          <w:sz w:val="28"/>
        </w:rPr>
        <w:t xml:space="preserve">
      2. Нысан 2008 жылғы 4 желтоқсандағы Қазақстан Республикасының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3"/>
    <w:bookmarkStart w:name="z15" w:id="14"/>
    <w:p>
      <w:pPr>
        <w:spacing w:after="0"/>
        <w:ind w:left="0"/>
        <w:jc w:val="both"/>
      </w:pPr>
      <w:r>
        <w:rPr>
          <w:rFonts w:ascii="Times New Roman"/>
          <w:b w:val="false"/>
          <w:i w:val="false"/>
          <w:color w:val="000000"/>
          <w:sz w:val="28"/>
        </w:rPr>
        <w:t>
      3. Нысанды ай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жасайды.</w:t>
      </w:r>
    </w:p>
    <w:bookmarkEnd w:id="14"/>
    <w:bookmarkStart w:name="z16" w:id="15"/>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7" w:id="16"/>
    <w:p>
      <w:pPr>
        <w:spacing w:after="0"/>
        <w:ind w:left="0"/>
        <w:jc w:val="both"/>
      </w:pPr>
      <w:r>
        <w:rPr>
          <w:rFonts w:ascii="Times New Roman"/>
          <w:b w:val="false"/>
          <w:i w:val="false"/>
          <w:color w:val="000000"/>
          <w:sz w:val="28"/>
        </w:rPr>
        <w:t>
      5. Қол қойылған нысан қағаз жеткізгіште немесе электрондық нысанда "е-Қаржымині" интеграцияланған автоматтандырылған ақпараттық жүйесі арқылы ұсынылады.</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17"/>
    <w:bookmarkStart w:name="z19" w:id="18"/>
    <w:p>
      <w:pPr>
        <w:spacing w:after="0"/>
        <w:ind w:left="0"/>
        <w:jc w:val="both"/>
      </w:pPr>
      <w:r>
        <w:rPr>
          <w:rFonts w:ascii="Times New Roman"/>
          <w:b w:val="false"/>
          <w:i w:val="false"/>
          <w:color w:val="000000"/>
          <w:sz w:val="28"/>
        </w:rPr>
        <w:t>
      6. 1-бағанда мемлекеттік сыртқы қарыз шеңберінде келісімшарттың реттік нөмірі көрсетіледі.</w:t>
      </w:r>
    </w:p>
    <w:bookmarkEnd w:id="18"/>
    <w:bookmarkStart w:name="z20" w:id="19"/>
    <w:p>
      <w:pPr>
        <w:spacing w:after="0"/>
        <w:ind w:left="0"/>
        <w:jc w:val="both"/>
      </w:pPr>
      <w:r>
        <w:rPr>
          <w:rFonts w:ascii="Times New Roman"/>
          <w:b w:val="false"/>
          <w:i w:val="false"/>
          <w:color w:val="000000"/>
          <w:sz w:val="28"/>
        </w:rPr>
        <w:t>
      7. 2-бағанда қарыз туралы келісімге сәйкес санаттардың атауы көрсетіледі.</w:t>
      </w:r>
    </w:p>
    <w:bookmarkEnd w:id="19"/>
    <w:bookmarkStart w:name="z21" w:id="20"/>
    <w:p>
      <w:pPr>
        <w:spacing w:after="0"/>
        <w:ind w:left="0"/>
        <w:jc w:val="both"/>
      </w:pPr>
      <w:r>
        <w:rPr>
          <w:rFonts w:ascii="Times New Roman"/>
          <w:b w:val="false"/>
          <w:i w:val="false"/>
          <w:color w:val="000000"/>
          <w:sz w:val="28"/>
        </w:rPr>
        <w:t>
      8. 3-бағанда қарыз туралы келісімге сәйкес санаттардың сомасы көрсетіледі.</w:t>
      </w:r>
    </w:p>
    <w:bookmarkEnd w:id="20"/>
    <w:bookmarkStart w:name="z22" w:id="21"/>
    <w:p>
      <w:pPr>
        <w:spacing w:after="0"/>
        <w:ind w:left="0"/>
        <w:jc w:val="both"/>
      </w:pPr>
      <w:r>
        <w:rPr>
          <w:rFonts w:ascii="Times New Roman"/>
          <w:b w:val="false"/>
          <w:i w:val="false"/>
          <w:color w:val="000000"/>
          <w:sz w:val="28"/>
        </w:rPr>
        <w:t>
      9. 4-бағанда жобаны іске асыруға жауапты ұйым көрсетіледі.</w:t>
      </w:r>
    </w:p>
    <w:bookmarkEnd w:id="21"/>
    <w:bookmarkStart w:name="z23" w:id="22"/>
    <w:p>
      <w:pPr>
        <w:spacing w:after="0"/>
        <w:ind w:left="0"/>
        <w:jc w:val="both"/>
      </w:pPr>
      <w:r>
        <w:rPr>
          <w:rFonts w:ascii="Times New Roman"/>
          <w:b w:val="false"/>
          <w:i w:val="false"/>
          <w:color w:val="000000"/>
          <w:sz w:val="28"/>
        </w:rPr>
        <w:t>
      10. 5-бағанда тауарларды, көрсетілетін қызметтерді (жұмыстарды) жеткізуші фирма көрсетіледі.</w:t>
      </w:r>
    </w:p>
    <w:bookmarkEnd w:id="22"/>
    <w:bookmarkStart w:name="z24" w:id="23"/>
    <w:p>
      <w:pPr>
        <w:spacing w:after="0"/>
        <w:ind w:left="0"/>
        <w:jc w:val="both"/>
      </w:pPr>
      <w:r>
        <w:rPr>
          <w:rFonts w:ascii="Times New Roman"/>
          <w:b w:val="false"/>
          <w:i w:val="false"/>
          <w:color w:val="000000"/>
          <w:sz w:val="28"/>
        </w:rPr>
        <w:t>
      11. 6-бағанда келісімшартқа қол қойылған күн көрсетіледі.</w:t>
      </w:r>
    </w:p>
    <w:bookmarkEnd w:id="23"/>
    <w:bookmarkStart w:name="z25" w:id="24"/>
    <w:p>
      <w:pPr>
        <w:spacing w:after="0"/>
        <w:ind w:left="0"/>
        <w:jc w:val="both"/>
      </w:pPr>
      <w:r>
        <w:rPr>
          <w:rFonts w:ascii="Times New Roman"/>
          <w:b w:val="false"/>
          <w:i w:val="false"/>
          <w:color w:val="000000"/>
          <w:sz w:val="28"/>
        </w:rPr>
        <w:t>
      12. 7-бағанда келісімшартқа қол қойылған күндегі бағам бойынша келісімшарттың сомасы көрсетіледі.</w:t>
      </w:r>
    </w:p>
    <w:bookmarkEnd w:id="24"/>
    <w:bookmarkStart w:name="z26" w:id="25"/>
    <w:p>
      <w:pPr>
        <w:spacing w:after="0"/>
        <w:ind w:left="0"/>
        <w:jc w:val="both"/>
      </w:pPr>
      <w:r>
        <w:rPr>
          <w:rFonts w:ascii="Times New Roman"/>
          <w:b w:val="false"/>
          <w:i w:val="false"/>
          <w:color w:val="000000"/>
          <w:sz w:val="28"/>
        </w:rPr>
        <w:t>
      13. 8-бағанда мемлекеттік сыртқы қарызды іске асырудың барлық кезеңіне жұмсалған қаражаттың жалпы сомасы АҚШ долларымен көрсетіледі.</w:t>
      </w:r>
    </w:p>
    <w:bookmarkEnd w:id="25"/>
    <w:bookmarkStart w:name="z27" w:id="26"/>
    <w:p>
      <w:pPr>
        <w:spacing w:after="0"/>
        <w:ind w:left="0"/>
        <w:jc w:val="both"/>
      </w:pPr>
      <w:r>
        <w:rPr>
          <w:rFonts w:ascii="Times New Roman"/>
          <w:b w:val="false"/>
          <w:i w:val="false"/>
          <w:color w:val="000000"/>
          <w:sz w:val="28"/>
        </w:rPr>
        <w:t>
      14. 9-бағанда ағымдағы жылы жұмсалған қаражат мемлекеттік сыртқы қарыздың арнайы шотынан шетел валютасын қайта айырбастау күніндегі бағам бойынша көрсетіледі.</w:t>
      </w:r>
    </w:p>
    <w:bookmarkEnd w:id="26"/>
    <w:bookmarkStart w:name="z28" w:id="27"/>
    <w:p>
      <w:pPr>
        <w:spacing w:after="0"/>
        <w:ind w:left="0"/>
        <w:jc w:val="both"/>
      </w:pPr>
      <w:r>
        <w:rPr>
          <w:rFonts w:ascii="Times New Roman"/>
          <w:b w:val="false"/>
          <w:i w:val="false"/>
          <w:color w:val="000000"/>
          <w:sz w:val="28"/>
        </w:rPr>
        <w:t xml:space="preserve">
      15. 10-бағанда ағымдағы жылдағы жұмсалған қаражат мемлекеттік сыртқы қарыз шотынан қаражатты алған күндегі бағам бойынша көрсетіледі. </w:t>
      </w:r>
    </w:p>
    <w:bookmarkEnd w:id="27"/>
    <w:bookmarkStart w:name="z29" w:id="28"/>
    <w:p>
      <w:pPr>
        <w:spacing w:after="0"/>
        <w:ind w:left="0"/>
        <w:jc w:val="both"/>
      </w:pPr>
      <w:r>
        <w:rPr>
          <w:rFonts w:ascii="Times New Roman"/>
          <w:b w:val="false"/>
          <w:i w:val="false"/>
          <w:color w:val="000000"/>
          <w:sz w:val="28"/>
        </w:rPr>
        <w:t>
      16. 11-бағанда бір айда жұмсалған қаражат мемлекеттік сыртқы қарыздың арнайы шотынан шетел валютасын қайта айырбастау күніндегі бағам бойынша көрсетіледі.</w:t>
      </w:r>
    </w:p>
    <w:bookmarkEnd w:id="28"/>
    <w:bookmarkStart w:name="z30" w:id="29"/>
    <w:p>
      <w:pPr>
        <w:spacing w:after="0"/>
        <w:ind w:left="0"/>
        <w:jc w:val="both"/>
      </w:pPr>
      <w:r>
        <w:rPr>
          <w:rFonts w:ascii="Times New Roman"/>
          <w:b w:val="false"/>
          <w:i w:val="false"/>
          <w:color w:val="000000"/>
          <w:sz w:val="28"/>
        </w:rPr>
        <w:t>
      17. 12-бағанда бір айдағы жұмсалған қаражат мемлекеттік сыртқы қарыз шотынан қаражат алған күндегі бағам бойынша көрсетіледі.</w:t>
      </w:r>
    </w:p>
    <w:bookmarkEnd w:id="29"/>
    <w:bookmarkStart w:name="z31" w:id="30"/>
    <w:p>
      <w:pPr>
        <w:spacing w:after="0"/>
        <w:ind w:left="0"/>
        <w:jc w:val="both"/>
      </w:pPr>
      <w:r>
        <w:rPr>
          <w:rFonts w:ascii="Times New Roman"/>
          <w:b w:val="false"/>
          <w:i w:val="false"/>
          <w:color w:val="000000"/>
          <w:sz w:val="28"/>
        </w:rPr>
        <w:t>
      18. 13-бағанда ескертпе көрсетіледі.</w:t>
      </w:r>
    </w:p>
    <w:bookmarkEnd w:id="30"/>
    <w:p>
      <w:pPr>
        <w:spacing w:after="0"/>
        <w:ind w:left="0"/>
        <w:jc w:val="both"/>
      </w:pPr>
      <w:bookmarkStart w:name="z32" w:id="31"/>
      <w:r>
        <w:rPr>
          <w:rFonts w:ascii="Times New Roman"/>
          <w:b w:val="false"/>
          <w:i w:val="false"/>
          <w:color w:val="000000"/>
          <w:sz w:val="28"/>
        </w:rPr>
        <w:t>
      Мемлекеттік сыртқы қарыздар</w:t>
      </w:r>
    </w:p>
    <w:bookmarkEnd w:id="31"/>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w:t>
      </w:r>
    </w:p>
    <w:p>
      <w:pPr>
        <w:spacing w:after="0"/>
        <w:ind w:left="0"/>
        <w:jc w:val="both"/>
      </w:pPr>
      <w:r>
        <w:rPr>
          <w:rFonts w:ascii="Times New Roman"/>
          <w:b w:val="false"/>
          <w:i w:val="false"/>
          <w:color w:val="000000"/>
          <w:sz w:val="28"/>
        </w:rPr>
        <w:t>қағидаларына 2-қосымша</w:t>
      </w:r>
    </w:p>
    <w:p>
      <w:pPr>
        <w:spacing w:after="0"/>
        <w:ind w:left="0"/>
        <w:jc w:val="both"/>
      </w:pPr>
      <w:r>
        <w:rPr>
          <w:rFonts w:ascii="Times New Roman"/>
          <w:b w:val="false"/>
          <w:i w:val="false"/>
          <w:color w:val="000000"/>
          <w:sz w:val="28"/>
        </w:rPr>
        <w:t>
      2-нысан</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қаражатының түсуі мен жұмсалуы туралы ақпарат</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20__ жылғы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2-нысанға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02-ҚТЖ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p>
      <w:pPr>
        <w:spacing w:after="0"/>
        <w:ind w:left="0"/>
        <w:jc w:val="both"/>
      </w:pPr>
      <w:r>
        <w:rPr>
          <w:rFonts w:ascii="Times New Roman"/>
          <w:b w:val="false"/>
          <w:i w:val="false"/>
          <w:color w:val="000000"/>
          <w:sz w:val="28"/>
        </w:rPr>
        <w:t>
      Функционалдық топ Қарыз беруші Бюджеттік бағдарлама әкімшісі Қарыз нөмірі Бағдарлама Қызмет көрсететін қаржы мекемесі Кіші бағдарлама Арнайы шоттардың №№ Сыртқы қарыздың арнайы шоты 20__ ж "___" _______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түсуі (бюджет сыныптамасының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кезеңде арнайы шоттағы бағамдық айырмашылық, мың теңгеде _____</w:t>
      </w:r>
    </w:p>
    <w:p>
      <w:pPr>
        <w:spacing w:after="0"/>
        <w:ind w:left="0"/>
        <w:jc w:val="both"/>
      </w:pPr>
      <w:r>
        <w:rPr>
          <w:rFonts w:ascii="Times New Roman"/>
          <w:b w:val="false"/>
          <w:i w:val="false"/>
          <w:color w:val="000000"/>
          <w:sz w:val="28"/>
        </w:rPr>
        <w:t>
      20__ ж. "___" ________ сыртқы қарыздың арнайы шотындағы таза қалдық</w:t>
      </w:r>
    </w:p>
    <w:p>
      <w:pPr>
        <w:spacing w:after="0"/>
        <w:ind w:left="0"/>
        <w:jc w:val="both"/>
      </w:pPr>
      <w:r>
        <w:rPr>
          <w:rFonts w:ascii="Times New Roman"/>
          <w:b w:val="false"/>
          <w:i w:val="false"/>
          <w:color w:val="000000"/>
          <w:sz w:val="28"/>
        </w:rPr>
        <w:t>
      Тікелей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есептен шығару (бюджет сыныптамасының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есептен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шетел валютасында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басшысы (орталық атқарушы орган басшысының орынбасары)/Орталық атқарушы органның аппарат басшысы </w:t>
      </w:r>
    </w:p>
    <w:p>
      <w:pPr>
        <w:spacing w:after="0"/>
        <w:ind w:left="0"/>
        <w:jc w:val="both"/>
      </w:pPr>
      <w:r>
        <w:rPr>
          <w:rFonts w:ascii="Times New Roman"/>
          <w:b w:val="false"/>
          <w:i w:val="false"/>
          <w:color w:val="000000"/>
          <w:sz w:val="28"/>
        </w:rPr>
        <w:t>
      М.О _________ ________________________________   (қолы) А.Ә.Т. қолдың таратылып жазылуы</w:t>
      </w:r>
    </w:p>
    <w:p>
      <w:pPr>
        <w:spacing w:after="0"/>
        <w:ind w:left="0"/>
        <w:jc w:val="both"/>
      </w:pPr>
      <w:r>
        <w:rPr>
          <w:rFonts w:ascii="Times New Roman"/>
          <w:b w:val="false"/>
          <w:i w:val="false"/>
          <w:color w:val="000000"/>
          <w:sz w:val="28"/>
        </w:rPr>
        <w:t>
      2-нысанға қосымша</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қаражатының түсуі мен жұмсалуы туралы ақпарат" нысанын толтыру бойынша түсіндірме</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34"/>
    <w:bookmarkStart w:name="z36" w:id="35"/>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түсуі мен жұмсалуы туралы ақпарат" нысанын (бұдан әрі – нысан) толтыру бойынша бірыңғай талаптарды айқындайды.</w:t>
      </w:r>
    </w:p>
    <w:bookmarkEnd w:id="35"/>
    <w:bookmarkStart w:name="z37" w:id="36"/>
    <w:p>
      <w:pPr>
        <w:spacing w:after="0"/>
        <w:ind w:left="0"/>
        <w:jc w:val="both"/>
      </w:pPr>
      <w:r>
        <w:rPr>
          <w:rFonts w:ascii="Times New Roman"/>
          <w:b w:val="false"/>
          <w:i w:val="false"/>
          <w:color w:val="000000"/>
          <w:sz w:val="28"/>
        </w:rPr>
        <w:t xml:space="preserve">
      2. Нысан 2008 жылғы 4 желтоқсандағы Қазақстан Республикасының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36"/>
    <w:bookmarkStart w:name="z38" w:id="37"/>
    <w:p>
      <w:pPr>
        <w:spacing w:after="0"/>
        <w:ind w:left="0"/>
        <w:jc w:val="both"/>
      </w:pPr>
      <w:r>
        <w:rPr>
          <w:rFonts w:ascii="Times New Roman"/>
          <w:b w:val="false"/>
          <w:i w:val="false"/>
          <w:color w:val="000000"/>
          <w:sz w:val="28"/>
        </w:rPr>
        <w:t>
      3. Нысанды ай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жасайды.</w:t>
      </w:r>
    </w:p>
    <w:bookmarkEnd w:id="37"/>
    <w:bookmarkStart w:name="z39" w:id="38"/>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40" w:id="39"/>
    <w:p>
      <w:pPr>
        <w:spacing w:after="0"/>
        <w:ind w:left="0"/>
        <w:jc w:val="both"/>
      </w:pPr>
      <w:r>
        <w:rPr>
          <w:rFonts w:ascii="Times New Roman"/>
          <w:b w:val="false"/>
          <w:i w:val="false"/>
          <w:color w:val="000000"/>
          <w:sz w:val="28"/>
        </w:rPr>
        <w:t>
      5. Қол қойылған нысан қағаз жеткізгіште немесе электрондық нысанда  "е-Қаржымині" біріктірілген автоматтандырылған ақпараттық жүйесі арқылы ұсынылады.</w:t>
      </w:r>
    </w:p>
    <w:bookmarkEnd w:id="39"/>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40"/>
    <w:p>
      <w:pPr>
        <w:spacing w:after="0"/>
        <w:ind w:left="0"/>
        <w:jc w:val="both"/>
      </w:pPr>
      <w:r>
        <w:rPr>
          <w:rFonts w:ascii="Times New Roman"/>
          <w:b w:val="false"/>
          <w:i w:val="false"/>
          <w:color w:val="000000"/>
          <w:sz w:val="28"/>
        </w:rPr>
        <w:t>
      Бірінші кестенің алдында қарыз берушінің атауы бойынша ақпарат мемлекеттік сыртқы қарыз нөмірі, арнайы шотқа қызмет көрсететін қаржы мекемесінің атауы, арнайы шоттардың және арнайы шоттарға шоттардың нөмірлері көрсетіледі.</w:t>
      </w:r>
    </w:p>
    <w:p>
      <w:pPr>
        <w:spacing w:after="0"/>
        <w:ind w:left="0"/>
        <w:jc w:val="both"/>
      </w:pPr>
      <w:r>
        <w:rPr>
          <w:rFonts w:ascii="Times New Roman"/>
          <w:b w:val="false"/>
          <w:i w:val="false"/>
          <w:color w:val="000000"/>
          <w:sz w:val="28"/>
        </w:rPr>
        <w:t>
      Бірінші кесте бойынша:</w:t>
      </w:r>
    </w:p>
    <w:bookmarkStart w:name="z42" w:id="41"/>
    <w:p>
      <w:pPr>
        <w:spacing w:after="0"/>
        <w:ind w:left="0"/>
        <w:jc w:val="both"/>
      </w:pPr>
      <w:r>
        <w:rPr>
          <w:rFonts w:ascii="Times New Roman"/>
          <w:b w:val="false"/>
          <w:i w:val="false"/>
          <w:color w:val="000000"/>
          <w:sz w:val="28"/>
        </w:rPr>
        <w:t>
      6. 1-бағанда мемлекеттік сыртқы қарыздың арнайы шотына қаражаттың іс жүзінде түскен күні көрсетіледі.</w:t>
      </w:r>
    </w:p>
    <w:bookmarkEnd w:id="41"/>
    <w:bookmarkStart w:name="z43" w:id="42"/>
    <w:p>
      <w:pPr>
        <w:spacing w:after="0"/>
        <w:ind w:left="0"/>
        <w:jc w:val="both"/>
      </w:pPr>
      <w:r>
        <w:rPr>
          <w:rFonts w:ascii="Times New Roman"/>
          <w:b w:val="false"/>
          <w:i w:val="false"/>
          <w:color w:val="000000"/>
          <w:sz w:val="28"/>
        </w:rPr>
        <w:t>
      7. 2-бағанда есепті айдағы мемлекеттік сыртқы қарыздың арнайы шотына қаражаттың түсу сомасы АҚШ долларымен көрсетіледі.</w:t>
      </w:r>
    </w:p>
    <w:bookmarkEnd w:id="42"/>
    <w:bookmarkStart w:name="z44" w:id="43"/>
    <w:p>
      <w:pPr>
        <w:spacing w:after="0"/>
        <w:ind w:left="0"/>
        <w:jc w:val="both"/>
      </w:pPr>
      <w:r>
        <w:rPr>
          <w:rFonts w:ascii="Times New Roman"/>
          <w:b w:val="false"/>
          <w:i w:val="false"/>
          <w:color w:val="000000"/>
          <w:sz w:val="28"/>
        </w:rPr>
        <w:t>
      8. 3-бағанда жыл басынан бастап мемлекеттік сыртқы қарыздың арнайы шотына қаражаттың түсу сомасы АҚШ долларымен көрсетіледі.</w:t>
      </w:r>
    </w:p>
    <w:bookmarkEnd w:id="43"/>
    <w:bookmarkStart w:name="z45" w:id="44"/>
    <w:p>
      <w:pPr>
        <w:spacing w:after="0"/>
        <w:ind w:left="0"/>
        <w:jc w:val="both"/>
      </w:pPr>
      <w:r>
        <w:rPr>
          <w:rFonts w:ascii="Times New Roman"/>
          <w:b w:val="false"/>
          <w:i w:val="false"/>
          <w:color w:val="000000"/>
          <w:sz w:val="28"/>
        </w:rPr>
        <w:t>
      9. 4-бағанда есепті айдағы мемлекеттік сыртқы қарыздың арнайы шотына қаражаттың түсу сомасы теңгемен көрсетіледі.</w:t>
      </w:r>
    </w:p>
    <w:bookmarkEnd w:id="44"/>
    <w:bookmarkStart w:name="z46" w:id="45"/>
    <w:p>
      <w:pPr>
        <w:spacing w:after="0"/>
        <w:ind w:left="0"/>
        <w:jc w:val="both"/>
      </w:pPr>
      <w:r>
        <w:rPr>
          <w:rFonts w:ascii="Times New Roman"/>
          <w:b w:val="false"/>
          <w:i w:val="false"/>
          <w:color w:val="000000"/>
          <w:sz w:val="28"/>
        </w:rPr>
        <w:t>
      10. 5-бағанда жыл басынан бастап мемлекеттік сыртқы қарыздың арнайы шотына қаражаттың түсу сомасы теңгемен көрсетіледі.</w:t>
      </w:r>
    </w:p>
    <w:bookmarkEnd w:id="45"/>
    <w:bookmarkStart w:name="z47" w:id="46"/>
    <w:p>
      <w:pPr>
        <w:spacing w:after="0"/>
        <w:ind w:left="0"/>
        <w:jc w:val="both"/>
      </w:pPr>
      <w:r>
        <w:rPr>
          <w:rFonts w:ascii="Times New Roman"/>
          <w:b w:val="false"/>
          <w:i w:val="false"/>
          <w:color w:val="000000"/>
          <w:sz w:val="28"/>
        </w:rPr>
        <w:t>
      11. 6-бағанда бюджет сыныптамасының кодына сәйкес бюджеттік бағдарлама әкімшісінің, бағдарламаның, кіші бағдарламаның және ерекшеліктерінің нөмірлері көрсетіледі.</w:t>
      </w:r>
    </w:p>
    <w:bookmarkEnd w:id="46"/>
    <w:bookmarkStart w:name="z48" w:id="47"/>
    <w:p>
      <w:pPr>
        <w:spacing w:after="0"/>
        <w:ind w:left="0"/>
        <w:jc w:val="both"/>
      </w:pPr>
      <w:r>
        <w:rPr>
          <w:rFonts w:ascii="Times New Roman"/>
          <w:b w:val="false"/>
          <w:i w:val="false"/>
          <w:color w:val="000000"/>
          <w:sz w:val="28"/>
        </w:rPr>
        <w:t>
      12. 7-бағанда есепті айдағы мемлекеттік сыртқы қарыздың арнайы шотынан қаражаттың жұмсалу сомасы АҚШ долларында көрсетіледі.</w:t>
      </w:r>
    </w:p>
    <w:bookmarkEnd w:id="47"/>
    <w:bookmarkStart w:name="z49" w:id="48"/>
    <w:p>
      <w:pPr>
        <w:spacing w:after="0"/>
        <w:ind w:left="0"/>
        <w:jc w:val="both"/>
      </w:pPr>
      <w:r>
        <w:rPr>
          <w:rFonts w:ascii="Times New Roman"/>
          <w:b w:val="false"/>
          <w:i w:val="false"/>
          <w:color w:val="000000"/>
          <w:sz w:val="28"/>
        </w:rPr>
        <w:t>
      13. 8-бағанда жыл басынан бастап мемлекеттік сыртқы қарыздың арнайы шотынан қаражаттың жұмсалу сомасы АҚШ долларында көрсетіледі.</w:t>
      </w:r>
    </w:p>
    <w:bookmarkEnd w:id="48"/>
    <w:bookmarkStart w:name="z50" w:id="49"/>
    <w:p>
      <w:pPr>
        <w:spacing w:after="0"/>
        <w:ind w:left="0"/>
        <w:jc w:val="both"/>
      </w:pPr>
      <w:r>
        <w:rPr>
          <w:rFonts w:ascii="Times New Roman"/>
          <w:b w:val="false"/>
          <w:i w:val="false"/>
          <w:color w:val="000000"/>
          <w:sz w:val="28"/>
        </w:rPr>
        <w:t>
      14. 9-бағанда есепті айдағы мемлекеттік сыртқы қарыздың арнайы шотынан қаражаттың жұмсалу сомасы теңгеде көрсетіледі.</w:t>
      </w:r>
    </w:p>
    <w:bookmarkEnd w:id="49"/>
    <w:bookmarkStart w:name="z51" w:id="50"/>
    <w:p>
      <w:pPr>
        <w:spacing w:after="0"/>
        <w:ind w:left="0"/>
        <w:jc w:val="both"/>
      </w:pPr>
      <w:r>
        <w:rPr>
          <w:rFonts w:ascii="Times New Roman"/>
          <w:b w:val="false"/>
          <w:i w:val="false"/>
          <w:color w:val="000000"/>
          <w:sz w:val="28"/>
        </w:rPr>
        <w:t>
      15. 10-бағанда жыл басынан бастап сыртқы қарыздың арнайы шотынан қаражаттың жұмсалу сомасы теңгеде көрсетіледі.</w:t>
      </w:r>
    </w:p>
    <w:bookmarkEnd w:id="50"/>
    <w:bookmarkStart w:name="z52" w:id="51"/>
    <w:p>
      <w:pPr>
        <w:spacing w:after="0"/>
        <w:ind w:left="0"/>
        <w:jc w:val="both"/>
      </w:pPr>
      <w:r>
        <w:rPr>
          <w:rFonts w:ascii="Times New Roman"/>
          <w:b w:val="false"/>
          <w:i w:val="false"/>
          <w:color w:val="000000"/>
          <w:sz w:val="28"/>
        </w:rPr>
        <w:t>
      16. Мемлекеттік сыртқы қарыздың арнайы шотындағы қалдық сыйақы есептелмей есепті кезеңнен кейінгі айдың 1-күніндегі бағам бойынша көрсетілуі тиіс. Мемлекеттік сыртқы қарыздың арнайы шотындағы қалдық қаржы мекемесінде ашылған шот бойынша қаржы мекемесінің көшірме жазбасымен расталуы тиіс.</w:t>
      </w:r>
    </w:p>
    <w:bookmarkEnd w:id="51"/>
    <w:p>
      <w:pPr>
        <w:spacing w:after="0"/>
        <w:ind w:left="0"/>
        <w:jc w:val="both"/>
      </w:pPr>
      <w:r>
        <w:rPr>
          <w:rFonts w:ascii="Times New Roman"/>
          <w:b w:val="false"/>
          <w:i w:val="false"/>
          <w:color w:val="000000"/>
          <w:sz w:val="28"/>
        </w:rPr>
        <w:t>
      Екінші кесте бойынша:</w:t>
      </w:r>
    </w:p>
    <w:bookmarkStart w:name="z53" w:id="52"/>
    <w:p>
      <w:pPr>
        <w:spacing w:after="0"/>
        <w:ind w:left="0"/>
        <w:jc w:val="both"/>
      </w:pPr>
      <w:r>
        <w:rPr>
          <w:rFonts w:ascii="Times New Roman"/>
          <w:b w:val="false"/>
          <w:i w:val="false"/>
          <w:color w:val="000000"/>
          <w:sz w:val="28"/>
        </w:rPr>
        <w:t>
      17. 1-бағанда қарыз берушінің несие шотынан қаражаттың нақты түсу күні көрсетіледі.</w:t>
      </w:r>
    </w:p>
    <w:bookmarkEnd w:id="52"/>
    <w:bookmarkStart w:name="z54" w:id="53"/>
    <w:p>
      <w:pPr>
        <w:spacing w:after="0"/>
        <w:ind w:left="0"/>
        <w:jc w:val="both"/>
      </w:pPr>
      <w:r>
        <w:rPr>
          <w:rFonts w:ascii="Times New Roman"/>
          <w:b w:val="false"/>
          <w:i w:val="false"/>
          <w:color w:val="000000"/>
          <w:sz w:val="28"/>
        </w:rPr>
        <w:t>
      18. 2-бағанда есепті айда қарыз берушінің несие шотынан қаражат түсімінің сомасы АҚШ долларында көрсетіледі.</w:t>
      </w:r>
    </w:p>
    <w:bookmarkEnd w:id="53"/>
    <w:bookmarkStart w:name="z55" w:id="54"/>
    <w:p>
      <w:pPr>
        <w:spacing w:after="0"/>
        <w:ind w:left="0"/>
        <w:jc w:val="both"/>
      </w:pPr>
      <w:r>
        <w:rPr>
          <w:rFonts w:ascii="Times New Roman"/>
          <w:b w:val="false"/>
          <w:i w:val="false"/>
          <w:color w:val="000000"/>
          <w:sz w:val="28"/>
        </w:rPr>
        <w:t>
      19. 3-бағанда жыл басынан бастап қарыз берушінің несие шотынан қаражат түсімінің сомасы АҚШ долларында көрсетіледі.</w:t>
      </w:r>
    </w:p>
    <w:bookmarkEnd w:id="54"/>
    <w:bookmarkStart w:name="z56" w:id="55"/>
    <w:p>
      <w:pPr>
        <w:spacing w:after="0"/>
        <w:ind w:left="0"/>
        <w:jc w:val="both"/>
      </w:pPr>
      <w:r>
        <w:rPr>
          <w:rFonts w:ascii="Times New Roman"/>
          <w:b w:val="false"/>
          <w:i w:val="false"/>
          <w:color w:val="000000"/>
          <w:sz w:val="28"/>
        </w:rPr>
        <w:t>
      20. 4-бағанда есепті айда қарыз берушінің несие шотынан қаражат түсімінің сомасы теңгеде көрсетіледі.</w:t>
      </w:r>
    </w:p>
    <w:bookmarkEnd w:id="55"/>
    <w:bookmarkStart w:name="z57" w:id="56"/>
    <w:p>
      <w:pPr>
        <w:spacing w:after="0"/>
        <w:ind w:left="0"/>
        <w:jc w:val="both"/>
      </w:pPr>
      <w:r>
        <w:rPr>
          <w:rFonts w:ascii="Times New Roman"/>
          <w:b w:val="false"/>
          <w:i w:val="false"/>
          <w:color w:val="000000"/>
          <w:sz w:val="28"/>
        </w:rPr>
        <w:t>
      21. 5-бағанда жыл басынан бастап қарыз берушінің несие шотынан қаражат түсімінің сомасы теңгеде көрсетіледі.</w:t>
      </w:r>
    </w:p>
    <w:bookmarkEnd w:id="56"/>
    <w:bookmarkStart w:name="z58" w:id="57"/>
    <w:p>
      <w:pPr>
        <w:spacing w:after="0"/>
        <w:ind w:left="0"/>
        <w:jc w:val="both"/>
      </w:pPr>
      <w:r>
        <w:rPr>
          <w:rFonts w:ascii="Times New Roman"/>
          <w:b w:val="false"/>
          <w:i w:val="false"/>
          <w:color w:val="000000"/>
          <w:sz w:val="28"/>
        </w:rPr>
        <w:t>
      22. 6-бағанда бюджет сыныптамасының кодына сәйкес бюджеттік бағдарлама әкімшісінің, бағдарламаның, кіші бағдарламаның және ерекшеліктерінің нөмірлері көрсетіледі.</w:t>
      </w:r>
    </w:p>
    <w:bookmarkEnd w:id="57"/>
    <w:bookmarkStart w:name="z59" w:id="58"/>
    <w:p>
      <w:pPr>
        <w:spacing w:after="0"/>
        <w:ind w:left="0"/>
        <w:jc w:val="both"/>
      </w:pPr>
      <w:r>
        <w:rPr>
          <w:rFonts w:ascii="Times New Roman"/>
          <w:b w:val="false"/>
          <w:i w:val="false"/>
          <w:color w:val="000000"/>
          <w:sz w:val="28"/>
        </w:rPr>
        <w:t>
      23. 7-бағанда есепті айда қарыз берушінің несие шотынан қаражатты жұмсау сомасы АҚШ долларында көрсетіледі.</w:t>
      </w:r>
    </w:p>
    <w:bookmarkEnd w:id="58"/>
    <w:bookmarkStart w:name="z60" w:id="59"/>
    <w:p>
      <w:pPr>
        <w:spacing w:after="0"/>
        <w:ind w:left="0"/>
        <w:jc w:val="both"/>
      </w:pPr>
      <w:r>
        <w:rPr>
          <w:rFonts w:ascii="Times New Roman"/>
          <w:b w:val="false"/>
          <w:i w:val="false"/>
          <w:color w:val="000000"/>
          <w:sz w:val="28"/>
        </w:rPr>
        <w:t>
      24. 8-бағанда жыл басынан бастап қарыз берушінің несие шотынан қаражатты жұмсау сомасы АҚШ долларында көрсетіледі.</w:t>
      </w:r>
    </w:p>
    <w:bookmarkEnd w:id="59"/>
    <w:bookmarkStart w:name="z61" w:id="60"/>
    <w:p>
      <w:pPr>
        <w:spacing w:after="0"/>
        <w:ind w:left="0"/>
        <w:jc w:val="both"/>
      </w:pPr>
      <w:r>
        <w:rPr>
          <w:rFonts w:ascii="Times New Roman"/>
          <w:b w:val="false"/>
          <w:i w:val="false"/>
          <w:color w:val="000000"/>
          <w:sz w:val="28"/>
        </w:rPr>
        <w:t>
      25. 9-бағанда есепті айда қарыз берушінің несие шотынан қаражатты жұмсау сомасы теңгеде көрсетіледі.</w:t>
      </w:r>
    </w:p>
    <w:bookmarkEnd w:id="60"/>
    <w:bookmarkStart w:name="z62" w:id="61"/>
    <w:p>
      <w:pPr>
        <w:spacing w:after="0"/>
        <w:ind w:left="0"/>
        <w:jc w:val="both"/>
      </w:pPr>
      <w:r>
        <w:rPr>
          <w:rFonts w:ascii="Times New Roman"/>
          <w:b w:val="false"/>
          <w:i w:val="false"/>
          <w:color w:val="000000"/>
          <w:sz w:val="28"/>
        </w:rPr>
        <w:t>
      26. 10-бағанда жыл басынан бастап қарыз берушінің несие шотынан қаражатты жұмсау сомасы теңгеде көрсетіледі.</w:t>
      </w:r>
    </w:p>
    <w:bookmarkEnd w:id="61"/>
    <w:p>
      <w:pPr>
        <w:spacing w:after="0"/>
        <w:ind w:left="0"/>
        <w:jc w:val="both"/>
      </w:pPr>
      <w:bookmarkStart w:name="z63" w:id="62"/>
      <w:r>
        <w:rPr>
          <w:rFonts w:ascii="Times New Roman"/>
          <w:b w:val="false"/>
          <w:i w:val="false"/>
          <w:color w:val="000000"/>
          <w:sz w:val="28"/>
        </w:rPr>
        <w:t>
      Мемлекеттік сыртқы қарыздар</w:t>
      </w:r>
    </w:p>
    <w:bookmarkEnd w:id="62"/>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 қағидаларына</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3-нысан</w:t>
      </w:r>
    </w:p>
    <w:bookmarkStart w:name="z64" w:id="6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қаражатының жұмсалуы туралы ақпарат Есепті кезең: _____________ (айы, жылы)</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3-нысанға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03-ҚЖ</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ай сайын, есепті кезеңнен кейінгі айдың 5-күніне қарай.</w:t>
      </w:r>
    </w:p>
    <w:p>
      <w:pPr>
        <w:spacing w:after="0"/>
        <w:ind w:left="0"/>
        <w:jc w:val="both"/>
      </w:pPr>
      <w:r>
        <w:rPr>
          <w:rFonts w:ascii="Times New Roman"/>
          <w:b w:val="false"/>
          <w:i w:val="false"/>
          <w:color w:val="000000"/>
          <w:sz w:val="28"/>
        </w:rPr>
        <w:t>
      Функционалдық топ Қарыз беруші Бюджеттік бағдарлама әкімшісі Қарыз нөмірі  Бағдарлама Қызмет көрсететін қаржы мекемесі  Кіші бағдарлама Арнайы шоттардың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міндеттемелер мен төлемдер бойынша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төлемдер бойынша қаржыландыру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міндеттемелер бойынша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төлемдерді қоса алғанда, қарыз қаражаты есебінен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басшысы (орталық атқарушы орган басшысының орынбасары)/Орталық атқарушы органның аппарат басшысы </w:t>
      </w:r>
    </w:p>
    <w:p>
      <w:pPr>
        <w:spacing w:after="0"/>
        <w:ind w:left="0"/>
        <w:jc w:val="both"/>
      </w:pPr>
      <w:r>
        <w:rPr>
          <w:rFonts w:ascii="Times New Roman"/>
          <w:b w:val="false"/>
          <w:i w:val="false"/>
          <w:color w:val="000000"/>
          <w:sz w:val="28"/>
        </w:rPr>
        <w:t>
      М.О _________ ________________________________   (қолы) А.Ә.Т. қолдың таратылып жазылуы</w:t>
      </w:r>
    </w:p>
    <w:p>
      <w:pPr>
        <w:spacing w:after="0"/>
        <w:ind w:left="0"/>
        <w:jc w:val="both"/>
      </w:pPr>
      <w:r>
        <w:rPr>
          <w:rFonts w:ascii="Times New Roman"/>
          <w:b w:val="false"/>
          <w:i w:val="false"/>
          <w:color w:val="000000"/>
          <w:sz w:val="28"/>
        </w:rPr>
        <w:t>
      3-нысанға қосымша</w:t>
      </w:r>
    </w:p>
    <w:bookmarkStart w:name="z65" w:id="6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қаражатының жұмсалуы туралы ақпарат" нысанын толтыру бойынша түсіндірме</w:t>
      </w:r>
    </w:p>
    <w:bookmarkEnd w:id="64"/>
    <w:bookmarkStart w:name="z66" w:id="65"/>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65"/>
    <w:bookmarkStart w:name="z67" w:id="66"/>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жұмсалуы туралы ақпарат" нысанын (бұдан әрі – нысан) толтыру бойынша бірыңғай талаптарды айқындайды.</w:t>
      </w:r>
    </w:p>
    <w:bookmarkEnd w:id="66"/>
    <w:bookmarkStart w:name="z68" w:id="67"/>
    <w:p>
      <w:pPr>
        <w:spacing w:after="0"/>
        <w:ind w:left="0"/>
        <w:jc w:val="both"/>
      </w:pPr>
      <w:r>
        <w:rPr>
          <w:rFonts w:ascii="Times New Roman"/>
          <w:b w:val="false"/>
          <w:i w:val="false"/>
          <w:color w:val="000000"/>
          <w:sz w:val="28"/>
        </w:rPr>
        <w:t xml:space="preserve">
      2. Нысан 2008 жылғы 4 желтоқсандағы Қазақстан Республикасы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67"/>
    <w:bookmarkStart w:name="z69" w:id="68"/>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ай сайын жасайды.</w:t>
      </w:r>
    </w:p>
    <w:bookmarkEnd w:id="68"/>
    <w:bookmarkStart w:name="z70" w:id="69"/>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71" w:id="70"/>
    <w:p>
      <w:pPr>
        <w:spacing w:after="0"/>
        <w:ind w:left="0"/>
        <w:jc w:val="both"/>
      </w:pPr>
      <w:r>
        <w:rPr>
          <w:rFonts w:ascii="Times New Roman"/>
          <w:b w:val="false"/>
          <w:i w:val="false"/>
          <w:color w:val="000000"/>
          <w:sz w:val="28"/>
        </w:rPr>
        <w:t>
      5. Қол қойылған нысан қағаз жеткізгіште ұсынылады.</w:t>
      </w:r>
    </w:p>
    <w:bookmarkEnd w:id="70"/>
    <w:bookmarkStart w:name="z72" w:id="71"/>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71"/>
    <w:bookmarkStart w:name="z73" w:id="72"/>
    <w:p>
      <w:pPr>
        <w:spacing w:after="0"/>
        <w:ind w:left="0"/>
        <w:jc w:val="both"/>
      </w:pPr>
      <w:r>
        <w:rPr>
          <w:rFonts w:ascii="Times New Roman"/>
          <w:b w:val="false"/>
          <w:i w:val="false"/>
          <w:color w:val="000000"/>
          <w:sz w:val="28"/>
        </w:rPr>
        <w:t>
      6. 1-бағанда бюджеттік сыныптаманың кодына сәйкес бюджеттік бағдарлама әкімшісінің, бағдарламаның, кіші бағдарламаның және ерекшеліктерінің нөмірлері көрсетіледі.</w:t>
      </w:r>
    </w:p>
    <w:bookmarkEnd w:id="72"/>
    <w:bookmarkStart w:name="z74" w:id="73"/>
    <w:p>
      <w:pPr>
        <w:spacing w:after="0"/>
        <w:ind w:left="0"/>
        <w:jc w:val="both"/>
      </w:pPr>
      <w:r>
        <w:rPr>
          <w:rFonts w:ascii="Times New Roman"/>
          <w:b w:val="false"/>
          <w:i w:val="false"/>
          <w:color w:val="000000"/>
          <w:sz w:val="28"/>
        </w:rPr>
        <w:t>
      7. 2-бағанда бір жылға арналған міндеттемелер мен төлемдер бойынша қаржыландыру жоспарының сомасы көрсетіледі.</w:t>
      </w:r>
    </w:p>
    <w:bookmarkEnd w:id="73"/>
    <w:bookmarkStart w:name="z75" w:id="74"/>
    <w:p>
      <w:pPr>
        <w:spacing w:after="0"/>
        <w:ind w:left="0"/>
        <w:jc w:val="both"/>
      </w:pPr>
      <w:r>
        <w:rPr>
          <w:rFonts w:ascii="Times New Roman"/>
          <w:b w:val="false"/>
          <w:i w:val="false"/>
          <w:color w:val="000000"/>
          <w:sz w:val="28"/>
        </w:rPr>
        <w:t>
      8. 3-бағанда есепті кезеңге арналған төлемдер бойынша қаржыландыру жоспарының сомасы көрсетіледі.</w:t>
      </w:r>
    </w:p>
    <w:bookmarkEnd w:id="74"/>
    <w:bookmarkStart w:name="z76" w:id="75"/>
    <w:p>
      <w:pPr>
        <w:spacing w:after="0"/>
        <w:ind w:left="0"/>
        <w:jc w:val="both"/>
      </w:pPr>
      <w:r>
        <w:rPr>
          <w:rFonts w:ascii="Times New Roman"/>
          <w:b w:val="false"/>
          <w:i w:val="false"/>
          <w:color w:val="000000"/>
          <w:sz w:val="28"/>
        </w:rPr>
        <w:t>
      9. 4-бағанда есепті кезеңге міндеттемелер бойынша қаржыландыру жоспарының сомасы көрсетіледі.</w:t>
      </w:r>
    </w:p>
    <w:bookmarkEnd w:id="75"/>
    <w:bookmarkStart w:name="z77" w:id="76"/>
    <w:p>
      <w:pPr>
        <w:spacing w:after="0"/>
        <w:ind w:left="0"/>
        <w:jc w:val="both"/>
      </w:pPr>
      <w:r>
        <w:rPr>
          <w:rFonts w:ascii="Times New Roman"/>
          <w:b w:val="false"/>
          <w:i w:val="false"/>
          <w:color w:val="000000"/>
          <w:sz w:val="28"/>
        </w:rPr>
        <w:t xml:space="preserve">
      10. 5-бағанда есепті айдағы тікелей төлемдерді қоса алғанда, қарыз қаражатының жұмсалуы бойынша сомасы теңгеде көрсетіледі. </w:t>
      </w:r>
    </w:p>
    <w:bookmarkEnd w:id="76"/>
    <w:bookmarkStart w:name="z78" w:id="77"/>
    <w:p>
      <w:pPr>
        <w:spacing w:after="0"/>
        <w:ind w:left="0"/>
        <w:jc w:val="both"/>
      </w:pPr>
      <w:r>
        <w:rPr>
          <w:rFonts w:ascii="Times New Roman"/>
          <w:b w:val="false"/>
          <w:i w:val="false"/>
          <w:color w:val="000000"/>
          <w:sz w:val="28"/>
        </w:rPr>
        <w:t>
      11. 6-бағанда жыл басынан бастап тікелей төлемдерді қоса алғанда, қарыз қаражатының жұмсалуы бойынша сомасы теңгеде көрсетіледі.</w:t>
      </w:r>
    </w:p>
    <w:bookmarkEnd w:id="77"/>
    <w:p>
      <w:pPr>
        <w:spacing w:after="0"/>
        <w:ind w:left="0"/>
        <w:jc w:val="both"/>
      </w:pPr>
      <w:bookmarkStart w:name="z79" w:id="78"/>
      <w:r>
        <w:rPr>
          <w:rFonts w:ascii="Times New Roman"/>
          <w:b w:val="false"/>
          <w:i w:val="false"/>
          <w:color w:val="000000"/>
          <w:sz w:val="28"/>
        </w:rPr>
        <w:t>
      Мемлекеттік сыртқы қарыздар және республикалық бюджеттен қоса қаржыландыру бойынша есептілікті ұсыну қағидаларына</w:t>
      </w:r>
    </w:p>
    <w:bookmarkEnd w:id="78"/>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4-нысан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 жобасын дайындау мен іске асырудың _____ жылға (жобаның атауы) арналған жоспар-кестесі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4-нысанға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Индексі: 04-ПГ</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w:t>
      </w:r>
    </w:p>
    <w:p>
      <w:pPr>
        <w:spacing w:after="0"/>
        <w:ind w:left="0"/>
        <w:jc w:val="both"/>
      </w:pPr>
      <w:r>
        <w:rPr>
          <w:rFonts w:ascii="Times New Roman"/>
          <w:b w:val="false"/>
          <w:i w:val="false"/>
          <w:color w:val="000000"/>
          <w:sz w:val="28"/>
        </w:rPr>
        <w:t xml:space="preserve">
      Нысан қайда ұсынылады: бюджетті атқару жөніндегі орталық уәкілетті орган. </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немесе</w:t>
            </w:r>
          </w:p>
          <w:p>
            <w:pPr>
              <w:spacing w:after="20"/>
              <w:ind w:left="20"/>
              <w:jc w:val="both"/>
            </w:pPr>
            <w:r>
              <w:rPr>
                <w:rFonts w:ascii="Times New Roman"/>
                <w:b w:val="false"/>
                <w:i w:val="false"/>
                <w:color w:val="000000"/>
                <w:sz w:val="20"/>
              </w:rPr>
              <w:t>
жобаның басқа бекітілген құжаттамасына сәйкес құрауыш-тары бойынша іс-шаралар (тауарлар, жұмыс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(бекітілген ТЭН немесе жобаның басқа бекітілген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жылдың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жылға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басшысы (орталық атқарушы орган басшысының орынбасары)/Орталық атқарушы органның аппарат басшысы </w:t>
      </w:r>
    </w:p>
    <w:p>
      <w:pPr>
        <w:spacing w:after="0"/>
        <w:ind w:left="0"/>
        <w:jc w:val="both"/>
      </w:pPr>
      <w:r>
        <w:rPr>
          <w:rFonts w:ascii="Times New Roman"/>
          <w:b w:val="false"/>
          <w:i w:val="false"/>
          <w:color w:val="000000"/>
          <w:sz w:val="28"/>
        </w:rPr>
        <w:t>
      М.О _________ ________________________________   (қолы) А.Ә.Т. қолдың таратылып жазылуы</w:t>
      </w:r>
    </w:p>
    <w:p>
      <w:pPr>
        <w:spacing w:after="0"/>
        <w:ind w:left="0"/>
        <w:jc w:val="both"/>
      </w:pPr>
      <w:r>
        <w:rPr>
          <w:rFonts w:ascii="Times New Roman"/>
          <w:b w:val="false"/>
          <w:i w:val="false"/>
          <w:color w:val="000000"/>
          <w:sz w:val="28"/>
        </w:rPr>
        <w:t>
      4-нысанға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w:t>
      </w:r>
      <w:r>
        <w:rPr>
          <w:rFonts w:ascii="Times New Roman"/>
          <w:b/>
          <w:i w:val="false"/>
          <w:color w:val="000000"/>
          <w:sz w:val="28"/>
        </w:rPr>
        <w:t>_______________ жобасын дайындау мен іске асырудың _____ жылға (жобаның атауы) арналған жоспар-кестесі" нысанын толтыру бойынша түсіндірме</w:t>
      </w:r>
    </w:p>
    <w:bookmarkStart w:name="z80" w:id="79"/>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79"/>
    <w:bookmarkStart w:name="z81" w:id="80"/>
    <w:p>
      <w:pPr>
        <w:spacing w:after="0"/>
        <w:ind w:left="0"/>
        <w:jc w:val="both"/>
      </w:pPr>
      <w:r>
        <w:rPr>
          <w:rFonts w:ascii="Times New Roman"/>
          <w:b w:val="false"/>
          <w:i w:val="false"/>
          <w:color w:val="000000"/>
          <w:sz w:val="28"/>
        </w:rPr>
        <w:t>
      1. Осы түсіндірме (бұдан әрі – түсіндірме) " _________ жобасын дайындау мен іске асырудың _____ жылға арналған жоспар-кестесі" нысанын (бұдан әрі – нысан) толтыру бойынша бірыңғай талаптарды айқындайды.</w:t>
      </w:r>
    </w:p>
    <w:bookmarkEnd w:id="80"/>
    <w:bookmarkStart w:name="z82" w:id="81"/>
    <w:p>
      <w:pPr>
        <w:spacing w:after="0"/>
        <w:ind w:left="0"/>
        <w:jc w:val="both"/>
      </w:pPr>
      <w:r>
        <w:rPr>
          <w:rFonts w:ascii="Times New Roman"/>
          <w:b w:val="false"/>
          <w:i w:val="false"/>
          <w:color w:val="000000"/>
          <w:sz w:val="28"/>
        </w:rPr>
        <w:t xml:space="preserve">
      2. Нысан 2008 жылғы 4 желтоқсандағы Қазақстан Республикасы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81"/>
    <w:bookmarkStart w:name="z83" w:id="82"/>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тоқсан сайын жасайды және жобаны іске асырудың барлық кезеңіне, жоспарланған жылға және жоспарланған жылдың тоқсандарына бөле отырып бекітілген техникалық-экономикалық негіздемеге және жобаның басқа бекітілген құжаттамасына сәйкес жоспарлы іс-шараларды және қаржыландыру жоспарын қамтиды.</w:t>
      </w:r>
    </w:p>
    <w:bookmarkEnd w:id="82"/>
    <w:bookmarkStart w:name="z84" w:id="83"/>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85" w:id="84"/>
    <w:p>
      <w:pPr>
        <w:spacing w:after="0"/>
        <w:ind w:left="0"/>
        <w:jc w:val="both"/>
      </w:pPr>
      <w:r>
        <w:rPr>
          <w:rFonts w:ascii="Times New Roman"/>
          <w:b w:val="false"/>
          <w:i w:val="false"/>
          <w:color w:val="000000"/>
          <w:sz w:val="28"/>
        </w:rPr>
        <w:t>
      5. Қол қойылған нысан электрондық және қағаз жеткізгіштерде ұсынылады.</w:t>
      </w:r>
    </w:p>
    <w:bookmarkEnd w:id="84"/>
    <w:bookmarkStart w:name="z86" w:id="85"/>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85"/>
    <w:bookmarkStart w:name="z87" w:id="86"/>
    <w:p>
      <w:pPr>
        <w:spacing w:after="0"/>
        <w:ind w:left="0"/>
        <w:jc w:val="both"/>
      </w:pPr>
      <w:r>
        <w:rPr>
          <w:rFonts w:ascii="Times New Roman"/>
          <w:b w:val="false"/>
          <w:i w:val="false"/>
          <w:color w:val="000000"/>
          <w:sz w:val="28"/>
        </w:rPr>
        <w:t>
      6. 2-бағанда жобаның бекітілген техникалық-экономикалық негіздемесіне немесе жобаның басқа бекітілген құжаттамасына сәйкес құрауыштар бойынша іс-шаралар (тауарлар, жұмыс және көрсетілетін қызметтер түрлері) көрсетіледі.</w:t>
      </w:r>
    </w:p>
    <w:bookmarkEnd w:id="86"/>
    <w:bookmarkStart w:name="z88" w:id="87"/>
    <w:p>
      <w:pPr>
        <w:spacing w:after="0"/>
        <w:ind w:left="0"/>
        <w:jc w:val="both"/>
      </w:pPr>
      <w:r>
        <w:rPr>
          <w:rFonts w:ascii="Times New Roman"/>
          <w:b w:val="false"/>
          <w:i w:val="false"/>
          <w:color w:val="000000"/>
          <w:sz w:val="28"/>
        </w:rPr>
        <w:t>
      7. 3 және 4-бағандарда жобаның бекітілген техникалық-экономикалық негіздемесіне немесе жобаның басқа бекітілген құжаттамасына сәйкес жобаны іске асырудың барлық кезеңіне қарыз қаражаты есебінен 2-бағанда көрсетілген іс-шараларды қаржыландыру жоспары көрсетіледі. Бұл ретте шетел валютасындағы сома жобаның бекітілген техникалық-экономикалық негіздемесіне немесе жобаның басқа бекітілген құжаттамасына сәйкес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w:t>
      </w:r>
    </w:p>
    <w:bookmarkEnd w:id="87"/>
    <w:p>
      <w:pPr>
        <w:spacing w:after="0"/>
        <w:ind w:left="0"/>
        <w:jc w:val="both"/>
      </w:pPr>
      <w:r>
        <w:rPr>
          <w:rFonts w:ascii="Times New Roman"/>
          <w:b w:val="false"/>
          <w:i w:val="false"/>
          <w:color w:val="000000"/>
          <w:sz w:val="28"/>
        </w:rPr>
        <w:t>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аударылады.</w:t>
      </w:r>
    </w:p>
    <w:bookmarkStart w:name="z89" w:id="88"/>
    <w:p>
      <w:pPr>
        <w:spacing w:after="0"/>
        <w:ind w:left="0"/>
        <w:jc w:val="both"/>
      </w:pPr>
      <w:r>
        <w:rPr>
          <w:rFonts w:ascii="Times New Roman"/>
          <w:b w:val="false"/>
          <w:i w:val="false"/>
          <w:color w:val="000000"/>
          <w:sz w:val="28"/>
        </w:rPr>
        <w:t>
      8. 5 және 6-бағандарда жобаның бекітілген техникалық-экономикалық негіздемесіне немесе жобаның басқа бекітілген құжаттамасына сәйкес жобаны іске асырудың барлық кезеңіне республикалық бюджеттен қоса қаржыландыру қаражаты есебінен 2-бағанда көрсетілген іс-шараларды қаржыландыру жоспары көрсетіледі. Бұл ретте шетел валютасындағы сома жобаның бекітілген техникалық-экономикалық негіздемесіне немесе жобаның басқа бекітілген құжаттамасына сәйкес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аударылады.</w:t>
      </w:r>
    </w:p>
    <w:bookmarkEnd w:id="88"/>
    <w:bookmarkStart w:name="z90" w:id="89"/>
    <w:p>
      <w:pPr>
        <w:spacing w:after="0"/>
        <w:ind w:left="0"/>
        <w:jc w:val="both"/>
      </w:pPr>
      <w:r>
        <w:rPr>
          <w:rFonts w:ascii="Times New Roman"/>
          <w:b w:val="false"/>
          <w:i w:val="false"/>
          <w:color w:val="000000"/>
          <w:sz w:val="28"/>
        </w:rPr>
        <w:t>
      9. 7, 8, 9, 10, 11, 12, 13, 14, 15, 16, 17, 18, 19, 20, 21, 22-бағандарда қарыз қаражаты есебінен және республикалық бюджеттен қоса қаржыландыру қаражаты есебінен қаржыландыру жоспарын бөліп тастау жоспарланған жылдың тоқсандары бойынша көрсетіледі.</w:t>
      </w:r>
    </w:p>
    <w:bookmarkEnd w:id="89"/>
    <w:bookmarkStart w:name="z91" w:id="90"/>
    <w:p>
      <w:pPr>
        <w:spacing w:after="0"/>
        <w:ind w:left="0"/>
        <w:jc w:val="both"/>
      </w:pPr>
      <w:r>
        <w:rPr>
          <w:rFonts w:ascii="Times New Roman"/>
          <w:b w:val="false"/>
          <w:i w:val="false"/>
          <w:color w:val="000000"/>
          <w:sz w:val="28"/>
        </w:rPr>
        <w:t>
      10. 23, 24, 25, 26-бағандарда қаржыландыру жоспары қарыз қаражаты есебінен және жоспарланған жылға арналған республикалық бюджеттен қоса қаржыландыру қаражаты есебінен көрсетіледі.</w:t>
      </w:r>
    </w:p>
    <w:bookmarkEnd w:id="90"/>
    <w:p>
      <w:pPr>
        <w:spacing w:after="0"/>
        <w:ind w:left="0"/>
        <w:jc w:val="both"/>
      </w:pPr>
      <w:bookmarkStart w:name="z106" w:id="91"/>
      <w:r>
        <w:rPr>
          <w:rFonts w:ascii="Times New Roman"/>
          <w:b w:val="false"/>
          <w:i w:val="false"/>
          <w:color w:val="000000"/>
          <w:sz w:val="28"/>
        </w:rPr>
        <w:t>
      Мемлекеттік сыртқы қарыздар</w:t>
      </w:r>
    </w:p>
    <w:bookmarkEnd w:id="91"/>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 қағидаларына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5-нысан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 жобасы бойынша _____ жылдың ____ тоқсанына арналған (жобаның атауы) жоспар-кестені орындау мониторингі бойынша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_____ жылдың ____ тоқсаны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5-нысанға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Индексі: 05-ОПГ</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Ұсыну мерзімі: тоқсан сайын, есепті кезеңнен кейінгі айдың 10-күніне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немесе жобаның басқа бекітілген құжаттама-сына сәйкес құрауыш-тары бойынша іс-шаралар (тауарлар, жұмыстар және көрсетілетін қызметтер түрлері)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Орындау/қаржыландыру көлемі (бекітілген ТЭН немесе жобаның басқа бекітілген құжаттамасына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кезеңінің басынан бастап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жылының тоқсандары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дан ауытқу себептері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басшысы (орталық атқарушы орган басшысының орынбасары)/Орталық атқарушы органның аппарат басшысы </w:t>
      </w:r>
    </w:p>
    <w:p>
      <w:pPr>
        <w:spacing w:after="0"/>
        <w:ind w:left="0"/>
        <w:jc w:val="both"/>
      </w:pPr>
      <w:r>
        <w:rPr>
          <w:rFonts w:ascii="Times New Roman"/>
          <w:b w:val="false"/>
          <w:i w:val="false"/>
          <w:color w:val="000000"/>
          <w:sz w:val="28"/>
        </w:rPr>
        <w:t>
      М.О _________ ________________________________   (қолы) А.Ә.Т. қолдың таратылып жазылуы</w:t>
      </w:r>
    </w:p>
    <w:p>
      <w:pPr>
        <w:spacing w:after="0"/>
        <w:ind w:left="0"/>
        <w:jc w:val="both"/>
      </w:pPr>
      <w:r>
        <w:rPr>
          <w:rFonts w:ascii="Times New Roman"/>
          <w:b w:val="false"/>
          <w:i w:val="false"/>
          <w:color w:val="000000"/>
          <w:sz w:val="28"/>
        </w:rPr>
        <w:t>
      5-нысанға қосымша</w:t>
      </w:r>
    </w:p>
    <w:p>
      <w:pPr>
        <w:spacing w:after="0"/>
        <w:ind w:left="0"/>
        <w:jc w:val="both"/>
      </w:pPr>
      <w:r>
        <w:rPr>
          <w:rFonts w:ascii="Times New Roman"/>
          <w:b w:val="false"/>
          <w:i w:val="false"/>
          <w:color w:val="000000"/>
          <w:sz w:val="28"/>
        </w:rPr>
        <w:t>
      "____________ жобасы бойынша _____ жылдың ____ тоқсанына арналған (жобаның атауы) жоспар-кестенің орындалу мониторингі бойынша есеп" нысанын толтыру бойынша түсіндірме</w:t>
      </w:r>
    </w:p>
    <w:bookmarkStart w:name="z92" w:id="92"/>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92"/>
    <w:bookmarkStart w:name="z93" w:id="93"/>
    <w:p>
      <w:pPr>
        <w:spacing w:after="0"/>
        <w:ind w:left="0"/>
        <w:jc w:val="both"/>
      </w:pPr>
      <w:r>
        <w:rPr>
          <w:rFonts w:ascii="Times New Roman"/>
          <w:b w:val="false"/>
          <w:i w:val="false"/>
          <w:color w:val="000000"/>
          <w:sz w:val="28"/>
        </w:rPr>
        <w:t>
      1. Осы түсіндірме (бұдан әрі – түсіндірме) "_________ жобасы бойынша _____ жылдың ____ тоқсанына жоспар-кестенің орындалу мониторингі бойынша есеп" нысанын (бұдан әрі – нысан) толтыру бойынша бірыңғай талаптарды айқындайды.</w:t>
      </w:r>
    </w:p>
    <w:bookmarkEnd w:id="93"/>
    <w:bookmarkStart w:name="z94" w:id="94"/>
    <w:p>
      <w:pPr>
        <w:spacing w:after="0"/>
        <w:ind w:left="0"/>
        <w:jc w:val="both"/>
      </w:pPr>
      <w:r>
        <w:rPr>
          <w:rFonts w:ascii="Times New Roman"/>
          <w:b w:val="false"/>
          <w:i w:val="false"/>
          <w:color w:val="000000"/>
          <w:sz w:val="28"/>
        </w:rPr>
        <w:t xml:space="preserve">
      2. Нысан 2008 жылғы 4 желтоқсандағы Қазақстан Республикасы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94"/>
    <w:bookmarkStart w:name="z95" w:id="95"/>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тоқсан сайын жасайды және жобаны іске асыру кезеңінің басынан бастап, есепті жылға және есепті жылдың тоқсандары бойынша бөліп тастағанда іс жүзінде орындалған іс-шараларды және орындау/қаржыландыру көлемін қамтиды.</w:t>
      </w:r>
    </w:p>
    <w:bookmarkEnd w:id="95"/>
    <w:bookmarkStart w:name="z96" w:id="96"/>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97" w:id="97"/>
    <w:p>
      <w:pPr>
        <w:spacing w:after="0"/>
        <w:ind w:left="0"/>
        <w:jc w:val="both"/>
      </w:pPr>
      <w:r>
        <w:rPr>
          <w:rFonts w:ascii="Times New Roman"/>
          <w:b w:val="false"/>
          <w:i w:val="false"/>
          <w:color w:val="000000"/>
          <w:sz w:val="28"/>
        </w:rPr>
        <w:t>
      5. Қол қойылған нысан электрондық және қағаз жеткізгіштерде ұсынылады.</w:t>
      </w:r>
    </w:p>
    <w:bookmarkEnd w:id="97"/>
    <w:bookmarkStart w:name="z98" w:id="98"/>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98"/>
    <w:bookmarkStart w:name="z99" w:id="99"/>
    <w:p>
      <w:pPr>
        <w:spacing w:after="0"/>
        <w:ind w:left="0"/>
        <w:jc w:val="both"/>
      </w:pPr>
      <w:r>
        <w:rPr>
          <w:rFonts w:ascii="Times New Roman"/>
          <w:b w:val="false"/>
          <w:i w:val="false"/>
          <w:color w:val="000000"/>
          <w:sz w:val="28"/>
        </w:rPr>
        <w:t>
      6. 2-бағанда іс жүзінде орындалған іс-шаралар (тауарлар, жұмыстар және көрсетілетін қызметтер түрлері) құрауыштары бойынша көрсетіледі.</w:t>
      </w:r>
    </w:p>
    <w:bookmarkEnd w:id="99"/>
    <w:bookmarkStart w:name="z100" w:id="100"/>
    <w:p>
      <w:pPr>
        <w:spacing w:after="0"/>
        <w:ind w:left="0"/>
        <w:jc w:val="both"/>
      </w:pPr>
      <w:r>
        <w:rPr>
          <w:rFonts w:ascii="Times New Roman"/>
          <w:b w:val="false"/>
          <w:i w:val="false"/>
          <w:color w:val="000000"/>
          <w:sz w:val="28"/>
        </w:rPr>
        <w:t xml:space="preserve">
      7. 3 және 4-бағандарда жобаны іске асыру кезеңінен бастап қарыз қаражаты есебінен 2-бағанда көрсетілген іс-шараларды орындаудың/қаржыландырудың іс жүзіндегі көлемі көрсетіледі. Бұл ретте шетел валютасындағы сома есепті күнгі бағам бойынша көрсетіледі. </w:t>
      </w:r>
    </w:p>
    <w:bookmarkEnd w:id="100"/>
    <w:bookmarkStart w:name="z101" w:id="101"/>
    <w:p>
      <w:pPr>
        <w:spacing w:after="0"/>
        <w:ind w:left="0"/>
        <w:jc w:val="both"/>
      </w:pPr>
      <w:r>
        <w:rPr>
          <w:rFonts w:ascii="Times New Roman"/>
          <w:b w:val="false"/>
          <w:i w:val="false"/>
          <w:color w:val="000000"/>
          <w:sz w:val="28"/>
        </w:rPr>
        <w:t>
      8. 5 және 6-бағандарда жобаны іске асыру кезеңінен бастап республикалық бюджеттен қоса қаржыландыру қаражаты есебінен 2-бағанда көрсетілген іс-шараларды орындаудың/қаржыландырудың іс жүзіндегі көлемі көрсетіледі. Бұл ретте шетел валютасындағы сома есепті күнгі бағам бойынша көрсетіледі.</w:t>
      </w:r>
    </w:p>
    <w:bookmarkEnd w:id="101"/>
    <w:bookmarkStart w:name="z102" w:id="102"/>
    <w:p>
      <w:pPr>
        <w:spacing w:after="0"/>
        <w:ind w:left="0"/>
        <w:jc w:val="both"/>
      </w:pPr>
      <w:r>
        <w:rPr>
          <w:rFonts w:ascii="Times New Roman"/>
          <w:b w:val="false"/>
          <w:i w:val="false"/>
          <w:color w:val="000000"/>
          <w:sz w:val="28"/>
        </w:rPr>
        <w:t>
      9. 7, 8, 9, 10, 11, 12, 13, 14, 15, 16, 17, 18, 19, 20, 21, 22-бағандарында қарыз қаражаты есебінен және есепті жылғы тоқсандар бойынша республикалық бюджеттен қоса қаржыландыру есебінен орындаудың/қаржыландырудың іс жүзіндегі көлемін бөліп тастау көрсетіледі.</w:t>
      </w:r>
    </w:p>
    <w:bookmarkEnd w:id="102"/>
    <w:bookmarkStart w:name="z103" w:id="103"/>
    <w:p>
      <w:pPr>
        <w:spacing w:after="0"/>
        <w:ind w:left="0"/>
        <w:jc w:val="both"/>
      </w:pPr>
      <w:r>
        <w:rPr>
          <w:rFonts w:ascii="Times New Roman"/>
          <w:b w:val="false"/>
          <w:i w:val="false"/>
          <w:color w:val="000000"/>
          <w:sz w:val="28"/>
        </w:rPr>
        <w:t>
      10. 23, 24, 25, 26-бағандарында қарыз қаражаты есебінен және есепті жылғы республикалық бюджеттен қоса қаржыландыру есебінен орындаудың/қаржыландырудың іс жүзіндегі көлемі көрсетіледі.</w:t>
      </w:r>
    </w:p>
    <w:bookmarkEnd w:id="103"/>
    <w:bookmarkStart w:name="z104" w:id="104"/>
    <w:p>
      <w:pPr>
        <w:spacing w:after="0"/>
        <w:ind w:left="0"/>
        <w:jc w:val="both"/>
      </w:pPr>
      <w:r>
        <w:rPr>
          <w:rFonts w:ascii="Times New Roman"/>
          <w:b w:val="false"/>
          <w:i w:val="false"/>
          <w:color w:val="000000"/>
          <w:sz w:val="28"/>
        </w:rPr>
        <w:t>
      11. 27-бағанда жобаның бекітілген техникалық-экономикалық негіздемесіне немесе жобаның басқа бекітілген құжаттамасына сәйкес іс жүзінде орындалған іс-шаралардың жоспарланғандардан, сондай-ақ жобаның бекітілген техникалық-экономикалық негіздемесіне немесе жобаның басқа бекітілген құжаттамасына сәйкес іс жүзіндегі қаржыландыру көлемінің қаржыландыру жоспарынан ауытқу себептері көрсетіледі.</w:t>
      </w:r>
    </w:p>
    <w:bookmarkEnd w:id="104"/>
    <w:p>
      <w:pPr>
        <w:spacing w:after="0"/>
        <w:ind w:left="0"/>
        <w:jc w:val="both"/>
      </w:pPr>
      <w:bookmarkStart w:name="z105" w:id="105"/>
      <w:r>
        <w:rPr>
          <w:rFonts w:ascii="Times New Roman"/>
          <w:b w:val="false"/>
          <w:i w:val="false"/>
          <w:color w:val="000000"/>
          <w:sz w:val="28"/>
        </w:rPr>
        <w:t>
      Мемлекеттік сыртқы қарыздар</w:t>
      </w:r>
    </w:p>
    <w:bookmarkEnd w:id="105"/>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 қағидаларына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6-нысан</w:t>
      </w:r>
    </w:p>
    <w:bookmarkStart w:name="z107" w:id="10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қаражатынан қаржыландырылатын жоба туралы мәліметтер</w:t>
      </w:r>
    </w:p>
    <w:bookmarkEnd w:id="106"/>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20__ жылғы "___" ________ жағдай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6-нысанға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Индексі: 06-ЖМ</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w:t>
      </w:r>
    </w:p>
    <w:p>
      <w:pPr>
        <w:spacing w:after="0"/>
        <w:ind w:left="0"/>
        <w:jc w:val="both"/>
      </w:pPr>
      <w:r>
        <w:rPr>
          <w:rFonts w:ascii="Times New Roman"/>
          <w:b w:val="false"/>
          <w:i w:val="false"/>
          <w:color w:val="000000"/>
          <w:sz w:val="28"/>
        </w:rPr>
        <w:t>
      Нысан қайда ұсынылады: бюджеттi атқару жөнiндегi орталық уәкiлеттi орган.</w:t>
      </w:r>
    </w:p>
    <w:p>
      <w:pPr>
        <w:spacing w:after="0"/>
        <w:ind w:left="0"/>
        <w:jc w:val="both"/>
      </w:pPr>
      <w:r>
        <w:rPr>
          <w:rFonts w:ascii="Times New Roman"/>
          <w:b w:val="false"/>
          <w:i w:val="false"/>
          <w:color w:val="000000"/>
          <w:sz w:val="28"/>
        </w:rPr>
        <w:t xml:space="preserve">
      Ұсыну мерзімі: тоқсан сайын, есепті кезеңнен кейінгі айдың 10-ы күніне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АҚШ долл.)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(мың АҚШ долл.)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(мың АҚШ долл.)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келісімге қол қойылған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келісімді ратификациялау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келісімнің күшіне енген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бастапқы жабылу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алудың жабылу күнін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қабылданған нормативтік құқықтық актілер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асыруға жауапты атқарушы агенттік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жақсарту жөнінде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басшысы (орталық атқарушы орган басшысының орынбасары)/Орталық атқарушы органның аппарат басшысы </w:t>
      </w:r>
    </w:p>
    <w:p>
      <w:pPr>
        <w:spacing w:after="0"/>
        <w:ind w:left="0"/>
        <w:jc w:val="both"/>
      </w:pPr>
      <w:r>
        <w:rPr>
          <w:rFonts w:ascii="Times New Roman"/>
          <w:b w:val="false"/>
          <w:i w:val="false"/>
          <w:color w:val="000000"/>
          <w:sz w:val="28"/>
        </w:rPr>
        <w:t>
      М.О _________ ________________________________   (қолы) А.Ә.Т. қолдың таратылып жазылуы</w:t>
      </w:r>
    </w:p>
    <w:p>
      <w:pPr>
        <w:spacing w:after="0"/>
        <w:ind w:left="0"/>
        <w:jc w:val="both"/>
      </w:pPr>
      <w:r>
        <w:rPr>
          <w:rFonts w:ascii="Times New Roman"/>
          <w:b w:val="false"/>
          <w:i w:val="false"/>
          <w:color w:val="000000"/>
          <w:sz w:val="28"/>
        </w:rPr>
        <w:t>
      6-нысанға қосымша</w:t>
      </w:r>
    </w:p>
    <w:bookmarkStart w:name="z108" w:id="10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қаражатынан қаржыландырылатын жоба туралы мәліметтер" нысанын толтыру бойынша түсіндірме</w:t>
      </w:r>
    </w:p>
    <w:bookmarkEnd w:id="107"/>
    <w:bookmarkStart w:name="z109" w:id="108"/>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108"/>
    <w:bookmarkStart w:name="z110" w:id="109"/>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қаражатынан қаржыландырылатын жоба туралы мәліметтер" нысанын (бұдан әрі – нысан) толтыру бойынша бірыңғай талаптарды айқындайды.</w:t>
      </w:r>
    </w:p>
    <w:bookmarkEnd w:id="109"/>
    <w:bookmarkStart w:name="z111" w:id="110"/>
    <w:p>
      <w:pPr>
        <w:spacing w:after="0"/>
        <w:ind w:left="0"/>
        <w:jc w:val="both"/>
      </w:pPr>
      <w:r>
        <w:rPr>
          <w:rFonts w:ascii="Times New Roman"/>
          <w:b w:val="false"/>
          <w:i w:val="false"/>
          <w:color w:val="000000"/>
          <w:sz w:val="28"/>
        </w:rPr>
        <w:t xml:space="preserve">
      2. Нысан 2008 жылғы 4 желтоқсандағы Қазақстан Республикасы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10"/>
    <w:bookmarkStart w:name="z112" w:id="111"/>
    <w:p>
      <w:pPr>
        <w:spacing w:after="0"/>
        <w:ind w:left="0"/>
        <w:jc w:val="both"/>
      </w:pPr>
      <w:r>
        <w:rPr>
          <w:rFonts w:ascii="Times New Roman"/>
          <w:b w:val="false"/>
          <w:i w:val="false"/>
          <w:color w:val="000000"/>
          <w:sz w:val="28"/>
        </w:rPr>
        <w:t>
      3. 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тоқсан сайын жасайды.</w:t>
      </w:r>
    </w:p>
    <w:bookmarkEnd w:id="111"/>
    <w:bookmarkStart w:name="z113" w:id="112"/>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14" w:id="113"/>
    <w:p>
      <w:pPr>
        <w:spacing w:after="0"/>
        <w:ind w:left="0"/>
        <w:jc w:val="both"/>
      </w:pPr>
      <w:r>
        <w:rPr>
          <w:rFonts w:ascii="Times New Roman"/>
          <w:b w:val="false"/>
          <w:i w:val="false"/>
          <w:color w:val="000000"/>
          <w:sz w:val="28"/>
        </w:rPr>
        <w:t>
      5. Қол қойылған нысан электрондық және қағаз жеткізгіштерде ұсынылады.</w:t>
      </w:r>
    </w:p>
    <w:bookmarkEnd w:id="113"/>
    <w:bookmarkStart w:name="z115" w:id="114"/>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114"/>
    <w:bookmarkStart w:name="z116" w:id="115"/>
    <w:p>
      <w:pPr>
        <w:spacing w:after="0"/>
        <w:ind w:left="0"/>
        <w:jc w:val="both"/>
      </w:pPr>
      <w:r>
        <w:rPr>
          <w:rFonts w:ascii="Times New Roman"/>
          <w:b w:val="false"/>
          <w:i w:val="false"/>
          <w:color w:val="000000"/>
          <w:sz w:val="28"/>
        </w:rPr>
        <w:t>
      6. Бірінші жолда мемлекеттік сыртқы қарыз қаражатынан қаржыландырылатын жобаның атауы көрсетіледі.</w:t>
      </w:r>
    </w:p>
    <w:bookmarkEnd w:id="115"/>
    <w:bookmarkStart w:name="z117" w:id="116"/>
    <w:p>
      <w:pPr>
        <w:spacing w:after="0"/>
        <w:ind w:left="0"/>
        <w:jc w:val="both"/>
      </w:pPr>
      <w:r>
        <w:rPr>
          <w:rFonts w:ascii="Times New Roman"/>
          <w:b w:val="false"/>
          <w:i w:val="false"/>
          <w:color w:val="000000"/>
          <w:sz w:val="28"/>
        </w:rPr>
        <w:t>
      7. Екінші жолда жобаның бекітілген техникалық-экономикалық негіздемесіне немесе жобаның басқа бекітілген құжаттамасына сәйкес сыртқы қарыз есебінен қаржыландырылатын жобаның құны мың АҚШ долларымен көрсетіледі.</w:t>
      </w:r>
    </w:p>
    <w:bookmarkEnd w:id="116"/>
    <w:bookmarkStart w:name="z118" w:id="117"/>
    <w:p>
      <w:pPr>
        <w:spacing w:after="0"/>
        <w:ind w:left="0"/>
        <w:jc w:val="both"/>
      </w:pPr>
      <w:r>
        <w:rPr>
          <w:rFonts w:ascii="Times New Roman"/>
          <w:b w:val="false"/>
          <w:i w:val="false"/>
          <w:color w:val="000000"/>
          <w:sz w:val="28"/>
        </w:rPr>
        <w:t xml:space="preserve">
      8. Үшінші жолда сыртқы қарыз есебінен қаржыландырылатын жоба бойынша қарыз туралы келісімге және жобаның бекітілген техникалық-экономикалық негіздемесіне немесе жобаның басқа бекітілген құжаттамасына сәйкес қарыз сомасы мың АҚШ долларымен көрсетіледі. </w:t>
      </w:r>
    </w:p>
    <w:bookmarkEnd w:id="117"/>
    <w:bookmarkStart w:name="z119" w:id="118"/>
    <w:p>
      <w:pPr>
        <w:spacing w:after="0"/>
        <w:ind w:left="0"/>
        <w:jc w:val="both"/>
      </w:pPr>
      <w:r>
        <w:rPr>
          <w:rFonts w:ascii="Times New Roman"/>
          <w:b w:val="false"/>
          <w:i w:val="false"/>
          <w:color w:val="000000"/>
          <w:sz w:val="28"/>
        </w:rPr>
        <w:t xml:space="preserve">
      9. Төртінші жолда сыртқы қарыз есебінен қаржыландырылатын жоба бойынша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мың АҚШ долларымен көрсетіледі. </w:t>
      </w:r>
    </w:p>
    <w:bookmarkEnd w:id="118"/>
    <w:bookmarkStart w:name="z120" w:id="119"/>
    <w:p>
      <w:pPr>
        <w:spacing w:after="0"/>
        <w:ind w:left="0"/>
        <w:jc w:val="both"/>
      </w:pPr>
      <w:r>
        <w:rPr>
          <w:rFonts w:ascii="Times New Roman"/>
          <w:b w:val="false"/>
          <w:i w:val="false"/>
          <w:color w:val="000000"/>
          <w:sz w:val="28"/>
        </w:rPr>
        <w:t>
      10. Бесінші жолда қарыз берушінің атауы қарыз туралы келісімге сәйкес көрсетіледі.</w:t>
      </w:r>
    </w:p>
    <w:bookmarkEnd w:id="119"/>
    <w:bookmarkStart w:name="z121" w:id="120"/>
    <w:p>
      <w:pPr>
        <w:spacing w:after="0"/>
        <w:ind w:left="0"/>
        <w:jc w:val="both"/>
      </w:pPr>
      <w:r>
        <w:rPr>
          <w:rFonts w:ascii="Times New Roman"/>
          <w:b w:val="false"/>
          <w:i w:val="false"/>
          <w:color w:val="000000"/>
          <w:sz w:val="28"/>
        </w:rPr>
        <w:t xml:space="preserve">
      11. Алтыншы жолда қарыз туралы келісімге қол қою күні көрсетіледі. </w:t>
      </w:r>
    </w:p>
    <w:bookmarkEnd w:id="120"/>
    <w:bookmarkStart w:name="z122" w:id="121"/>
    <w:p>
      <w:pPr>
        <w:spacing w:after="0"/>
        <w:ind w:left="0"/>
        <w:jc w:val="both"/>
      </w:pPr>
      <w:r>
        <w:rPr>
          <w:rFonts w:ascii="Times New Roman"/>
          <w:b w:val="false"/>
          <w:i w:val="false"/>
          <w:color w:val="000000"/>
          <w:sz w:val="28"/>
        </w:rPr>
        <w:t xml:space="preserve">
      12. Жетінші жолда қарыз туралы келісімді ратификациялау туралы Қазақстан Республикасының заңына сәйкес қарыз туралы келісімді ратификациялау күні көрсетіледі. </w:t>
      </w:r>
    </w:p>
    <w:bookmarkEnd w:id="121"/>
    <w:bookmarkStart w:name="z123" w:id="122"/>
    <w:p>
      <w:pPr>
        <w:spacing w:after="0"/>
        <w:ind w:left="0"/>
        <w:jc w:val="both"/>
      </w:pPr>
      <w:r>
        <w:rPr>
          <w:rFonts w:ascii="Times New Roman"/>
          <w:b w:val="false"/>
          <w:i w:val="false"/>
          <w:color w:val="000000"/>
          <w:sz w:val="28"/>
        </w:rPr>
        <w:t>
      13. Сегізінші жолда қарыз туралы келісімнің күшіне ену күні көрсетіледі.</w:t>
      </w:r>
    </w:p>
    <w:bookmarkEnd w:id="122"/>
    <w:bookmarkStart w:name="z124" w:id="123"/>
    <w:p>
      <w:pPr>
        <w:spacing w:after="0"/>
        <w:ind w:left="0"/>
        <w:jc w:val="both"/>
      </w:pPr>
      <w:r>
        <w:rPr>
          <w:rFonts w:ascii="Times New Roman"/>
          <w:b w:val="false"/>
          <w:i w:val="false"/>
          <w:color w:val="000000"/>
          <w:sz w:val="28"/>
        </w:rPr>
        <w:t>
      14. Тоғызыншы жолда қарыз туралы келісімге сәйкес қарыз қаражатын алудың бастапқы жабылу күні көрсетіледі.</w:t>
      </w:r>
    </w:p>
    <w:bookmarkEnd w:id="123"/>
    <w:bookmarkStart w:name="z125" w:id="124"/>
    <w:p>
      <w:pPr>
        <w:spacing w:after="0"/>
        <w:ind w:left="0"/>
        <w:jc w:val="both"/>
      </w:pPr>
      <w:r>
        <w:rPr>
          <w:rFonts w:ascii="Times New Roman"/>
          <w:b w:val="false"/>
          <w:i w:val="false"/>
          <w:color w:val="000000"/>
          <w:sz w:val="28"/>
        </w:rPr>
        <w:t xml:space="preserve">
      15. Оныншы жолда қарыз қаражатын алудың жабылу күнін ұзарту көрсетіледі. Әр ұзарту күні хронологиялық тәртіппен көрсетіледі. </w:t>
      </w:r>
    </w:p>
    <w:bookmarkEnd w:id="124"/>
    <w:bookmarkStart w:name="z126" w:id="125"/>
    <w:p>
      <w:pPr>
        <w:spacing w:after="0"/>
        <w:ind w:left="0"/>
        <w:jc w:val="both"/>
      </w:pPr>
      <w:r>
        <w:rPr>
          <w:rFonts w:ascii="Times New Roman"/>
          <w:b w:val="false"/>
          <w:i w:val="false"/>
          <w:color w:val="000000"/>
          <w:sz w:val="28"/>
        </w:rPr>
        <w:t xml:space="preserve">
      16. Он бірінші жолда мемлекеттік сыртқы қарыз есебінен қаржыландырылатын жоба бойынша қабылданған нормативтік құқықтық актілер көрсетіледі. </w:t>
      </w:r>
    </w:p>
    <w:bookmarkEnd w:id="125"/>
    <w:bookmarkStart w:name="z127" w:id="126"/>
    <w:p>
      <w:pPr>
        <w:spacing w:after="0"/>
        <w:ind w:left="0"/>
        <w:jc w:val="both"/>
      </w:pPr>
      <w:r>
        <w:rPr>
          <w:rFonts w:ascii="Times New Roman"/>
          <w:b w:val="false"/>
          <w:i w:val="false"/>
          <w:color w:val="000000"/>
          <w:sz w:val="28"/>
        </w:rPr>
        <w:t xml:space="preserve">
      17. Он екінші жолда мемлекеттік сыртқы қарыз есебінен қаржыландырылатын жобаны іске асыруға жауапты атқарушы агенттіктің атауы көрсетіледі. </w:t>
      </w:r>
    </w:p>
    <w:bookmarkEnd w:id="126"/>
    <w:bookmarkStart w:name="z128" w:id="127"/>
    <w:p>
      <w:pPr>
        <w:spacing w:after="0"/>
        <w:ind w:left="0"/>
        <w:jc w:val="both"/>
      </w:pPr>
      <w:r>
        <w:rPr>
          <w:rFonts w:ascii="Times New Roman"/>
          <w:b w:val="false"/>
          <w:i w:val="false"/>
          <w:color w:val="000000"/>
          <w:sz w:val="28"/>
        </w:rPr>
        <w:t xml:space="preserve">
      18. Он үшінші жолда мемлекеттік сыртқы қарыз есебінен қаржыландырылатын жобаның мақсаты мен міндеттері көрсетіледі. </w:t>
      </w:r>
    </w:p>
    <w:bookmarkEnd w:id="127"/>
    <w:bookmarkStart w:name="z129" w:id="128"/>
    <w:p>
      <w:pPr>
        <w:spacing w:after="0"/>
        <w:ind w:left="0"/>
        <w:jc w:val="both"/>
      </w:pPr>
      <w:r>
        <w:rPr>
          <w:rFonts w:ascii="Times New Roman"/>
          <w:b w:val="false"/>
          <w:i w:val="false"/>
          <w:color w:val="000000"/>
          <w:sz w:val="28"/>
        </w:rPr>
        <w:t xml:space="preserve">
      19. Он төртінші жолда жобаны іске асыруды жақсарту және жобаны іске асыру барысында туындаған проблемаларды жою жөніндегі ұсыныстар көрсетіледі. </w:t>
      </w:r>
    </w:p>
    <w:bookmarkEnd w:id="128"/>
    <w:p>
      <w:pPr>
        <w:spacing w:after="0"/>
        <w:ind w:left="0"/>
        <w:jc w:val="both"/>
      </w:pPr>
      <w:bookmarkStart w:name="z130" w:id="129"/>
      <w:r>
        <w:rPr>
          <w:rFonts w:ascii="Times New Roman"/>
          <w:b w:val="false"/>
          <w:i w:val="false"/>
          <w:color w:val="000000"/>
          <w:sz w:val="28"/>
        </w:rPr>
        <w:t>
      Мемлекеттік сыртқы қарыздар</w:t>
      </w:r>
    </w:p>
    <w:bookmarkEnd w:id="129"/>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 қағидаларына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
      7-нысан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 жобасын қаржыландыру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Есепті кезең: 20__ жылғы "___" 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7-нысанға өзгеріс енгізілді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Индексі: 07-ЖҚЕ</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Нысанды ұсынатын мемлекеттік органдар: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w:t>
      </w:r>
    </w:p>
    <w:p>
      <w:pPr>
        <w:spacing w:after="0"/>
        <w:ind w:left="0"/>
        <w:jc w:val="both"/>
      </w:pPr>
      <w:r>
        <w:rPr>
          <w:rFonts w:ascii="Times New Roman"/>
          <w:b w:val="false"/>
          <w:i w:val="false"/>
          <w:color w:val="000000"/>
          <w:sz w:val="28"/>
        </w:rPr>
        <w:t xml:space="preserve">
      Нысан қайда ұсынылады: бюджеттi атқару жөнiндегi орталық уәкiлеттi орган. </w:t>
      </w:r>
    </w:p>
    <w:p>
      <w:pPr>
        <w:spacing w:after="0"/>
        <w:ind w:left="0"/>
        <w:jc w:val="both"/>
      </w:pPr>
      <w:r>
        <w:rPr>
          <w:rFonts w:ascii="Times New Roman"/>
          <w:b w:val="false"/>
          <w:i w:val="false"/>
          <w:color w:val="000000"/>
          <w:sz w:val="28"/>
        </w:rPr>
        <w:t xml:space="preserve">
      Ұсыну мерзімі: тоқсан сайын, есепті кезеңнен кейінгі айдың 10-ы күніне қарай.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немесе жобаның басқа бекітілген құжаттамасына сәйкес қаржыландыру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басшысы (орталық атқарушы орган басшысының орынбасары)/Орталық атқарушы органның аппарат басшысы </w:t>
      </w:r>
    </w:p>
    <w:p>
      <w:pPr>
        <w:spacing w:after="0"/>
        <w:ind w:left="0"/>
        <w:jc w:val="both"/>
      </w:pPr>
      <w:r>
        <w:rPr>
          <w:rFonts w:ascii="Times New Roman"/>
          <w:b w:val="false"/>
          <w:i w:val="false"/>
          <w:color w:val="000000"/>
          <w:sz w:val="28"/>
        </w:rPr>
        <w:t>
      М.О _________ ________________________________   (қолы) А.Ә.Т. қолдың таратылып жазылуы</w:t>
      </w:r>
    </w:p>
    <w:p>
      <w:pPr>
        <w:spacing w:after="0"/>
        <w:ind w:left="0"/>
        <w:jc w:val="both"/>
      </w:pPr>
      <w:r>
        <w:rPr>
          <w:rFonts w:ascii="Times New Roman"/>
          <w:b w:val="false"/>
          <w:i w:val="false"/>
          <w:color w:val="000000"/>
          <w:sz w:val="28"/>
        </w:rPr>
        <w:t>
      7-нысанға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w:t>
      </w:r>
      <w:r>
        <w:rPr>
          <w:rFonts w:ascii="Times New Roman"/>
          <w:b/>
          <w:i w:val="false"/>
          <w:color w:val="000000"/>
          <w:sz w:val="28"/>
        </w:rPr>
        <w:t xml:space="preserve">__________ жобасын қаржыландыру туралы есеп" нысанын толтыру бойынша түсіндірме (атауы) </w:t>
      </w:r>
    </w:p>
    <w:bookmarkStart w:name="z131" w:id="130"/>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130"/>
    <w:bookmarkStart w:name="z132" w:id="131"/>
    <w:p>
      <w:pPr>
        <w:spacing w:after="0"/>
        <w:ind w:left="0"/>
        <w:jc w:val="both"/>
      </w:pPr>
      <w:r>
        <w:rPr>
          <w:rFonts w:ascii="Times New Roman"/>
          <w:b w:val="false"/>
          <w:i w:val="false"/>
          <w:color w:val="000000"/>
          <w:sz w:val="28"/>
        </w:rPr>
        <w:t xml:space="preserve">
      1. Осы түсіндірме (бұдан әрі – түсіндірме) "___________ жобасын қаржыландыру туралы есеп" нысанын (бұдан әрі – нысан) толтыру бойынша бірыңғай талаптарды айқындайды. </w:t>
      </w:r>
    </w:p>
    <w:bookmarkEnd w:id="131"/>
    <w:bookmarkStart w:name="z133" w:id="132"/>
    <w:p>
      <w:pPr>
        <w:spacing w:after="0"/>
        <w:ind w:left="0"/>
        <w:jc w:val="both"/>
      </w:pPr>
      <w:r>
        <w:rPr>
          <w:rFonts w:ascii="Times New Roman"/>
          <w:b w:val="false"/>
          <w:i w:val="false"/>
          <w:color w:val="000000"/>
          <w:sz w:val="28"/>
        </w:rPr>
        <w:t xml:space="preserve">
      2. Нысан 2008 жылғы 4 желтоқсандағы Қазақстан Республикасы Бюджет кодексінің 2013-бабы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32"/>
    <w:bookmarkStart w:name="z134" w:id="133"/>
    <w:p>
      <w:pPr>
        <w:spacing w:after="0"/>
        <w:ind w:left="0"/>
        <w:jc w:val="both"/>
      </w:pPr>
      <w:r>
        <w:rPr>
          <w:rFonts w:ascii="Times New Roman"/>
          <w:b w:val="false"/>
          <w:i w:val="false"/>
          <w:color w:val="000000"/>
          <w:sz w:val="28"/>
        </w:rPr>
        <w:t xml:space="preserve">
      3.Нысанды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тоқсан сайын жасайды. </w:t>
      </w:r>
    </w:p>
    <w:bookmarkEnd w:id="133"/>
    <w:bookmarkStart w:name="z135" w:id="134"/>
    <w:p>
      <w:pPr>
        <w:spacing w:after="0"/>
        <w:ind w:left="0"/>
        <w:jc w:val="both"/>
      </w:pPr>
      <w:r>
        <w:rPr>
          <w:rFonts w:ascii="Times New Roman"/>
          <w:b w:val="false"/>
          <w:i w:val="false"/>
          <w:color w:val="000000"/>
          <w:sz w:val="28"/>
        </w:rPr>
        <w:t>
      4. Нысанға орталық атқарушы органның басшысы (орталық атқарушы орган басшысының орынбасары) немесе орталық атқарушы органның аппарат басшысы қол қояды.</w:t>
      </w:r>
    </w:p>
    <w:bookmarkEnd w:id="1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Start w:name="z136" w:id="135"/>
    <w:p>
      <w:pPr>
        <w:spacing w:after="0"/>
        <w:ind w:left="0"/>
        <w:jc w:val="both"/>
      </w:pPr>
      <w:r>
        <w:rPr>
          <w:rFonts w:ascii="Times New Roman"/>
          <w:b w:val="false"/>
          <w:i w:val="false"/>
          <w:color w:val="000000"/>
          <w:sz w:val="28"/>
        </w:rPr>
        <w:t>
      5. Қол қойылған нысан электрондық және қағаз тасығыштарда ұсынылады.</w:t>
      </w:r>
    </w:p>
    <w:bookmarkEnd w:id="135"/>
    <w:bookmarkStart w:name="z137" w:id="136"/>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136"/>
    <w:bookmarkStart w:name="z138" w:id="137"/>
    <w:p>
      <w:pPr>
        <w:spacing w:after="0"/>
        <w:ind w:left="0"/>
        <w:jc w:val="both"/>
      </w:pPr>
      <w:r>
        <w:rPr>
          <w:rFonts w:ascii="Times New Roman"/>
          <w:b w:val="false"/>
          <w:i w:val="false"/>
          <w:color w:val="000000"/>
          <w:sz w:val="28"/>
        </w:rPr>
        <w:t xml:space="preserve">
      6. 1-бағанда мемлекеттік сыртқы қарыз есебінен қаржыландырылатын жобаны іске асыру жылы көрсетіледі. </w:t>
      </w:r>
    </w:p>
    <w:bookmarkEnd w:id="137"/>
    <w:bookmarkStart w:name="z139" w:id="138"/>
    <w:p>
      <w:pPr>
        <w:spacing w:after="0"/>
        <w:ind w:left="0"/>
        <w:jc w:val="both"/>
      </w:pPr>
      <w:r>
        <w:rPr>
          <w:rFonts w:ascii="Times New Roman"/>
          <w:b w:val="false"/>
          <w:i w:val="false"/>
          <w:color w:val="000000"/>
          <w:sz w:val="28"/>
        </w:rPr>
        <w:t xml:space="preserve">
      7. 2 және 3-бағандарда жобаның бекітілген техникалық-экономикалық негіздемеге немесе жобаның басқа бекітілген құжаттамасына сәйкес қарыз сомасы көрсетіледі. Егер жобаның бекітілген техникалық-экономикалық негіздемесінде немесе жобаның басқа бекітілген құжаттамасында шетел валютасындағы сома болмаса, теңгедегі сома Қазақстан Республикасы Бюджет кодексінің 61-бабына сәйкес әзірленген Қазақстан Республикасының бес жылдық кезеңге арналған әлеуметтік-экономикалық даму болжамын бекіткен кезде мақұлданған бағам бойынша ауыстырылады. </w:t>
      </w:r>
    </w:p>
    <w:bookmarkEnd w:id="138"/>
    <w:bookmarkStart w:name="z140" w:id="139"/>
    <w:p>
      <w:pPr>
        <w:spacing w:after="0"/>
        <w:ind w:left="0"/>
        <w:jc w:val="both"/>
      </w:pPr>
      <w:r>
        <w:rPr>
          <w:rFonts w:ascii="Times New Roman"/>
          <w:b w:val="false"/>
          <w:i w:val="false"/>
          <w:color w:val="000000"/>
          <w:sz w:val="28"/>
        </w:rPr>
        <w:t>
      8. 4 және 5-бағандарда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көрсетіледі. Егер жобаның бекітілген техникалық-экономикалық негіздемесінде немесе жобаның басқа бекітілген құжаттамасында шетел валютасындағы республикалық бюджеттен қоса қаржыландыру сомасы болмаса, теңгедегі сома Қазақстан Республикасы Бюджет кодексінің 61-бабына сәйкес әзірленген бес жылдық кезеңге арналған Қазақстан Республикасының әлеуметтік-экономикалық даму болжамын бекіту кезінде мақұлданған бағам бойынша ауыстырылады.</w:t>
      </w:r>
    </w:p>
    <w:bookmarkEnd w:id="139"/>
    <w:bookmarkStart w:name="z141" w:id="140"/>
    <w:p>
      <w:pPr>
        <w:spacing w:after="0"/>
        <w:ind w:left="0"/>
        <w:jc w:val="both"/>
      </w:pPr>
      <w:r>
        <w:rPr>
          <w:rFonts w:ascii="Times New Roman"/>
          <w:b w:val="false"/>
          <w:i w:val="false"/>
          <w:color w:val="000000"/>
          <w:sz w:val="28"/>
        </w:rPr>
        <w:t xml:space="preserve">
      9. 6 және 7-бағандарда жобаның бекітілген техникалық-экономикалық негіздемесіне немесе жобаның басқа бекітілген құжаттамасына сәйкес жалпы қаржыландыру жоспары көрсетіледі. </w:t>
      </w:r>
    </w:p>
    <w:bookmarkEnd w:id="140"/>
    <w:bookmarkStart w:name="z142" w:id="141"/>
    <w:p>
      <w:pPr>
        <w:spacing w:after="0"/>
        <w:ind w:left="0"/>
        <w:jc w:val="both"/>
      </w:pPr>
      <w:r>
        <w:rPr>
          <w:rFonts w:ascii="Times New Roman"/>
          <w:b w:val="false"/>
          <w:i w:val="false"/>
          <w:color w:val="000000"/>
          <w:sz w:val="28"/>
        </w:rPr>
        <w:t>
      10. 8 және 9-бағандарда есепті кезеңде іс жүзінде игерілген қарыз қаражаты көрсетіледі.</w:t>
      </w:r>
    </w:p>
    <w:bookmarkEnd w:id="141"/>
    <w:bookmarkStart w:name="z143" w:id="142"/>
    <w:p>
      <w:pPr>
        <w:spacing w:after="0"/>
        <w:ind w:left="0"/>
        <w:jc w:val="both"/>
      </w:pPr>
      <w:r>
        <w:rPr>
          <w:rFonts w:ascii="Times New Roman"/>
          <w:b w:val="false"/>
          <w:i w:val="false"/>
          <w:color w:val="000000"/>
          <w:sz w:val="28"/>
        </w:rPr>
        <w:t xml:space="preserve">
      11. 10 және 11-бағандарда есепті кезеңде республикалық бюджеттен қоса қаржыландырудың іс жүзінде игерілген қаражаты көрсетіледі. </w:t>
      </w:r>
    </w:p>
    <w:bookmarkEnd w:id="142"/>
    <w:bookmarkStart w:name="z144" w:id="143"/>
    <w:p>
      <w:pPr>
        <w:spacing w:after="0"/>
        <w:ind w:left="0"/>
        <w:jc w:val="both"/>
      </w:pPr>
      <w:r>
        <w:rPr>
          <w:rFonts w:ascii="Times New Roman"/>
          <w:b w:val="false"/>
          <w:i w:val="false"/>
          <w:color w:val="000000"/>
          <w:sz w:val="28"/>
        </w:rPr>
        <w:t>
      12. 12 және 13-бағандарда қаражаттың жалпы нақты игерілуі көрсетіледі.</w:t>
      </w:r>
    </w:p>
    <w:bookmarkEnd w:id="143"/>
    <w:bookmarkStart w:name="z145" w:id="144"/>
    <w:p>
      <w:pPr>
        <w:spacing w:after="0"/>
        <w:ind w:left="0"/>
        <w:jc w:val="both"/>
      </w:pPr>
      <w:r>
        <w:rPr>
          <w:rFonts w:ascii="Times New Roman"/>
          <w:b w:val="false"/>
          <w:i w:val="false"/>
          <w:color w:val="000000"/>
          <w:sz w:val="28"/>
        </w:rPr>
        <w:t>
      13. 14 және 15-бағандарда нақты игерілген қарыз қаражатының жобаның бекітілген техникалық-экономикалық негіздемесіне немесе жобаның басқа бекітілген құжаттамасына сәйкес жоспарланғаннан ауытқуы көрсетіледі.</w:t>
      </w:r>
    </w:p>
    <w:bookmarkEnd w:id="144"/>
    <w:bookmarkStart w:name="z146" w:id="145"/>
    <w:p>
      <w:pPr>
        <w:spacing w:after="0"/>
        <w:ind w:left="0"/>
        <w:jc w:val="both"/>
      </w:pPr>
      <w:r>
        <w:rPr>
          <w:rFonts w:ascii="Times New Roman"/>
          <w:b w:val="false"/>
          <w:i w:val="false"/>
          <w:color w:val="000000"/>
          <w:sz w:val="28"/>
        </w:rPr>
        <w:t>
      14. 16 және 17-бағандарда жобаның бекітілген техникалық-экономикалық негіздемесіне немесе жобаның басқа бекітілген құжаттамасына сәйкес нақты игерілген республикалық бюджеттен қоса қаржыландыру қаражатының жоспарланғаннан ауытқуы көрсетіледі.</w:t>
      </w:r>
    </w:p>
    <w:bookmarkEnd w:id="145"/>
    <w:bookmarkStart w:name="z147" w:id="146"/>
    <w:p>
      <w:pPr>
        <w:spacing w:after="0"/>
        <w:ind w:left="0"/>
        <w:jc w:val="both"/>
      </w:pPr>
      <w:r>
        <w:rPr>
          <w:rFonts w:ascii="Times New Roman"/>
          <w:b w:val="false"/>
          <w:i w:val="false"/>
          <w:color w:val="000000"/>
          <w:sz w:val="28"/>
        </w:rPr>
        <w:t>
      15. 18 және 19-бағандарда жобаның бекітілген техникалық-экономикалық негіздемесіне немесе жобаның басқа бекітілген құжаттамасына сәйкес қаражаттың нақты көлемінің жоспарланған қаражаттың жалпы көлемінен игерілген ауытқуы көрсетіледі.</w:t>
      </w:r>
    </w:p>
    <w:bookmarkEnd w:id="146"/>
    <w:p>
      <w:pPr>
        <w:spacing w:after="0"/>
        <w:ind w:left="0"/>
        <w:jc w:val="both"/>
      </w:pPr>
      <w:bookmarkStart w:name="z148" w:id="147"/>
      <w:r>
        <w:rPr>
          <w:rFonts w:ascii="Times New Roman"/>
          <w:b w:val="false"/>
          <w:i w:val="false"/>
          <w:color w:val="000000"/>
          <w:sz w:val="28"/>
        </w:rPr>
        <w:t>
      Мемлекеттік сыртқы қарыздар</w:t>
      </w:r>
    </w:p>
    <w:bookmarkEnd w:id="147"/>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000000"/>
          <w:sz w:val="28"/>
        </w:rPr>
        <w:t>
      8-нысан</w:t>
      </w:r>
    </w:p>
    <w:bookmarkStart w:name="z149" w:id="14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қаражатының игерілуі туралы жиынтық есеп</w:t>
      </w:r>
    </w:p>
    <w:bookmarkEnd w:id="148"/>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20___ жылғы "__</w:t>
      </w:r>
      <w:r>
        <w:rPr>
          <w:rFonts w:ascii="Times New Roman"/>
          <w:b/>
          <w:i w:val="false"/>
          <w:color w:val="000000"/>
          <w:sz w:val="28"/>
        </w:rPr>
        <w:t>_"_</w:t>
      </w:r>
      <w:r>
        <w:rPr>
          <w:rFonts w:ascii="Times New Roman"/>
          <w:b/>
          <w:i w:val="false"/>
          <w:color w:val="000000"/>
          <w:sz w:val="28"/>
        </w:rPr>
        <w:t>___________ жағдай бойынша</w:t>
      </w:r>
    </w:p>
    <w:p>
      <w:pPr>
        <w:spacing w:after="0"/>
        <w:ind w:left="0"/>
        <w:jc w:val="both"/>
      </w:pPr>
      <w:r>
        <w:rPr>
          <w:rFonts w:ascii="Times New Roman"/>
          <w:b w:val="false"/>
          <w:i w:val="false"/>
          <w:color w:val="000000"/>
          <w:sz w:val="28"/>
        </w:rPr>
        <w:t>
      Индексі: 08-ҚТК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 бюджеттi атқару жөнiндегi орталық уәкiлеттi орган.</w:t>
      </w:r>
    </w:p>
    <w:p>
      <w:pPr>
        <w:spacing w:after="0"/>
        <w:ind w:left="0"/>
        <w:jc w:val="both"/>
      </w:pPr>
      <w:r>
        <w:rPr>
          <w:rFonts w:ascii="Times New Roman"/>
          <w:b w:val="false"/>
          <w:i w:val="false"/>
          <w:color w:val="000000"/>
          <w:sz w:val="28"/>
        </w:rPr>
        <w:t>
      Нысан қайда ұсынылады: Қазақстан Республикасының Үкіметі.</w:t>
      </w:r>
    </w:p>
    <w:p>
      <w:pPr>
        <w:spacing w:after="0"/>
        <w:ind w:left="0"/>
        <w:jc w:val="both"/>
      </w:pPr>
      <w:r>
        <w:rPr>
          <w:rFonts w:ascii="Times New Roman"/>
          <w:b w:val="false"/>
          <w:i w:val="false"/>
          <w:color w:val="000000"/>
          <w:sz w:val="28"/>
        </w:rPr>
        <w:t>
      Ұсыну мерзімі: тоқсан сайын, есепті кезеңнен кейінгі екінші айдың  1-күніне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млн. АҚШ долларымен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қолданыла басталғаннан бері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w:t>
            </w:r>
          </w:p>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АҚШ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p>
      <w:pPr>
        <w:spacing w:after="0"/>
        <w:ind w:left="0"/>
        <w:jc w:val="both"/>
      </w:pPr>
      <w:r>
        <w:rPr>
          <w:rFonts w:ascii="Times New Roman"/>
          <w:b w:val="false"/>
          <w:i w:val="false"/>
          <w:color w:val="000000"/>
          <w:sz w:val="28"/>
        </w:rPr>
        <w:t>
      М.О ______            _________________________________</w:t>
      </w:r>
    </w:p>
    <w:p>
      <w:pPr>
        <w:spacing w:after="0"/>
        <w:ind w:left="0"/>
        <w:jc w:val="both"/>
      </w:pPr>
      <w:r>
        <w:rPr>
          <w:rFonts w:ascii="Times New Roman"/>
          <w:b w:val="false"/>
          <w:i w:val="false"/>
          <w:color w:val="000000"/>
          <w:sz w:val="28"/>
        </w:rPr>
        <w:t>
      (қолы)            А.Ә.Т. қолдың таратылып жазылуы</w:t>
      </w:r>
    </w:p>
    <w:p>
      <w:pPr>
        <w:spacing w:after="0"/>
        <w:ind w:left="0"/>
        <w:jc w:val="both"/>
      </w:pPr>
      <w:r>
        <w:rPr>
          <w:rFonts w:ascii="Times New Roman"/>
          <w:b w:val="false"/>
          <w:i w:val="false"/>
          <w:color w:val="000000"/>
          <w:sz w:val="28"/>
        </w:rPr>
        <w:t xml:space="preserve">
      8-нысанға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Жобаны іске асыруға бағытталған мемлекеттік сыртқы қарыз қаражатының игерілуі туралы деректер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қарыздың</w:t>
      </w:r>
      <w:r>
        <w:rPr>
          <w:rFonts w:ascii="Times New Roman"/>
          <w:b/>
          <w:i w:val="false"/>
          <w:color w:val="000000"/>
          <w:sz w:val="28"/>
        </w:rPr>
        <w:t xml:space="preserve"> атауы , №, сомасы, валюта)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20__жылғы "__</w:t>
      </w:r>
      <w:r>
        <w:rPr>
          <w:rFonts w:ascii="Times New Roman"/>
          <w:b/>
          <w:i w:val="false"/>
          <w:color w:val="000000"/>
          <w:sz w:val="28"/>
        </w:rPr>
        <w:t>_"_</w:t>
      </w:r>
      <w:r>
        <w:rPr>
          <w:rFonts w:ascii="Times New Roman"/>
          <w:b/>
          <w:i w:val="false"/>
          <w:color w:val="000000"/>
          <w:sz w:val="28"/>
        </w:rPr>
        <w:t>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(жұмыстарды) жеткізуші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8-нысанға 2-қосымша</w:t>
      </w:r>
    </w:p>
    <w:bookmarkStart w:name="z150" w:id="14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 қаражатының игерілуі туралы жиынтық есеп" нысанын толтыру бойынша түсіндірме</w:t>
      </w:r>
    </w:p>
    <w:bookmarkEnd w:id="149"/>
    <w:bookmarkStart w:name="z151" w:id="150"/>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150"/>
    <w:bookmarkStart w:name="z152" w:id="151"/>
    <w:p>
      <w:pPr>
        <w:spacing w:after="0"/>
        <w:ind w:left="0"/>
        <w:jc w:val="both"/>
      </w:pPr>
      <w:r>
        <w:rPr>
          <w:rFonts w:ascii="Times New Roman"/>
          <w:b w:val="false"/>
          <w:i w:val="false"/>
          <w:color w:val="000000"/>
          <w:sz w:val="28"/>
        </w:rPr>
        <w:t>
      1. Осы түсіндірме (бұдан әрі – түсіндірме) "Мемлекеттік сыртқы қарыз қаражатының игерілуі туралы жиынтық есеп" нысанын (бұдан әрі – нысан) толтыру бойынша бірыңғай талаптарды айқындайды.</w:t>
      </w:r>
    </w:p>
    <w:bookmarkEnd w:id="151"/>
    <w:bookmarkStart w:name="z153" w:id="152"/>
    <w:p>
      <w:pPr>
        <w:spacing w:after="0"/>
        <w:ind w:left="0"/>
        <w:jc w:val="both"/>
      </w:pPr>
      <w:r>
        <w:rPr>
          <w:rFonts w:ascii="Times New Roman"/>
          <w:b w:val="false"/>
          <w:i w:val="false"/>
          <w:color w:val="000000"/>
          <w:sz w:val="28"/>
        </w:rPr>
        <w:t xml:space="preserve">
      2. Нысан 2008 жылғы 4 желтоқсандағы Қазақстан Республикасының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52"/>
    <w:bookmarkStart w:name="z154" w:id="153"/>
    <w:p>
      <w:pPr>
        <w:spacing w:after="0"/>
        <w:ind w:left="0"/>
        <w:jc w:val="both"/>
      </w:pPr>
      <w:r>
        <w:rPr>
          <w:rFonts w:ascii="Times New Roman"/>
          <w:b w:val="false"/>
          <w:i w:val="false"/>
          <w:color w:val="000000"/>
          <w:sz w:val="28"/>
        </w:rPr>
        <w:t>
      3. Нысанды бюджеттi атқару жөнiндегi орталық уәкiлеттi орган тоқсан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ұсынған шоттардан үзіндінің және есептілік нысандарының негізінде жасайды.</w:t>
      </w:r>
    </w:p>
    <w:bookmarkEnd w:id="153"/>
    <w:bookmarkStart w:name="z155" w:id="154"/>
    <w:p>
      <w:pPr>
        <w:spacing w:after="0"/>
        <w:ind w:left="0"/>
        <w:jc w:val="both"/>
      </w:pPr>
      <w:r>
        <w:rPr>
          <w:rFonts w:ascii="Times New Roman"/>
          <w:b w:val="false"/>
          <w:i w:val="false"/>
          <w:color w:val="000000"/>
          <w:sz w:val="28"/>
        </w:rPr>
        <w:t>
      4. Нысанға бюджетті атқару жөніндегі орталық уәкілетті органның басшысы қол қояды.</w:t>
      </w:r>
    </w:p>
    <w:bookmarkEnd w:id="154"/>
    <w:bookmarkStart w:name="z156" w:id="155"/>
    <w:p>
      <w:pPr>
        <w:spacing w:after="0"/>
        <w:ind w:left="0"/>
        <w:jc w:val="both"/>
      </w:pPr>
      <w:r>
        <w:rPr>
          <w:rFonts w:ascii="Times New Roman"/>
          <w:b w:val="false"/>
          <w:i w:val="false"/>
          <w:color w:val="000000"/>
          <w:sz w:val="28"/>
        </w:rPr>
        <w:t>
      5. Қол қойылған нысан электрондық және қағаз жеткізгіштерде ұсынылады.</w:t>
      </w:r>
    </w:p>
    <w:bookmarkEnd w:id="155"/>
    <w:bookmarkStart w:name="z157" w:id="156"/>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156"/>
    <w:bookmarkStart w:name="z158" w:id="157"/>
    <w:p>
      <w:pPr>
        <w:spacing w:after="0"/>
        <w:ind w:left="0"/>
        <w:jc w:val="both"/>
      </w:pPr>
      <w:r>
        <w:rPr>
          <w:rFonts w:ascii="Times New Roman"/>
          <w:b w:val="false"/>
          <w:i w:val="false"/>
          <w:color w:val="000000"/>
          <w:sz w:val="28"/>
        </w:rPr>
        <w:t>
      6. 2-бағанда қарыз берушінің атауы көрсетіледі.</w:t>
      </w:r>
    </w:p>
    <w:bookmarkEnd w:id="157"/>
    <w:bookmarkStart w:name="z159" w:id="158"/>
    <w:p>
      <w:pPr>
        <w:spacing w:after="0"/>
        <w:ind w:left="0"/>
        <w:jc w:val="both"/>
      </w:pPr>
      <w:r>
        <w:rPr>
          <w:rFonts w:ascii="Times New Roman"/>
          <w:b w:val="false"/>
          <w:i w:val="false"/>
          <w:color w:val="000000"/>
          <w:sz w:val="28"/>
        </w:rPr>
        <w:t>
      7. 3-бағанда мемлекеттік сыртқы қарыздың және республикалық бюджеттен қоса қаржыландыру қаражатынан қаржыландырылатын жобаның атауы көрсетіледі.</w:t>
      </w:r>
    </w:p>
    <w:bookmarkEnd w:id="158"/>
    <w:bookmarkStart w:name="z160" w:id="159"/>
    <w:p>
      <w:pPr>
        <w:spacing w:after="0"/>
        <w:ind w:left="0"/>
        <w:jc w:val="both"/>
      </w:pPr>
      <w:r>
        <w:rPr>
          <w:rFonts w:ascii="Times New Roman"/>
          <w:b w:val="false"/>
          <w:i w:val="false"/>
          <w:color w:val="000000"/>
          <w:sz w:val="28"/>
        </w:rPr>
        <w:t>
      8. 4-бағанда қарыз нөмірі көрсетіледі.</w:t>
      </w:r>
    </w:p>
    <w:bookmarkEnd w:id="159"/>
    <w:bookmarkStart w:name="z161" w:id="160"/>
    <w:p>
      <w:pPr>
        <w:spacing w:after="0"/>
        <w:ind w:left="0"/>
        <w:jc w:val="both"/>
      </w:pPr>
      <w:r>
        <w:rPr>
          <w:rFonts w:ascii="Times New Roman"/>
          <w:b w:val="false"/>
          <w:i w:val="false"/>
          <w:color w:val="000000"/>
          <w:sz w:val="28"/>
        </w:rPr>
        <w:t>
      9. 5-бағанда қарыз валютасы көрсетіледі.</w:t>
      </w:r>
    </w:p>
    <w:bookmarkEnd w:id="160"/>
    <w:bookmarkStart w:name="z162" w:id="161"/>
    <w:p>
      <w:pPr>
        <w:spacing w:after="0"/>
        <w:ind w:left="0"/>
        <w:jc w:val="both"/>
      </w:pPr>
      <w:r>
        <w:rPr>
          <w:rFonts w:ascii="Times New Roman"/>
          <w:b w:val="false"/>
          <w:i w:val="false"/>
          <w:color w:val="000000"/>
          <w:sz w:val="28"/>
        </w:rPr>
        <w:t>
      10. 6-бағанда қарыз туралы келісімге сәйкес млн. АҚШ долларымен қарыз сомасы көрсетіледі.</w:t>
      </w:r>
    </w:p>
    <w:bookmarkEnd w:id="161"/>
    <w:bookmarkStart w:name="z163" w:id="162"/>
    <w:p>
      <w:pPr>
        <w:spacing w:after="0"/>
        <w:ind w:left="0"/>
        <w:jc w:val="both"/>
      </w:pPr>
      <w:r>
        <w:rPr>
          <w:rFonts w:ascii="Times New Roman"/>
          <w:b w:val="false"/>
          <w:i w:val="false"/>
          <w:color w:val="000000"/>
          <w:sz w:val="28"/>
        </w:rPr>
        <w:t>
      11. 7-бағанда қарыз қолданыла басталғаннан бері қарыз қаражатының игерілуі мың АҚШ долларымен көрсетіледі.</w:t>
      </w:r>
    </w:p>
    <w:bookmarkEnd w:id="162"/>
    <w:bookmarkStart w:name="z164" w:id="163"/>
    <w:p>
      <w:pPr>
        <w:spacing w:after="0"/>
        <w:ind w:left="0"/>
        <w:jc w:val="both"/>
      </w:pPr>
      <w:r>
        <w:rPr>
          <w:rFonts w:ascii="Times New Roman"/>
          <w:b w:val="false"/>
          <w:i w:val="false"/>
          <w:color w:val="000000"/>
          <w:sz w:val="28"/>
        </w:rPr>
        <w:t>
      12. 8-бағанда қарыз қолданыла басталғаннан бері қарыз қаражатының игерілуі мемлекеттік сыртқы қарыз шотынан қаражатты алған күнгі бағам бойынша мың теңгемен көрсетіледі.</w:t>
      </w:r>
    </w:p>
    <w:bookmarkEnd w:id="163"/>
    <w:bookmarkStart w:name="z165" w:id="164"/>
    <w:p>
      <w:pPr>
        <w:spacing w:after="0"/>
        <w:ind w:left="0"/>
        <w:jc w:val="both"/>
      </w:pPr>
      <w:r>
        <w:rPr>
          <w:rFonts w:ascii="Times New Roman"/>
          <w:b w:val="false"/>
          <w:i w:val="false"/>
          <w:color w:val="000000"/>
          <w:sz w:val="28"/>
        </w:rPr>
        <w:t>
      13. 9-бағанда қарыз қаражатының ағымдағы жылы игерілуі мың АҚШ долларымен көрсетіледі.</w:t>
      </w:r>
    </w:p>
    <w:bookmarkEnd w:id="164"/>
    <w:bookmarkStart w:name="z166" w:id="165"/>
    <w:p>
      <w:pPr>
        <w:spacing w:after="0"/>
        <w:ind w:left="0"/>
        <w:jc w:val="both"/>
      </w:pPr>
      <w:r>
        <w:rPr>
          <w:rFonts w:ascii="Times New Roman"/>
          <w:b w:val="false"/>
          <w:i w:val="false"/>
          <w:color w:val="000000"/>
          <w:sz w:val="28"/>
        </w:rPr>
        <w:t>
      14. 10-бағанда қарыз қаражатының ағымдағы жылы игерілуі мемлекеттік сыртқы қарыз шотынан қаражатты алған күнгі бағам бойынша мың теңгеде көрсетіледі.</w:t>
      </w:r>
    </w:p>
    <w:bookmarkEnd w:id="165"/>
    <w:bookmarkStart w:name="z167" w:id="166"/>
    <w:p>
      <w:pPr>
        <w:spacing w:after="0"/>
        <w:ind w:left="0"/>
        <w:jc w:val="both"/>
      </w:pPr>
      <w:r>
        <w:rPr>
          <w:rFonts w:ascii="Times New Roman"/>
          <w:b w:val="false"/>
          <w:i w:val="false"/>
          <w:color w:val="000000"/>
          <w:sz w:val="28"/>
        </w:rPr>
        <w:t>
      15. 11-бағанда есепті тоқсандағы қарыз қаражатының игерілуі мың АҚШ долларымен көрсетіледі.</w:t>
      </w:r>
    </w:p>
    <w:bookmarkEnd w:id="166"/>
    <w:bookmarkStart w:name="z168" w:id="167"/>
    <w:p>
      <w:pPr>
        <w:spacing w:after="0"/>
        <w:ind w:left="0"/>
        <w:jc w:val="both"/>
      </w:pPr>
      <w:r>
        <w:rPr>
          <w:rFonts w:ascii="Times New Roman"/>
          <w:b w:val="false"/>
          <w:i w:val="false"/>
          <w:color w:val="000000"/>
          <w:sz w:val="28"/>
        </w:rPr>
        <w:t>
      16. 12-бағанда қарыз қаражатының есепті тоқсандағы игерілуі мемлекеттік сыртқы қарыз шотынан қаражатты алған күнгі бағам бойынша теңгеде көрсетіледі.</w:t>
      </w:r>
    </w:p>
    <w:bookmarkEnd w:id="167"/>
    <w:bookmarkStart w:name="z169" w:id="168"/>
    <w:p>
      <w:pPr>
        <w:spacing w:after="0"/>
        <w:ind w:left="0"/>
        <w:jc w:val="both"/>
      </w:pPr>
      <w:r>
        <w:rPr>
          <w:rFonts w:ascii="Times New Roman"/>
          <w:b w:val="false"/>
          <w:i w:val="false"/>
          <w:color w:val="000000"/>
          <w:sz w:val="28"/>
        </w:rPr>
        <w:t>
      17. 13-бағанда қарыз қаражатының игерілуіне жауапты ұйым көрсетіледі.</w:t>
      </w:r>
    </w:p>
    <w:bookmarkEnd w:id="168"/>
    <w:p>
      <w:pPr>
        <w:spacing w:after="0"/>
        <w:ind w:left="0"/>
        <w:jc w:val="both"/>
      </w:pPr>
      <w:r>
        <w:rPr>
          <w:rFonts w:ascii="Times New Roman"/>
          <w:b w:val="false"/>
          <w:i w:val="false"/>
          <w:color w:val="000000"/>
          <w:sz w:val="28"/>
        </w:rPr>
        <w:t>
      Нысанға қосымша бойынша:</w:t>
      </w:r>
    </w:p>
    <w:bookmarkStart w:name="z170" w:id="169"/>
    <w:p>
      <w:pPr>
        <w:spacing w:after="0"/>
        <w:ind w:left="0"/>
        <w:jc w:val="both"/>
      </w:pPr>
      <w:r>
        <w:rPr>
          <w:rFonts w:ascii="Times New Roman"/>
          <w:b w:val="false"/>
          <w:i w:val="false"/>
          <w:color w:val="000000"/>
          <w:sz w:val="28"/>
        </w:rPr>
        <w:t>
      18. 2-бағанда қарыз туралы келісімге сәйкес құрауыштың атауы көрсетіледі.</w:t>
      </w:r>
    </w:p>
    <w:bookmarkEnd w:id="169"/>
    <w:bookmarkStart w:name="z171" w:id="170"/>
    <w:p>
      <w:pPr>
        <w:spacing w:after="0"/>
        <w:ind w:left="0"/>
        <w:jc w:val="both"/>
      </w:pPr>
      <w:r>
        <w:rPr>
          <w:rFonts w:ascii="Times New Roman"/>
          <w:b w:val="false"/>
          <w:i w:val="false"/>
          <w:color w:val="000000"/>
          <w:sz w:val="28"/>
        </w:rPr>
        <w:t>
      19. 3-бағанда құрауыштың сомасы көрсетіледі.</w:t>
      </w:r>
    </w:p>
    <w:bookmarkEnd w:id="170"/>
    <w:bookmarkStart w:name="z172" w:id="171"/>
    <w:p>
      <w:pPr>
        <w:spacing w:after="0"/>
        <w:ind w:left="0"/>
        <w:jc w:val="both"/>
      </w:pPr>
      <w:r>
        <w:rPr>
          <w:rFonts w:ascii="Times New Roman"/>
          <w:b w:val="false"/>
          <w:i w:val="false"/>
          <w:color w:val="000000"/>
          <w:sz w:val="28"/>
        </w:rPr>
        <w:t>
      20. 4-бағанда жобаны іске асыру үшін жауапты ұйым көрсетіледі.</w:t>
      </w:r>
    </w:p>
    <w:bookmarkEnd w:id="171"/>
    <w:bookmarkStart w:name="z173" w:id="172"/>
    <w:p>
      <w:pPr>
        <w:spacing w:after="0"/>
        <w:ind w:left="0"/>
        <w:jc w:val="both"/>
      </w:pPr>
      <w:r>
        <w:rPr>
          <w:rFonts w:ascii="Times New Roman"/>
          <w:b w:val="false"/>
          <w:i w:val="false"/>
          <w:color w:val="000000"/>
          <w:sz w:val="28"/>
        </w:rPr>
        <w:t>
      21. 5-бағанда тауарларды, көрсетілетін қызметтерді (жұмыстарды) жеткізуші фирма көрсетіледі.</w:t>
      </w:r>
    </w:p>
    <w:bookmarkEnd w:id="172"/>
    <w:bookmarkStart w:name="z174" w:id="173"/>
    <w:p>
      <w:pPr>
        <w:spacing w:after="0"/>
        <w:ind w:left="0"/>
        <w:jc w:val="both"/>
      </w:pPr>
      <w:r>
        <w:rPr>
          <w:rFonts w:ascii="Times New Roman"/>
          <w:b w:val="false"/>
          <w:i w:val="false"/>
          <w:color w:val="000000"/>
          <w:sz w:val="28"/>
        </w:rPr>
        <w:t>
      22. 6-бағанда келісімшартқа қол қою күні көрсетіледі.</w:t>
      </w:r>
    </w:p>
    <w:bookmarkEnd w:id="173"/>
    <w:bookmarkStart w:name="z175" w:id="174"/>
    <w:p>
      <w:pPr>
        <w:spacing w:after="0"/>
        <w:ind w:left="0"/>
        <w:jc w:val="both"/>
      </w:pPr>
      <w:r>
        <w:rPr>
          <w:rFonts w:ascii="Times New Roman"/>
          <w:b w:val="false"/>
          <w:i w:val="false"/>
          <w:color w:val="000000"/>
          <w:sz w:val="28"/>
        </w:rPr>
        <w:t>
      23. 7-бағанда келісімшарт сомасы көрсетіледі.</w:t>
      </w:r>
    </w:p>
    <w:bookmarkEnd w:id="174"/>
    <w:bookmarkStart w:name="z176" w:id="175"/>
    <w:p>
      <w:pPr>
        <w:spacing w:after="0"/>
        <w:ind w:left="0"/>
        <w:jc w:val="both"/>
      </w:pPr>
      <w:r>
        <w:rPr>
          <w:rFonts w:ascii="Times New Roman"/>
          <w:b w:val="false"/>
          <w:i w:val="false"/>
          <w:color w:val="000000"/>
          <w:sz w:val="28"/>
        </w:rPr>
        <w:t>
      24. 8-бағанда жұмсалған қаражат көлемі көрсетіледі.</w:t>
      </w:r>
    </w:p>
    <w:bookmarkEnd w:id="175"/>
    <w:p>
      <w:pPr>
        <w:spacing w:after="0"/>
        <w:ind w:left="0"/>
        <w:jc w:val="both"/>
      </w:pPr>
      <w:bookmarkStart w:name="z177" w:id="176"/>
      <w:r>
        <w:rPr>
          <w:rFonts w:ascii="Times New Roman"/>
          <w:b w:val="false"/>
          <w:i w:val="false"/>
          <w:color w:val="000000"/>
          <w:sz w:val="28"/>
        </w:rPr>
        <w:t>
      Мемлекеттік сыртқы қарыздар</w:t>
      </w:r>
    </w:p>
    <w:bookmarkEnd w:id="176"/>
    <w:p>
      <w:pPr>
        <w:spacing w:after="0"/>
        <w:ind w:left="0"/>
        <w:jc w:val="both"/>
      </w:pPr>
      <w:r>
        <w:rPr>
          <w:rFonts w:ascii="Times New Roman"/>
          <w:b w:val="false"/>
          <w:i w:val="false"/>
          <w:color w:val="000000"/>
          <w:sz w:val="28"/>
        </w:rPr>
        <w:t>және республикалық бюджеттен</w:t>
      </w:r>
    </w:p>
    <w:p>
      <w:pPr>
        <w:spacing w:after="0"/>
        <w:ind w:left="0"/>
        <w:jc w:val="both"/>
      </w:pPr>
      <w:r>
        <w:rPr>
          <w:rFonts w:ascii="Times New Roman"/>
          <w:b w:val="false"/>
          <w:i w:val="false"/>
          <w:color w:val="000000"/>
          <w:sz w:val="28"/>
        </w:rPr>
        <w:t>қоса қаржыландыру бойынша</w:t>
      </w:r>
    </w:p>
    <w:p>
      <w:pPr>
        <w:spacing w:after="0"/>
        <w:ind w:left="0"/>
        <w:jc w:val="both"/>
      </w:pPr>
      <w:r>
        <w:rPr>
          <w:rFonts w:ascii="Times New Roman"/>
          <w:b w:val="false"/>
          <w:i w:val="false"/>
          <w:color w:val="000000"/>
          <w:sz w:val="28"/>
        </w:rPr>
        <w:t>есептілікті ұсыну қағидаларына</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9-нысан</w:t>
      </w:r>
    </w:p>
    <w:bookmarkStart w:name="z178" w:id="17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қарыздарды республикалық бюджеттен қоса қаржыландыру қаражатының игерілуі туралы жиынтық есеп</w:t>
      </w:r>
    </w:p>
    <w:bookmarkEnd w:id="177"/>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20___ жылғы "__</w:t>
      </w:r>
      <w:r>
        <w:rPr>
          <w:rFonts w:ascii="Times New Roman"/>
          <w:b/>
          <w:i w:val="false"/>
          <w:color w:val="000000"/>
          <w:sz w:val="28"/>
        </w:rPr>
        <w:t>_"_</w:t>
      </w:r>
      <w:r>
        <w:rPr>
          <w:rFonts w:ascii="Times New Roman"/>
          <w:b/>
          <w:i w:val="false"/>
          <w:color w:val="000000"/>
          <w:sz w:val="28"/>
        </w:rPr>
        <w:t>___________ жағдай бойынша</w:t>
      </w:r>
    </w:p>
    <w:p>
      <w:pPr>
        <w:spacing w:after="0"/>
        <w:ind w:left="0"/>
        <w:jc w:val="both"/>
      </w:pPr>
      <w:r>
        <w:rPr>
          <w:rFonts w:ascii="Times New Roman"/>
          <w:b w:val="false"/>
          <w:i w:val="false"/>
          <w:color w:val="000000"/>
          <w:sz w:val="28"/>
        </w:rPr>
        <w:t>
      Индексі: 09-БҚИЖ</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Нысанды ұсынатын мемлекеттік орган: бюджетті атқару жөніндегі орталық уәкілетті орган.</w:t>
      </w:r>
    </w:p>
    <w:p>
      <w:pPr>
        <w:spacing w:after="0"/>
        <w:ind w:left="0"/>
        <w:jc w:val="both"/>
      </w:pPr>
      <w:r>
        <w:rPr>
          <w:rFonts w:ascii="Times New Roman"/>
          <w:b w:val="false"/>
          <w:i w:val="false"/>
          <w:color w:val="000000"/>
          <w:sz w:val="28"/>
        </w:rPr>
        <w:t>
      Нысан қайда ұсынылады: Қазақстан Республикасының Үкіметі.</w:t>
      </w:r>
    </w:p>
    <w:p>
      <w:pPr>
        <w:spacing w:after="0"/>
        <w:ind w:left="0"/>
        <w:jc w:val="both"/>
      </w:pPr>
      <w:r>
        <w:rPr>
          <w:rFonts w:ascii="Times New Roman"/>
          <w:b w:val="false"/>
          <w:i w:val="false"/>
          <w:color w:val="000000"/>
          <w:sz w:val="28"/>
        </w:rPr>
        <w:t>
      Ұсыну мерзімі: тоқсан сайын, есепті кезеңнен кейінгі екінші айдың 1-күніне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сомасы млн. АҚШ долларымен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игерілгені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w:t>
            </w:r>
          </w:p>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w:t>
            </w:r>
          </w:p>
          <w:p>
            <w:pPr>
              <w:spacing w:after="20"/>
              <w:ind w:left="20"/>
              <w:jc w:val="both"/>
            </w:pPr>
            <w:r>
              <w:rPr>
                <w:rFonts w:ascii="Times New Roman"/>
                <w:b w:val="false"/>
                <w:i w:val="false"/>
                <w:color w:val="000000"/>
                <w:sz w:val="20"/>
              </w:rPr>
              <w:t>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орталық уәкілетті органның басшысы</w:t>
      </w:r>
    </w:p>
    <w:p>
      <w:pPr>
        <w:spacing w:after="0"/>
        <w:ind w:left="0"/>
        <w:jc w:val="both"/>
      </w:pPr>
      <w:r>
        <w:rPr>
          <w:rFonts w:ascii="Times New Roman"/>
          <w:b w:val="false"/>
          <w:i w:val="false"/>
          <w:color w:val="000000"/>
          <w:sz w:val="28"/>
        </w:rPr>
        <w:t>
      М.О ______ ________________________________________</w:t>
      </w:r>
    </w:p>
    <w:p>
      <w:pPr>
        <w:spacing w:after="0"/>
        <w:ind w:left="0"/>
        <w:jc w:val="both"/>
      </w:pPr>
      <w:r>
        <w:rPr>
          <w:rFonts w:ascii="Times New Roman"/>
          <w:b w:val="false"/>
          <w:i w:val="false"/>
          <w:color w:val="000000"/>
          <w:sz w:val="28"/>
        </w:rPr>
        <w:t>
      (қолы)            А.Ә.Т. қолдың таратылып жазылуы</w:t>
      </w:r>
    </w:p>
    <w:p>
      <w:pPr>
        <w:spacing w:after="0"/>
        <w:ind w:left="0"/>
        <w:jc w:val="both"/>
      </w:pPr>
      <w:r>
        <w:rPr>
          <w:rFonts w:ascii="Times New Roman"/>
          <w:b w:val="false"/>
          <w:i w:val="false"/>
          <w:color w:val="000000"/>
          <w:sz w:val="28"/>
        </w:rPr>
        <w:t>
      9-нысанға қосымша</w:t>
      </w:r>
    </w:p>
    <w:bookmarkStart w:name="z179" w:id="17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сыртқы қарыздарды республикалық бюджеттен қоса қаржыландыру қаражатының игерілуі туралы жиынтық есеп" нысанын толтыру бойынша түсіндірме</w:t>
      </w:r>
    </w:p>
    <w:bookmarkEnd w:id="178"/>
    <w:bookmarkStart w:name="z180" w:id="179"/>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179"/>
    <w:bookmarkStart w:name="z181" w:id="180"/>
    <w:p>
      <w:pPr>
        <w:spacing w:after="0"/>
        <w:ind w:left="0"/>
        <w:jc w:val="both"/>
      </w:pPr>
      <w:r>
        <w:rPr>
          <w:rFonts w:ascii="Times New Roman"/>
          <w:b w:val="false"/>
          <w:i w:val="false"/>
          <w:color w:val="000000"/>
          <w:sz w:val="28"/>
        </w:rPr>
        <w:t>
      1. Осы түсіндірме (бұдан әрі – түсіндірме) "Мемлекеттік сыртқы қарыздарды республикалық бюджеттен қоса қаржыландыру қаражатының игерілуі туралы жиынтық есеп" нысанын (бұдан әрі – нысан) толтыру бойынша бірыңғай талаптарды айқындайды.</w:t>
      </w:r>
    </w:p>
    <w:bookmarkEnd w:id="180"/>
    <w:bookmarkStart w:name="z182" w:id="181"/>
    <w:p>
      <w:pPr>
        <w:spacing w:after="0"/>
        <w:ind w:left="0"/>
        <w:jc w:val="both"/>
      </w:pPr>
      <w:r>
        <w:rPr>
          <w:rFonts w:ascii="Times New Roman"/>
          <w:b w:val="false"/>
          <w:i w:val="false"/>
          <w:color w:val="000000"/>
          <w:sz w:val="28"/>
        </w:rPr>
        <w:t xml:space="preserve">
      2. Нысан 2008 жылғы 4 желтоқсандағы Қазақстан Республикасының Бюджет кодексінің 203-бабы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81"/>
    <w:bookmarkStart w:name="z183" w:id="182"/>
    <w:p>
      <w:pPr>
        <w:spacing w:after="0"/>
        <w:ind w:left="0"/>
        <w:jc w:val="both"/>
      </w:pPr>
      <w:r>
        <w:rPr>
          <w:rFonts w:ascii="Times New Roman"/>
          <w:b w:val="false"/>
          <w:i w:val="false"/>
          <w:color w:val="000000"/>
          <w:sz w:val="28"/>
        </w:rPr>
        <w:t>
      3. Нысанды бюджетті атқару жөніндегі орталық уәкілетті орган тоқсан сайын мемлекеттік сыртқы қарыздар қаражатынан қаржыландырылатын және республикалық бюджеттен қоса қаржыландырылатын жобалардың іске асырылуына жауапты Қазақстан Республикасының орталық атқарушы органдары мен өзге де мемлекеттік органдары (келісім бойынша) ұсынған есептілік нысандарының негізінде жасайды.</w:t>
      </w:r>
    </w:p>
    <w:bookmarkEnd w:id="182"/>
    <w:bookmarkStart w:name="z184" w:id="183"/>
    <w:p>
      <w:pPr>
        <w:spacing w:after="0"/>
        <w:ind w:left="0"/>
        <w:jc w:val="both"/>
      </w:pPr>
      <w:r>
        <w:rPr>
          <w:rFonts w:ascii="Times New Roman"/>
          <w:b w:val="false"/>
          <w:i w:val="false"/>
          <w:color w:val="000000"/>
          <w:sz w:val="28"/>
        </w:rPr>
        <w:t>
      4. Нысанға бюджетті атқару жөніндегі орталық уәкілетті органның басшысы қол қояды.</w:t>
      </w:r>
    </w:p>
    <w:bookmarkEnd w:id="183"/>
    <w:bookmarkStart w:name="z185" w:id="184"/>
    <w:p>
      <w:pPr>
        <w:spacing w:after="0"/>
        <w:ind w:left="0"/>
        <w:jc w:val="both"/>
      </w:pPr>
      <w:r>
        <w:rPr>
          <w:rFonts w:ascii="Times New Roman"/>
          <w:b w:val="false"/>
          <w:i w:val="false"/>
          <w:color w:val="000000"/>
          <w:sz w:val="28"/>
        </w:rPr>
        <w:t>
      5. Қол қойылған нысан электрондық және қағаз жеткізгіштерде ұсынылады.</w:t>
      </w:r>
    </w:p>
    <w:bookmarkEnd w:id="184"/>
    <w:bookmarkStart w:name="z186" w:id="185"/>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p>
    <w:bookmarkEnd w:id="185"/>
    <w:bookmarkStart w:name="z187" w:id="186"/>
    <w:p>
      <w:pPr>
        <w:spacing w:after="0"/>
        <w:ind w:left="0"/>
        <w:jc w:val="both"/>
      </w:pPr>
      <w:r>
        <w:rPr>
          <w:rFonts w:ascii="Times New Roman"/>
          <w:b w:val="false"/>
          <w:i w:val="false"/>
          <w:color w:val="000000"/>
          <w:sz w:val="28"/>
        </w:rPr>
        <w:t>
      6. 2-бағанда қарыз берушінің атауы көрсетіледі.</w:t>
      </w:r>
    </w:p>
    <w:bookmarkEnd w:id="186"/>
    <w:bookmarkStart w:name="z188" w:id="187"/>
    <w:p>
      <w:pPr>
        <w:spacing w:after="0"/>
        <w:ind w:left="0"/>
        <w:jc w:val="both"/>
      </w:pPr>
      <w:r>
        <w:rPr>
          <w:rFonts w:ascii="Times New Roman"/>
          <w:b w:val="false"/>
          <w:i w:val="false"/>
          <w:color w:val="000000"/>
          <w:sz w:val="28"/>
        </w:rPr>
        <w:t>
      7. 3-бағанда мемлекеттік сыртқы қарыздың және республикалық бюджеттен қоса қаржыландыру қаражатынан қаржыландырылатын жобаның атауы көрсетіледі.</w:t>
      </w:r>
    </w:p>
    <w:bookmarkEnd w:id="187"/>
    <w:bookmarkStart w:name="z189" w:id="188"/>
    <w:p>
      <w:pPr>
        <w:spacing w:after="0"/>
        <w:ind w:left="0"/>
        <w:jc w:val="both"/>
      </w:pPr>
      <w:r>
        <w:rPr>
          <w:rFonts w:ascii="Times New Roman"/>
          <w:b w:val="false"/>
          <w:i w:val="false"/>
          <w:color w:val="000000"/>
          <w:sz w:val="28"/>
        </w:rPr>
        <w:t>
      8. 4-бағанда қарыз нөмірі көрсетіледі.</w:t>
      </w:r>
    </w:p>
    <w:bookmarkEnd w:id="188"/>
    <w:bookmarkStart w:name="z190" w:id="189"/>
    <w:p>
      <w:pPr>
        <w:spacing w:after="0"/>
        <w:ind w:left="0"/>
        <w:jc w:val="both"/>
      </w:pPr>
      <w:r>
        <w:rPr>
          <w:rFonts w:ascii="Times New Roman"/>
          <w:b w:val="false"/>
          <w:i w:val="false"/>
          <w:color w:val="000000"/>
          <w:sz w:val="28"/>
        </w:rPr>
        <w:t>
      9. 5-бағанда жобаның бекітілген техникалық-экономикалық негіздемесіне немесе жобаның басқа бекітілген құжаттамасына сәйкес республикалық бюджеттен қоса қаржыландыру сомасы млн. АҚШ долларымен көрсетіледі.</w:t>
      </w:r>
    </w:p>
    <w:bookmarkEnd w:id="189"/>
    <w:bookmarkStart w:name="z191" w:id="190"/>
    <w:p>
      <w:pPr>
        <w:spacing w:after="0"/>
        <w:ind w:left="0"/>
        <w:jc w:val="both"/>
      </w:pPr>
      <w:r>
        <w:rPr>
          <w:rFonts w:ascii="Times New Roman"/>
          <w:b w:val="false"/>
          <w:i w:val="false"/>
          <w:color w:val="000000"/>
          <w:sz w:val="28"/>
        </w:rPr>
        <w:t>
      10. 6-бағанда есепті кезеңнің басындағы төлем жүргізілген күндегі бағам бойынша республикалық бюджеттен қоса қаржыландыру қаражатының игерілуі мың АҚШ долларымен көрсетіледі.</w:t>
      </w:r>
    </w:p>
    <w:bookmarkEnd w:id="190"/>
    <w:bookmarkStart w:name="z192" w:id="191"/>
    <w:p>
      <w:pPr>
        <w:spacing w:after="0"/>
        <w:ind w:left="0"/>
        <w:jc w:val="both"/>
      </w:pPr>
      <w:r>
        <w:rPr>
          <w:rFonts w:ascii="Times New Roman"/>
          <w:b w:val="false"/>
          <w:i w:val="false"/>
          <w:color w:val="000000"/>
          <w:sz w:val="28"/>
        </w:rPr>
        <w:t>
      11. 7-бағанда есепті кезеңнің басындағы республикалық бюджеттен қоса қаржыландыру қаражатының игерілуі мың теңгемен көрсетіледі.</w:t>
      </w:r>
    </w:p>
    <w:bookmarkEnd w:id="191"/>
    <w:bookmarkStart w:name="z193" w:id="192"/>
    <w:p>
      <w:pPr>
        <w:spacing w:after="0"/>
        <w:ind w:left="0"/>
        <w:jc w:val="both"/>
      </w:pPr>
      <w:r>
        <w:rPr>
          <w:rFonts w:ascii="Times New Roman"/>
          <w:b w:val="false"/>
          <w:i w:val="false"/>
          <w:color w:val="000000"/>
          <w:sz w:val="28"/>
        </w:rPr>
        <w:t>
      12. 8-бағанда ағымдағы жылға республикалық бюджеттен қоса қаржыландыру қаражатының игерілуі төлем жүргізілген күндегі бағам бойынша мың АҚШ долларымен көрсетіледі.</w:t>
      </w:r>
    </w:p>
    <w:bookmarkEnd w:id="192"/>
    <w:bookmarkStart w:name="z194" w:id="193"/>
    <w:p>
      <w:pPr>
        <w:spacing w:after="0"/>
        <w:ind w:left="0"/>
        <w:jc w:val="both"/>
      </w:pPr>
      <w:r>
        <w:rPr>
          <w:rFonts w:ascii="Times New Roman"/>
          <w:b w:val="false"/>
          <w:i w:val="false"/>
          <w:color w:val="000000"/>
          <w:sz w:val="28"/>
        </w:rPr>
        <w:t>
      13. 9-бағанда ағымдағы жылға республикалық бюджеттен қоса қаржыландыру қаражатының игерілуі мың теңгемен көрсетіледі.</w:t>
      </w:r>
    </w:p>
    <w:bookmarkEnd w:id="193"/>
    <w:bookmarkStart w:name="z195" w:id="194"/>
    <w:p>
      <w:pPr>
        <w:spacing w:after="0"/>
        <w:ind w:left="0"/>
        <w:jc w:val="both"/>
      </w:pPr>
      <w:r>
        <w:rPr>
          <w:rFonts w:ascii="Times New Roman"/>
          <w:b w:val="false"/>
          <w:i w:val="false"/>
          <w:color w:val="000000"/>
          <w:sz w:val="28"/>
        </w:rPr>
        <w:t>
      14. 10-бағанда есепті тоқсанға республикалық бюджеттен қоса қаржыландыру қаражатының игерілуі төлем жүргізілген күндегі бағам бойынша мың АҚШ долларымен көрсетіледі.</w:t>
      </w:r>
    </w:p>
    <w:bookmarkEnd w:id="194"/>
    <w:bookmarkStart w:name="z196" w:id="195"/>
    <w:p>
      <w:pPr>
        <w:spacing w:after="0"/>
        <w:ind w:left="0"/>
        <w:jc w:val="both"/>
      </w:pPr>
      <w:r>
        <w:rPr>
          <w:rFonts w:ascii="Times New Roman"/>
          <w:b w:val="false"/>
          <w:i w:val="false"/>
          <w:color w:val="000000"/>
          <w:sz w:val="28"/>
        </w:rPr>
        <w:t>
      15. 11-бағанда есепті тоқсанға республикалық бюджеттен қоса қаржыландыру қаражатының игерілуі мың теңгемен көрсетіледі.</w:t>
      </w:r>
    </w:p>
    <w:bookmarkEnd w:id="195"/>
    <w:bookmarkStart w:name="z197" w:id="196"/>
    <w:p>
      <w:pPr>
        <w:spacing w:after="0"/>
        <w:ind w:left="0"/>
        <w:jc w:val="both"/>
      </w:pPr>
      <w:r>
        <w:rPr>
          <w:rFonts w:ascii="Times New Roman"/>
          <w:b w:val="false"/>
          <w:i w:val="false"/>
          <w:color w:val="000000"/>
          <w:sz w:val="28"/>
        </w:rPr>
        <w:t>
      16. 13-бағанда республикалық бюджеттен қоса қаржыландыру қаражатының игерілуіне жауапты ұйым көрсетіледі.</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