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e7c9" w14:textId="748e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сәуірдегі № 214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"Қазпошта" акционерлік қоғамына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стратегиялық объектілерді иеліктен шығару жөнінде мәмілелер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"Қазпошта" акционерлік қоғамының иеліктен шығаруға рұксат етілетін стратегиялық объектілерінің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435"/>
        <w:gridCol w:w="142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Стратегиялық объект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Объектінің мекенжайы (орналасқан жері)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400 шаршы метр (кадастрлық нөмірі 02:034:008:109) жер учаскесімен ауданы 89,9 шаршы метр (кадастрлық нөмірі 02:034:008:109:1/А) жылжымайтын мүлік объектісі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Хромтау ауданы, Ақжар ауылдық округі, Ақжар ауылы, Ә. Молдағұлова көшесі, 25-үй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532 шаршы метр (кадастрлық нөмірі 20:322:007:543) жер учаскесімен ауданы 51,4 шаршы метр (кадастрлық нөмірі 20:322:007:543:1/А) жылжымайтын мүлік объектісі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Наурызбай ауданы, Қалқаман- 2 шағын ауданы, Бегалиев көшесі, 52-үй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46 шаршы метр (кадастрлық нөмірі 20:317:031:155)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учаскесімен ауданы 68,3 шаршы метр (кадастрлық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мірі 20:317:031:155:19: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жылжымайтын мүлік объектісі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Земнухов көшесі, 19-үй, ЧБ пәтер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19 шаршы метр (кадастрлық нөмірі 20:317:045:077) жер учаскесімен ауданы 40,2 шаршы метр (кадастрлық нөмірі 20:317:045:077:263/9:10) жылжымайтын мүлік объектісі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Сүйінбай даңғылы, 263/9-үй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274 шаршы метр (кадастрлық нөмірі 04:066:059:3226) жер учаскесімен ауданы 41,5 шаршы метр (кадастрлық нөмірі 04:066:059:3226:28:2/А) жылжымайтын мүлік объектісі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Геолог ауылдық округі, Бірлік ауылы, Геологопоисковая көшесі, 28-үй, 2-пәтер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825 шаршы метр (кадастрлық нөмірі 04:064:003:189) жер учаскесімен ауданы 1 344,1 шаршы метр (кадастрлық нөмірі 04:064:003:189:1/А) жылжымайтын мүлік объектісі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Мақат ауданы, Доссор ауылы, Махамбет Өтемісұлы көшесі, 17-ғимарат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110,1 шаршы метр (кадастрлық нөмірі - 05:083:000:000: (052:30663:30663)А, 05:083:000:000: (052:30663:30663)А1, 05:083:000:000: (052:30663:30663)А2) жылжымайтын мүлік объектісі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Риддер қаласы, Үлбі ауылы, Дрейман көшесі, 3/1-үй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342 шаршы метр (кадастрлық нөмірі 06:088:001:512) жер учаскесімен ауданы 59 шаршы метр (кадастрлық нөмірі 06:088:001:512:43/А) жылжымайтын мүлік объектісі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облысы, Жамбыл ауданы, Ерназар ауылдық округі, Ерназар ауылы, Ақшуақ ана көшесі, 43-ғимарат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422 шаршы метр (кадастрлық нөмірі 06:100:009:889) жер учаскесімен ауданы 69,6 шаршы метр (кадастрлық нөмірі 06:100:009:889:1/А) жылжымайтын мүлік объектісі (әкімшілік ғимаратгың бір бөлігі)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облысы, Шу ауданы, Шу қаласы, Есенғали Қалғаев көшесі, 95 Б үй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36,1 шаршы метр (кадастрлық нөмірі 12:194:000:000:(66:5А:16 426) жылжымайтын мүлік объектісі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Лисаковск қаласы, Октябрь ауылы, Буденный көшесі, 5А үй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320 шаршы метр (кадастрлық нөмірі 14:215:008:192) жер учаскесімен ауданы 356,7 шаршы метр (кадастрлық нөмірі 14:215:008:192:81:70) жылжымайтын мүлік объектісі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Ақсу қаласы, М.О. Әуезов көшесі, 81-үй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