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eebc" w14:textId="84be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сәуірдегі № 222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алып тасталсын;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 аббревиатуралардың толық жазылуында: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"АШМ – Қазақстан Республикасының Ауыл шаруашылығы министрлігі" деген жол алып тасталсын.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