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792" w14:textId="2fae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мамырдағы № 244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9-жол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"Қазақпарат" халықаралық ақпарат агенттігі" жауапкершілігі шектеулі серіктестігі.".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