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5548" w14:textId="d325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5 мамырдағы № 245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2018 – 2020 жылдарға арналған республикалық бюджет, оның ішінде 2018 жылға мынадай:</w:t>
      </w:r>
    </w:p>
    <w:p>
      <w:pPr>
        <w:spacing w:after="0"/>
        <w:ind w:left="0"/>
        <w:jc w:val="both"/>
      </w:pPr>
      <w:r>
        <w:rPr>
          <w:rFonts w:ascii="Times New Roman"/>
          <w:b w:val="false"/>
          <w:i w:val="false"/>
          <w:color w:val="000000"/>
          <w:sz w:val="28"/>
        </w:rPr>
        <w:t>
      1) кірістер – 8 636 675 719 мың теңге, оның ішінде мыналар бойынша:</w:t>
      </w:r>
    </w:p>
    <w:p>
      <w:pPr>
        <w:spacing w:after="0"/>
        <w:ind w:left="0"/>
        <w:jc w:val="both"/>
      </w:pPr>
      <w:r>
        <w:rPr>
          <w:rFonts w:ascii="Times New Roman"/>
          <w:b w:val="false"/>
          <w:i w:val="false"/>
          <w:color w:val="000000"/>
          <w:sz w:val="28"/>
        </w:rPr>
        <w:t>
      салықтық түсімдер – 5 592 394 446 мың теңге;</w:t>
      </w:r>
    </w:p>
    <w:p>
      <w:pPr>
        <w:spacing w:after="0"/>
        <w:ind w:left="0"/>
        <w:jc w:val="both"/>
      </w:pPr>
      <w:r>
        <w:rPr>
          <w:rFonts w:ascii="Times New Roman"/>
          <w:b w:val="false"/>
          <w:i w:val="false"/>
          <w:color w:val="000000"/>
          <w:sz w:val="28"/>
        </w:rPr>
        <w:t>
      салықтық емес түсімдер – 120 224 237 мың теңге;</w:t>
      </w:r>
    </w:p>
    <w:p>
      <w:pPr>
        <w:spacing w:after="0"/>
        <w:ind w:left="0"/>
        <w:jc w:val="both"/>
      </w:pPr>
      <w:r>
        <w:rPr>
          <w:rFonts w:ascii="Times New Roman"/>
          <w:b w:val="false"/>
          <w:i w:val="false"/>
          <w:color w:val="000000"/>
          <w:sz w:val="28"/>
        </w:rPr>
        <w:t>
      негізгі капиталды сатудан түсетін түсімдер – 5 620 000 мың теңге;</w:t>
      </w:r>
    </w:p>
    <w:p>
      <w:pPr>
        <w:spacing w:after="0"/>
        <w:ind w:left="0"/>
        <w:jc w:val="both"/>
      </w:pPr>
      <w:r>
        <w:rPr>
          <w:rFonts w:ascii="Times New Roman"/>
          <w:b w:val="false"/>
          <w:i w:val="false"/>
          <w:color w:val="000000"/>
          <w:sz w:val="28"/>
        </w:rPr>
        <w:t>
      трансферттер түсімдері – 2 918 437 036 мың теңге;</w:t>
      </w:r>
    </w:p>
    <w:p>
      <w:pPr>
        <w:spacing w:after="0"/>
        <w:ind w:left="0"/>
        <w:jc w:val="both"/>
      </w:pPr>
      <w:r>
        <w:rPr>
          <w:rFonts w:ascii="Times New Roman"/>
          <w:b w:val="false"/>
          <w:i w:val="false"/>
          <w:color w:val="000000"/>
          <w:sz w:val="28"/>
        </w:rPr>
        <w:t>
      2) шығындар – 9 370 297 588 мың теңге;</w:t>
      </w:r>
    </w:p>
    <w:p>
      <w:pPr>
        <w:spacing w:after="0"/>
        <w:ind w:left="0"/>
        <w:jc w:val="both"/>
      </w:pPr>
      <w:r>
        <w:rPr>
          <w:rFonts w:ascii="Times New Roman"/>
          <w:b w:val="false"/>
          <w:i w:val="false"/>
          <w:color w:val="000000"/>
          <w:sz w:val="28"/>
        </w:rPr>
        <w:t>
      3) таза бюджеттік кредиттеу – 113 475 991 мың теңге, оның ішінде:</w:t>
      </w:r>
    </w:p>
    <w:p>
      <w:pPr>
        <w:spacing w:after="0"/>
        <w:ind w:left="0"/>
        <w:jc w:val="both"/>
      </w:pPr>
      <w:r>
        <w:rPr>
          <w:rFonts w:ascii="Times New Roman"/>
          <w:b w:val="false"/>
          <w:i w:val="false"/>
          <w:color w:val="000000"/>
          <w:sz w:val="28"/>
        </w:rPr>
        <w:t>
      бюджеттік кредиттер – 236 519 381 мың теңге;</w:t>
      </w:r>
    </w:p>
    <w:p>
      <w:pPr>
        <w:spacing w:after="0"/>
        <w:ind w:left="0"/>
        <w:jc w:val="both"/>
      </w:pPr>
      <w:r>
        <w:rPr>
          <w:rFonts w:ascii="Times New Roman"/>
          <w:b w:val="false"/>
          <w:i w:val="false"/>
          <w:color w:val="000000"/>
          <w:sz w:val="28"/>
        </w:rPr>
        <w:t>
      бюджеттік кредиттерді өтеу – 123 043 390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36 155 287 мың теңге, оның ішінде:</w:t>
      </w:r>
    </w:p>
    <w:p>
      <w:pPr>
        <w:spacing w:after="0"/>
        <w:ind w:left="0"/>
        <w:jc w:val="both"/>
      </w:pPr>
      <w:r>
        <w:rPr>
          <w:rFonts w:ascii="Times New Roman"/>
          <w:b w:val="false"/>
          <w:i w:val="false"/>
          <w:color w:val="000000"/>
          <w:sz w:val="28"/>
        </w:rPr>
        <w:t>
      қаржы активтерін сатып алу – 36 155 287 мың теңге;</w:t>
      </w:r>
    </w:p>
    <w:p>
      <w:pPr>
        <w:spacing w:after="0"/>
        <w:ind w:left="0"/>
        <w:jc w:val="both"/>
      </w:pPr>
      <w:r>
        <w:rPr>
          <w:rFonts w:ascii="Times New Roman"/>
          <w:b w:val="false"/>
          <w:i w:val="false"/>
          <w:color w:val="000000"/>
          <w:sz w:val="28"/>
        </w:rPr>
        <w:t>
      5) бюджет тапшылығы – -883 253 147 мың теңге немесе елдің жалпы iшкi өнiміне қатысты 1,5 пайыз;</w:t>
      </w:r>
    </w:p>
    <w:p>
      <w:pPr>
        <w:spacing w:after="0"/>
        <w:ind w:left="0"/>
        <w:jc w:val="both"/>
      </w:pPr>
      <w:r>
        <w:rPr>
          <w:rFonts w:ascii="Times New Roman"/>
          <w:b w:val="false"/>
          <w:i w:val="false"/>
          <w:color w:val="000000"/>
          <w:sz w:val="28"/>
        </w:rPr>
        <w:t>
      6) бюджеттің мұнайға қатысты емес тапшылығы – -4 330 528 103 мың теңге немесе елдің ішкі жалпы өнімінің 7,6 пайызы;</w:t>
      </w:r>
    </w:p>
    <w:p>
      <w:pPr>
        <w:spacing w:after="0"/>
        <w:ind w:left="0"/>
        <w:jc w:val="both"/>
      </w:pPr>
      <w:r>
        <w:rPr>
          <w:rFonts w:ascii="Times New Roman"/>
          <w:b w:val="false"/>
          <w:i w:val="false"/>
          <w:color w:val="000000"/>
          <w:sz w:val="28"/>
        </w:rPr>
        <w:t>
      7) бюджет тапшылығын қаржыландыру – 883 253 147 мың теңге көлемінде атқаруға қабылдансын.";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мынадай мазмұндағы 21-1), 21-2), 26-1) және 26-2) тармақшалармен толықтырылсын:</w:t>
      </w:r>
    </w:p>
    <w:bookmarkEnd w:id="2"/>
    <w:p>
      <w:pPr>
        <w:spacing w:after="0"/>
        <w:ind w:left="0"/>
        <w:jc w:val="both"/>
      </w:pPr>
      <w:r>
        <w:rPr>
          <w:rFonts w:ascii="Times New Roman"/>
          <w:b w:val="false"/>
          <w:i w:val="false"/>
          <w:color w:val="000000"/>
          <w:sz w:val="28"/>
        </w:rPr>
        <w:t>
      "21-1) осы қаулыға 21-1-қосымшаға сәйкес облыстық бюджеттерге, Астана және Алматы қалаларының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трансферттердің сомаларын бөлу;</w:t>
      </w:r>
    </w:p>
    <w:p>
      <w:pPr>
        <w:spacing w:after="0"/>
        <w:ind w:left="0"/>
        <w:jc w:val="both"/>
      </w:pPr>
      <w:r>
        <w:rPr>
          <w:rFonts w:ascii="Times New Roman"/>
          <w:b w:val="false"/>
          <w:i w:val="false"/>
          <w:color w:val="000000"/>
          <w:sz w:val="28"/>
        </w:rPr>
        <w:t>
      21-2) осы қаулыға 21-2-қосымшаға сәйкес облыстық бюджеттерге, Астана және Алматы қалаларының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трансферттердің сомаларын бөлу;";</w:t>
      </w:r>
    </w:p>
    <w:p>
      <w:pPr>
        <w:spacing w:after="0"/>
        <w:ind w:left="0"/>
        <w:jc w:val="both"/>
      </w:pPr>
      <w:r>
        <w:rPr>
          <w:rFonts w:ascii="Times New Roman"/>
          <w:b w:val="false"/>
          <w:i w:val="false"/>
          <w:color w:val="000000"/>
          <w:sz w:val="28"/>
        </w:rPr>
        <w:t>
      "26-1) осы қаулыға 26-1-қосымшаға сәйкес облыстық бюджеттерге, Астана және Алматы қалаларының бюджеттерiне жер учаскелерін мемлекет мұқтажы үшін алып қоюға берілетін ағымдағы нысаналы трансферттердің сомаларын бөлу;</w:t>
      </w:r>
    </w:p>
    <w:p>
      <w:pPr>
        <w:spacing w:after="0"/>
        <w:ind w:left="0"/>
        <w:jc w:val="both"/>
      </w:pPr>
      <w:r>
        <w:rPr>
          <w:rFonts w:ascii="Times New Roman"/>
          <w:b w:val="false"/>
          <w:i w:val="false"/>
          <w:color w:val="000000"/>
          <w:sz w:val="28"/>
        </w:rPr>
        <w:t>
      26-2) осы қаулыға 26-2-қосымшаға сәйкес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берілетін ағымдағы нысаналы трансферттердің сомаларын бөлу;";</w:t>
      </w:r>
    </w:p>
    <w:bookmarkStart w:name="z5" w:id="3"/>
    <w:p>
      <w:pPr>
        <w:spacing w:after="0"/>
        <w:ind w:left="0"/>
        <w:jc w:val="both"/>
      </w:pPr>
      <w:r>
        <w:rPr>
          <w:rFonts w:ascii="Times New Roman"/>
          <w:b w:val="false"/>
          <w:i w:val="false"/>
          <w:color w:val="000000"/>
          <w:sz w:val="28"/>
        </w:rPr>
        <w:t xml:space="preserve">
      көрсетілген қаулыға 1, 2, 3, 4, 5, 8, 9, 10, 11, 12, 13, 14, 15, 16, 17, 19, 20, 21, 25, 26, 28, 29, 30, 31 және 32-қосымшалар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3,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қаулы осы қаулыға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29-қосымшаларға</w:t>
      </w:r>
      <w:r>
        <w:rPr>
          <w:rFonts w:ascii="Times New Roman"/>
          <w:b w:val="false"/>
          <w:i w:val="false"/>
          <w:color w:val="000000"/>
          <w:sz w:val="28"/>
        </w:rPr>
        <w:t xml:space="preserve"> сәйкес 21-1, 21-2, 26-1 және 26-2-қосымшалармен толықтырылсын.</w:t>
      </w:r>
    </w:p>
    <w:bookmarkEnd w:id="4"/>
    <w:bookmarkStart w:name="z7" w:id="5"/>
    <w:p>
      <w:pPr>
        <w:spacing w:after="0"/>
        <w:ind w:left="0"/>
        <w:jc w:val="both"/>
      </w:pPr>
      <w:r>
        <w:rPr>
          <w:rFonts w:ascii="Times New Roman"/>
          <w:b w:val="false"/>
          <w:i w:val="false"/>
          <w:color w:val="000000"/>
          <w:sz w:val="28"/>
        </w:rPr>
        <w:t>
      2. Орталық атқарушы органдар Қазақстан Республикасы Үкіметінің бұрын қабылданған шешімдерін осы қаулыға сәйкес келтіру туралы ұсыныстарын екі апта мерзімде Қазақстан Республикасының Үкіметіне енгізсін.</w:t>
      </w:r>
    </w:p>
    <w:bookmarkEnd w:id="5"/>
    <w:bookmarkStart w:name="z8" w:id="6"/>
    <w:p>
      <w:pPr>
        <w:spacing w:after="0"/>
        <w:ind w:left="0"/>
        <w:jc w:val="both"/>
      </w:pPr>
      <w:r>
        <w:rPr>
          <w:rFonts w:ascii="Times New Roman"/>
          <w:b w:val="false"/>
          <w:i w:val="false"/>
          <w:color w:val="000000"/>
          <w:sz w:val="28"/>
        </w:rPr>
        <w:t>
      3. Осы қаулы 2018 жылғы 1 қаңтардан бастап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1-қосымша</w:t>
            </w:r>
          </w:p>
        </w:tc>
      </w:tr>
    </w:tbl>
    <w:bookmarkStart w:name="z10" w:id="7"/>
    <w:p>
      <w:pPr>
        <w:spacing w:after="0"/>
        <w:ind w:left="0"/>
        <w:jc w:val="left"/>
      </w:pPr>
      <w:r>
        <w:rPr>
          <w:rFonts w:ascii="Times New Roman"/>
          <w:b/>
          <w:i w:val="false"/>
          <w:color w:val="000000"/>
        </w:rPr>
        <w:t xml:space="preserve"> Басым республикалық бюджеттік инвестициялар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4"/>
        <w:gridCol w:w="163"/>
        <w:gridCol w:w="242"/>
        <w:gridCol w:w="496"/>
        <w:gridCol w:w="230"/>
        <w:gridCol w:w="278"/>
        <w:gridCol w:w="247"/>
        <w:gridCol w:w="314"/>
        <w:gridCol w:w="11"/>
        <w:gridCol w:w="432"/>
        <w:gridCol w:w="17"/>
        <w:gridCol w:w="260"/>
        <w:gridCol w:w="218"/>
        <w:gridCol w:w="8"/>
        <w:gridCol w:w="5"/>
        <w:gridCol w:w="53"/>
        <w:gridCol w:w="1188"/>
        <w:gridCol w:w="1190"/>
        <w:gridCol w:w="314"/>
        <w:gridCol w:w="378"/>
        <w:gridCol w:w="568"/>
        <w:gridCol w:w="1128"/>
        <w:gridCol w:w="426"/>
        <w:gridCol w:w="412"/>
        <w:gridCol w:w="943"/>
        <w:gridCol w:w="1108"/>
        <w:gridCol w:w="17"/>
        <w:gridCol w:w="9"/>
        <w:gridCol w:w="5"/>
        <w:gridCol w:w="1142"/>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854 370 047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641 628 793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437 917 453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278 537 205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272 180 802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223 299 087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2 159 383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1 288 562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1 032 810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"Қазақстандық-өзбектік шекараның теліміндегі Б.Қонысбаев көліктік өткізу мекенін қайта құру және техникалық жарақтандыру" МИЖ-на ЖСҚ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 9-62 көшесі, № 9 үй, ЖҚС және қосалқы тұрмыстық блогы бар 200 автокөлікке арналған гараж" объектісіндегі қосалқы тұрмыстық блоктың 1-2- қабаттарын жатақханаға қайта жоспарлау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9-62 көшесі, № 9 үйде орналасқан қосалқы тұрмыстық блогы мен ЖҚС бар 200 автомашинаға арналған гараж" объектісіндегі автомашиналарға арналған автоматтандырылған жуу орнының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10 347 128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10 887 080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3 601 471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 ынтымақтастығының халықаралық орталығы (ШЫХО) ауданында Қорғас өзенінде қорғаныс ғимаратының және "Қорғас" кедені ғимаратының құрылысын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5 371 667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9 431 427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5 371 667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9 431 427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4 201 697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4 201 697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4 201 697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4 225 292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4 225 292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4 225 292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5 301 019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5 298 743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ҚР ІІМ Ішкі Әскерлердің 3656 әскери бөлімінің объектілерін (кешендерін) салу және құру (әуе эскадрильясы)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объектілерін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1500 орындық тергеу изоляторын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1 541 887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1 541 887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1 541 887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1 541 887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52 құрамды облыстық сотының ғимаратының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Сауран көшесі, 32 үйде орналасқан әкімшілік ғимараттың орталық жылумен жабдықтауына қосылуына) техникалық қайта жарықтандыру" 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және арнайы мемлекеттік органдары үшін ақпарат алмасу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және арнайы органдары үшін ақпарат алмасу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11 060 940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5 106 634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1 389 235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ұлттық тарихи-мәдени және табиғи қорық-мұражайы" РМҚК визит-орталығын салу (жобалық-сметалық құжаттаманы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мемлекеттік археологиялық қорық-мұражайы" РМҚК визит-орталығын салу (жобалық-сметалық құжаттаманы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қужаттардың мұрағаты"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554 587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554 587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қужаттардың мұрағаты"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554 587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4 541 614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4 541 614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3 891 614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қаласындағы республикалық шаңғы спорт базасы (I және II кезек)".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3 891 614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республикалық олимпиадалық даярлық базасын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Риддер қаласындағы олимпиада резервінің республикалық мамандырылған мектеп-интернат-колледжі" РММ-нің 300 орындық оқу корпусын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көп функционалды "Олимпиадалық даярлау орталығы" спорт кешенін салу (сыртқы инженерлік желілерсіз)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кеңістікке автоматтандырылған мониторинг"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кеңістікке автоматтандырылған мониторинг"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4 282 576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4 282 576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4 282 576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"Шучье көлінен "Ракушка" көру алаңына дейін велосипед, жаяу жүргіншілер жолын салумен Бурабай көлінің туристтік маршруттарын абаттандыру" 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көлі курорттық аймағының инженерлік инфрақұрылымын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инженерлік желілерінің құрылысы "Бурабай кентіне дейін көлдердің Үлкен Шабақты және Текеколь "Бурабай" МҰТП"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3 109 357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кентіндегі Абылай хан саябағы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22 870 474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11 387 914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6 155 745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22 870 474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5 887 914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20 973 613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20 973 613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 Нұра-Мамыр топтық су құбыры желілерінің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Сүмбе өзенінде қазақстан-қытай бірлескен су жинау құрылыстарын реконструкциялау" 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Кусак өзеніндегі бөгеттік гидроторапты қайта жаңғырту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Шайқорық, Танта, Қапал, Қоңыртөбе ауылдарын және Шайқорық бекетін сумен қамтамасыз ету үшін топтастырылған су құбырының құрылысын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1 633 496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Қазталов ауданы Ақпәтер ауылы маңындағы Үлкен Өзен Жайық-Көшім жүйесінен суды алапаралық бұру үшін, Киров-Шежін каналын қайта жаңғырту III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Жаңақала ауданындағы Жаңақала топтық су құбырының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1 306 088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2 262 206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518 250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Жайрем-Қаражал (Тұзкөл су жиналығы) ортақ су ағызғыны қайта құру, екінші 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1 712 206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518 250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Жезқазған қаласының сумен жабдықталуын ескере отырып, Эскулинск су ағызғысын салу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1 212 267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имараттары мен елді мекендердің қыстақ ішілік желілерінің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Сырдария топтық су құбырының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790 912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Талап топтық су құбырының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магистралды каналының гидротехникалық имараттарын қайта жаңғырту (II-кезек)"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330 087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магистральды каналының гидротехникалық құрылыстарын ПК272+55-тен ПК853+00 (899+00)-ге дейін қайта жаңғырту I 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Май ауданындағы Май топтық су құбырын реконструкциялау (2-кезек)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5 987 734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2 535 483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Соколов топтық су құбырын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Шал Ақын ауданы Ұзынжар ауылында өнімділігі тәулігіне 500 м3 апаттық І көтергішті сорғы станциясын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қосылған ауылдық елді мекендердің таратушы желілерін салу. 2-ші 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 топтық су құбырының І-көтерудегі сорғы станциясын реконструкциясы. II кезек.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Преснов топтық су құбырын қайта жаңғырту (құрылыстың ІІ кезегі). Түзету (сметалық құжаттамасыз)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1 035 483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3 067 943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Мақтарал ауданындағы шаруааралық К-28 каналын имараттарымен қайта құру (екінші 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Ордабасы ауданы Түркістан магистралды каналын ПК0+00 ден ПК37+70 дейін аралығын қайта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1 739 695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Мақтарал ауданындағы шаруашылық аралық К-26 каналын гидроқұрылымдарымен қоса қайта құрып суды өлшеу-реттеу тәсілдерін автоматтандыру енгізу (ІІ-кезек)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597 083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1 896 861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1 327 802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1 327 802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1 327 802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Щучье-Бурабай курорт аймағындағы су қоймаларын (Щучье, Бурабай, Қарасу көлдері) тазарту және санациялау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216 860 488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242 951 548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211 385 167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216 780 488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242 951 548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211 385 167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216 255 188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242 951 548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211 385 167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80 327 876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137 704 073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147 913 380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80 327 876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137 704 073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147 913 380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4 754 566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8 446 195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9 022 916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8 159 340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14 095 969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15 064 272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"Жетiбай - Жаңаөзен - Фетисово - Түркменстан Республикасының шекарасы (Түркменбашы қаласына)" автожолының "Жетiбай - Жаңаөзен" учаскесін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10 790 326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6 145 339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6 567 485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17 521 327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27 695 618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25 760 867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12 840 248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40 505 083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48 143 903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13 377 069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40 815 869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43 353 937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125 553 231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84 928 222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41 687 936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125 553 231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84 928 222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41 687 936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3 670 919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9 423 280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6 282 188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 (Орск қаласына) - Ақтөбе - Атырау - РФ шек. (Астрахань қаласына)"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614 384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942 567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2 467 642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7 022 066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Үлкеннарым - Қатон-Қарағай - Рахман бұлақтары"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6 341 500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4 227 667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"Орал - Тасқала - РФ шекарасы (Озинки қаласына)" автомобиль 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9 513 486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17 667 647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Ақжiгіт - Өзбекстан Республикасының шекарасы (Нөкіс қаласына)"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6 121 440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4 080 960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"Щучье - Зеренді"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5 304 030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3 536 019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1 643 455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қаласының айналма жолын қоса "Алматы - Өскемен" республикалық маңызы бар автожолын реконструкциялау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1 285 890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55 553 687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9 288 264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"Орталық-Батыс" жобасы бойынша жобалау-сметалық құжаттаманы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10 374 081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20 319 253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21 783 851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10 374 081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20 319 253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21 783 851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1 439 832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2 484 345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2 654 790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2 208 215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"Жетiбай - Жаңаөзен - Фетисово - Түркменстан Республикасының шекарасы (Түркменбашы қаласына)" автожолының "Жетiбай - Жаңаөзен" учаскесін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718 951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768 276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4 999 450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4 668 658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5 082 913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5 363 053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1 735 189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5 535 934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6 728 664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"Астана-Қарағанды-Балқаш-Құрты-Қапшағай-Алматы" автомобиль жолының "Орталық-Оңтүстік" дәлізін реконструкциялау ("Күрті-Бурылбайтал"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982 342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1 497 660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1 600 410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инфрақұрылымын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шлюзіне құтқарушы кеме жүзетін гидротехникалық құрылыстар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Қордай ауылдық округының аумағындағы Қордай кеденінің өткізу пунктінің құрылысын салу, кеңейту, қайта жаңғырту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(Астана-Қарағанды тас жолы) Мичурино тұрғын алабы ауданында "Қызылжар" мемлекеттік резиденциясын жылумен жабдықтаудың сыртқы желілерін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1 495 302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жылыту контурын орнату, ангардың жылумен жабдықтауын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орталығының ауруханасы" РМК үшін 200 төсек-орындық стационарлық-емдік корпусын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22 254 211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12 026 148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9 748 145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9 748 145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9 748 145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12 830 929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12 830 929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9 950 929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 жаңғырту үшін "Қазақ құрылыс және сәулет ғылыми-зерттеу және жобалау институты" 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телерадиохабарды енгізу және дамыту үшін "Зерде" ұлттық инфокоммуникациялық холдингі" 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5 439 562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5 439 562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448 598 082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221 347 482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156 592 218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53 389 735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53 389 735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53 389 735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республикалық бюджет қаражаты есебінен берілетін нысаналы даму трансферттерi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53 389 735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8 706 218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3 379 046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3 462 421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2 727 232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3 398 873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1 921 827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3 783 995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1 718 454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6 569 189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1 102 909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5 875 975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9 836 588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5 239 504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1 693 345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14 323 501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14 323 501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инфрақұрылымды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14 323 501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14 323 501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3 652 984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3 972 908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1 465 668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1 701 035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3 982 272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1 465 269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әлеуметтiк қамтамасыз ету объектілерін салуға және реконструкциялауға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197 556 646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56 059 222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24 094 170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20 794 006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2 496 562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20 794 006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2 496 562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1 809 333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707 654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905 634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2 380 616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1 550 987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2 982 316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176 762 640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53 562 660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23 462 223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аумағынан тұрғындарды көшіру үшін тұрғын-үй және жатақхана құрылысына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75 923 582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4 012 867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26 899 000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1 104 559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1 298 973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1 871 394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1 569 056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1 628 761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1 817 402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1 509 572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1 333 716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3 875 653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1 663 989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2 093 931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1 817 402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дамытуға және (немесе) жайластыруға республикалық бюджет қаражаты есебінен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49 024 582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2 908 308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2 988 512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3 543 601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3 139 493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1 528 576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2 654 301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1 256 425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4 780 762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2 457 088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3 892 782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3 598 727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1 480 748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3 127 151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5 866 149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1 342 651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98 123 957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49 549 793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23 365 613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24 841 894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14 594 415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3 280 692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562 584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2 292 934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3 181 152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3 298 938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850 294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1 850 293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2 754 684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3 874 587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1 042 195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2 331 301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2 436 601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10 511 602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68 578 213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34 955 378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9 465 613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4 354 144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4 639 364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5 620 728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10 865 426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5 750 259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7 487 967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1 915 530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1 581 999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3 330 513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1 864 071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7 843 749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1 752 877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2 006 871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5 544 488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11 469 873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3 870 628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2 384 671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3 825 648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2 174 416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4 291 713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4 703 850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4 703 850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қаласының бюджетіне мәдениет объектілерін салуға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63 892 652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54 161 452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47 263 203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63 892 652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54 161 452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47 263 203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14 057 974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12 401 660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14 057 974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12 401 660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2 761 109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6 717 098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5 518 889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5 676 843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624 709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1 983 425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2 165 837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4 212 179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49 834 678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республикалық бюджет қаражаты есебінен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49 834 678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1 923 670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1 650 946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5 194 659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1 804 098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1 741 936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1 219 449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4 024 187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3 173 263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4 165 206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1 725 426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5 867 892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35 563 285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25 621 116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8 654 274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6 461 795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101 914 719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74 850 291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66 562 159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101 914 719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74 850 291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66 562 159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75 215 299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57 727 571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56 562 159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75 215 299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57 727 571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56 562 159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2 015 138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2 843 068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1 822 964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2 433 891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2 757 717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1 853 963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1 280 355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2 164 658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1 262 075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1 768 774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1 504 391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1 497 406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1 707 226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2 389 581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910 419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2 198 921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1 533 973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13 084 353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38 511 264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22 927 868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24 178 265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әуе көлігінің инфрақұрылымын дамытуға арналған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13 129 292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3 100 390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3 100 390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3 100 390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1 700 390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10 028 902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моноқалаларда және өңірлерде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3 428 902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әкімшілік ғимараты құрылысына Ақтөбе облысының бюджетіне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индустриялық инфрақұрылымды дамытуға республикалық бюджет қаражаты есебінен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1 617 205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95 206 473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125 846 298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36 669 291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2 288 677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жылумен жабдықтау жүйелерін реконструкциялау және құрылыс үшін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2 288 677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2 288 677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34 380 614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34 380 614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1 614 572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1 794 185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1 786 548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1 487 407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6 235 447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5 188 531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7 543 927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6 460 738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12 537 182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20 246 298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12 537 182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20 246 298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12 537 182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20 246 298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2-қосымша</w:t>
            </w:r>
          </w:p>
        </w:tc>
      </w:tr>
    </w:tbl>
    <w:bookmarkStart w:name="z12" w:id="8"/>
    <w:p>
      <w:pPr>
        <w:spacing w:after="0"/>
        <w:ind w:left="0"/>
        <w:jc w:val="left"/>
      </w:pPr>
      <w:r>
        <w:rPr>
          <w:rFonts w:ascii="Times New Roman"/>
          <w:b/>
          <w:i w:val="false"/>
          <w:color w:val="000000"/>
        </w:rPr>
        <w:t xml:space="preserve"> Республикалық бюджеттің жобасына кейінге қалдыру шартымен енгізілген, өте маңызды және жедел іске асыруды талап ететін міндеттерді іске асыруға бағытталған басым республикалық бюджеттік инвестициялардың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303"/>
        <w:gridCol w:w="150"/>
        <w:gridCol w:w="164"/>
        <w:gridCol w:w="303"/>
        <w:gridCol w:w="615"/>
        <w:gridCol w:w="21"/>
        <w:gridCol w:w="584"/>
        <w:gridCol w:w="12"/>
        <w:gridCol w:w="31"/>
        <w:gridCol w:w="62"/>
        <w:gridCol w:w="4"/>
        <w:gridCol w:w="1"/>
        <w:gridCol w:w="154"/>
        <w:gridCol w:w="2294"/>
        <w:gridCol w:w="976"/>
        <w:gridCol w:w="1"/>
        <w:gridCol w:w="594"/>
        <w:gridCol w:w="1583"/>
        <w:gridCol w:w="287"/>
        <w:gridCol w:w="704"/>
        <w:gridCol w:w="710"/>
        <w:gridCol w:w="839"/>
        <w:gridCol w:w="10"/>
        <w:gridCol w:w="6"/>
        <w:gridCol w:w="6"/>
        <w:gridCol w:w="1434"/>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19 781 114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13 285 060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Қазақстан-өзбек шекара учаскесіндегі "Б. Қоңысбаев" автокөлік өткізу пункті реконструкциялау және техникалық қайта жарақтандыру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білім беру объектілерін салу,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 РММ-ң "Огонек" ШҮ аумағында күрделі жөндеу, реконструкциялау және жаңа құрылысы (сыртқы желілер және абаттандыру)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1 158 324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1 158 324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1 158 324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1 158 324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тарихи-мәдени және табиғи қорық-мұражайы" РМҚК визит-орталығын салуға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ұлттық тарихи-мәдени және табиғи қорық-мұражайы" РМҚК визит-орталығын салуға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мемлекеттік археологиялық қорық-мұражайы" РМҚК визит-орталығын салуға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 жаңғырту үшін "Ұлттық аграрлық ғылыми-білім беру орталығы" КЕАҚ жарғылық капиталын ұлғайту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13 097 411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Өскемен қаласында 200 төсектік қалалық балалар ауруханасының құрылысы. Түзету"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Тараз қаласындағы 200 төсек-орындық облыстық онкологиялық диспансер салу (сыртқы инженерлік желілерсіз)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2 010 755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кентіндегі 150 төсектік орталық аудандық аурухана салу"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2 010 755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республикалық бюджет қаражаты есебінен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қаласына қосылған елді мекендерді электрмен жабдықтау желілерін дамыту. ПС-110/35/10 кВ "Каскад"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комбайндарды және тракторларды жасаудың отандық өндірушілерін қолдау шеңберінде автобустарды, тракторлар мен комбайндарды лизингке сату бойынша "Қазақстан Даму банкі" АҚ арқылы кейіннен "ҚДБ-Лизинг" АҚ кредиттеу арқылы "Бәйтерек" ұлттық басқарушы холдингі" АҚ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ішкі істер органдары қызметкерлерінің сыныптық біліктілігі үшін үстемеақы мөлшерлерін ұлғайтуға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1 613 084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338 189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371 876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5-қосымша</w:t>
            </w:r>
          </w:p>
        </w:tc>
      </w:tr>
    </w:tbl>
    <w:bookmarkStart w:name="z18" w:id="9"/>
    <w:p>
      <w:pPr>
        <w:spacing w:after="0"/>
        <w:ind w:left="0"/>
        <w:jc w:val="left"/>
      </w:pPr>
      <w:r>
        <w:rPr>
          <w:rFonts w:ascii="Times New Roman"/>
          <w:b/>
          <w:i w:val="false"/>
          <w:color w:val="000000"/>
        </w:rPr>
        <w:t xml:space="preserve"> Облыстық бюджеттерге, Астана және Алматы қалаларының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10 020 459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458 927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812 427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431 557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741 623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515 359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1 056 753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572 088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532 715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402 039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499 727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474 840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1 026 545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913 406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21 305 758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3 377 235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599 608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1 484 604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200 978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1 675 346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852 909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1 085 344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1 524 355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2 615 395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1 273 134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1 167 733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3 096 050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1 707 566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766 074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290 334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мемлекеттік атаулы әлеуметтік көмек төлеміне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18 380 187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665 459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1 791 581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522 936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583 703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2 012 752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329 703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1 414 993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723 047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8 100 641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521 962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1 893 382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160 293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89 512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115 897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102 725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86 383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204 228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арнаулы әлеуметтік қызметтер көрсету стандарттарын енгізуге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2131"/>
        <w:gridCol w:w="7446"/>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1 393 674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261 954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109 950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w:t>
            </w:r>
          </w:p>
        </w:tc>
      </w:tr>
    </w:tbl>
    <w:p>
      <w:pPr>
        <w:spacing w:after="0"/>
        <w:ind w:left="0"/>
        <w:jc w:val="both"/>
      </w:pPr>
      <w:r>
        <w:rPr>
          <w:rFonts w:ascii="Times New Roman"/>
          <w:b w:val="false"/>
          <w:i w:val="false"/>
          <w:color w:val="000000"/>
          <w:sz w:val="28"/>
        </w:rPr>
        <w:t>
      Ескерту: Бұл шығындар: үйде және жартылай стационар жағдайында қарттар мен мүгедектерге, адам саудасы құрбандарына, тұрмыстық зорлық-зомбылық құрбандарына арнаулы әлеуметтік қызметтерді ұсыну үшін үкіметтік емес ұйымдарда мемлекеттік әлеуметтік тапсырысты орналастыруға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429"/>
        <w:gridCol w:w="1639"/>
        <w:gridCol w:w="1175"/>
        <w:gridCol w:w="1269"/>
        <w:gridCol w:w="1173"/>
        <w:gridCol w:w="1360"/>
        <w:gridCol w:w="1640"/>
        <w:gridCol w:w="1360"/>
        <w:gridCol w:w="1641"/>
      </w:tblGrid>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6 007 030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150 706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3 346 520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501 807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1 929 783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153 785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132 092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114 203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194 838</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46 885</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434 008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119 375</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152 850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144 107</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166 887</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212 721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143 728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53 264</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1 088 582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581 028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405 268</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255 491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36 305</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718 926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105 567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еңбек нарығын дамытуға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576"/>
        <w:gridCol w:w="2453"/>
        <w:gridCol w:w="2204"/>
        <w:gridCol w:w="2585"/>
        <w:gridCol w:w="1828"/>
        <w:gridCol w:w="1829"/>
      </w:tblGrid>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жұмысқа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11 186 637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8 356 838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1 841 874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863 421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399 944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262 747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577 907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563 021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581 811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569 980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316 048</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307 305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835 059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357 309</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408 720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508 627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320 896</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312 690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383 697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576 154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337 819</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207 197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772 142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672 282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97 403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222 914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210 889</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848 810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281 007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407 154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1 291 021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196 788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793 124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2 966 321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2 912 550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333 161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289 987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252 125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орта білім беру ұйымдарын жан басына шаққандағы қаржыландыруды сынақтан өткізуге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113"/>
        <w:gridCol w:w="8075"/>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3 613 426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190 591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283 569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211 656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145 118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2 712 901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17-қосымша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тілдік курстар бойынша тағылымдамадан өткен мұғалімдерге қосымша ақы төлеуге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2 149 734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333 041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181 528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121 218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123 655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18-қосымша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2 187 202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582 837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79 776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205 945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19-қосымша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бюджеттерiне ЖИТС профилактикасы және оған қарсы күрес жөніндегі іс-шараларды іске асыруға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2 060 382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119 926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172 554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20-қосымша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Облыстық бюджеттерге көлiк инфрақұрылымының басым жобаларын қаржыландыруға берiлетiн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34 783 759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3 005 190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2 399 149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1 016 723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3 049 099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2 099 896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2 053 679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2 730 709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2 855 400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8 309 271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21-қосымша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Облыстық бюджеттерге нәтижелі жұмыспен қамтуды және жаппай кәсіпкерлікті дамытуға кредит берудің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44 759 007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4 281 738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1 303 008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3 234 552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4 111 020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3 083 565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3 210 986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1 244 089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22-қосымша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29-қосымша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кредит берудің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532 225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234 930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278 490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1 558 486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23-қосымша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Қазақстан Республикасы Үкiметiнің резерв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888"/>
        <w:gridCol w:w="2295"/>
        <w:gridCol w:w="2290"/>
        <w:gridCol w:w="2525"/>
        <w:gridCol w:w="25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77 542 814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резервi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77 542 814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73 092 814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115 209 848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115 209 848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24-қосымша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Облыстық бюджеттерден, Астана және Алматы қалаларының бюджеттерiнен республикалық бюджеттің шығындарына өтемақыға берілетін трансферттер түсімдерінің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582"/>
        <w:gridCol w:w="2479"/>
        <w:gridCol w:w="3619"/>
        <w:gridCol w:w="2480"/>
        <w:gridCol w:w="2306"/>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 енгізу мерзімінің 2018 жылдан 2020 жылға көшіру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жұмыс берушілердің аударымдары бойынша мөлшерлемелерді азайту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тәуелді адамдарды әлеуметтік-психологиялық оңалту орталығы" коммуналдық мемлекеттік мекемесін ұстауға арналған шығыстардың беру</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63 765 703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49 046 555</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14 653 852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3 291 817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2 491 272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735 249</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3 319 117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2 650 748</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668 369</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5 837 975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4 685 587</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1 152 388</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2 492 605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1 983 627</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508 978</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4 903 015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3 894 697</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1 008 318</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4 198 187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3 419 967</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778 220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3 139 804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2 462 832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676 972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4 832 126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3 782 691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1 049 435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3 577 140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2 553 029</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1 024 111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4 284 879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3 334 101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950 778</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2 355 661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1 773 140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582 521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3 364 116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2 602 210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761 906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2 734 537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2 106 848</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627 689</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10 186 353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7 252 590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2 933 763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3 338 980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2 539 453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799 527</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1 909 391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1 513 763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395 628</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25-қосымша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2018 жылға арналған мемлекеттік тапсырмалардың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398"/>
        <w:gridCol w:w="6186"/>
        <w:gridCol w:w="277"/>
        <w:gridCol w:w="1940"/>
        <w:gridCol w:w="1483"/>
        <w:gridCol w:w="5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мемлекеттік көрсетілген қызметтің немесе инвестициялық жобаның атауы</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көрсетілген қызметтің немесе инвестициялық жобаның сипаттамалары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республикалық бюджеттік бағдарлама әкімшісінің атауы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заңды тұлғаның атауы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шеңберінде мемлекеттік тапсырма орындалатын республикалық бюджеттік бағдарламаның (кіші бағдарламаның)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қажетті бюджет қаражатының сомасы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ақпаратка қолжетімділікті арттыру"</w:t>
            </w:r>
            <w:r>
              <w:br/>
            </w:r>
            <w:r>
              <w:rPr>
                <w:rFonts w:ascii="Times New Roman"/>
                <w:b w:val="false"/>
                <w:i w:val="false"/>
                <w:color w:val="000000"/>
                <w:sz w:val="20"/>
              </w:rPr>
              <w:t>
100 "Мемлекеттік жер кадастры мәліметтерін қалыптастыру"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6 131 593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алқаптарының және елді мекендердің құрылыс салынған аумақтарының жоспарлы-картографиялық өнімі</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циклі мемлекеттік жер кадастрын жүргізу үшін ауыл шаруашылығы алқаптарын және елді мекендердің құрылыс салынған аумақтарының масштабтық қатарының фотокарталарын жасауға бағытталған</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аэрофотогеодезиялық ізденістер мемлекеттік институты"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ақпаратка қолжетімділікті арттыру"</w:t>
            </w:r>
            <w:r>
              <w:br/>
            </w:r>
            <w:r>
              <w:rPr>
                <w:rFonts w:ascii="Times New Roman"/>
                <w:b w:val="false"/>
                <w:i w:val="false"/>
                <w:color w:val="000000"/>
                <w:sz w:val="20"/>
              </w:rPr>
              <w:t>
100 "Мемлекеттік жер кадастры мәліметтерін қалыптастыру"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материалдар мен деректерді мемлекеттік есепке алу, сақтау, мемлекеттік цифрлы топографиялық карталардың масштабтық қатарын және тақырыптық карталарды жасау және жаңарту, географиялық атаулардың мемлекеттік каталогтарының деректер базасын мониторингілеу, техникалық жобаларды құрастыру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картографиялық-геодезиялық қоры"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ақпаратка қолжетімділікті арттыру"</w:t>
            </w:r>
            <w:r>
              <w:br/>
            </w: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елді-мекендердің және аумақтардың аэротүсірілімі, мемлекеттік цифрлы топографиялық карталарды және қалалардың жоспарларын жасау және жаңарту, пункттерді тексеру, қалпына келтіру, координаттау, эталондық базистерді сертификаттау, I, II класты нивелирлеу, жиынтық каталогтарды жасау, геодинамикалық зерттеулер, техникалық жобаларды құрастыру, карталарды басып шығару (басу)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"Қазгеодезия"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ақпаратка қолжетімділікті арттыру"</w:t>
            </w:r>
            <w:r>
              <w:br/>
            </w: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2 476 593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агроөнеркәсіптік кешен субъектілері үшін білім тарату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базалық шаруашылықтарда АӨК субъектілеріне оқыту семинарларын өткізу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"Білімнің және ғылыми зерттеулердің қолжетімділігін арттыру"</w:t>
            </w:r>
            <w:r>
              <w:br/>
            </w:r>
            <w:r>
              <w:rPr>
                <w:rFonts w:ascii="Times New Roman"/>
                <w:b w:val="false"/>
                <w:i w:val="false"/>
                <w:color w:val="000000"/>
                <w:sz w:val="20"/>
              </w:rPr>
              <w:t>
100 "Өтеусіз негізде агроөнеркәсіптік кешені субъектілерін ақпараттық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әрекеті салдарынан иондандырушы сәулелену әсеріне ұшыраған халыққа арналған қорғау және оңалту шараларының тиімділігін бағалау және оларды жетілдіру бойынша ұсыныстар әзірлеу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әрекеті салдарынан иондандырушы сәулелену әсеріне ұшыраған халыққа арналған қорғау және оңалту шараларының тиімділігін бағалауға бағытталған зерттеу және оларды жетілдіру бойынша нақты ұсыныстар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медицина және экология ғылыми-зерттеу институты"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ақпараттық-талдамалық қамтамасыз ету жөніндегі қызметтерді көрсету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бойынша жалпы республикалық дерекқорды қалыптастыру және оны жүргізу және кедейшілік жөніндегі ақпаратты өңдеу, негізгі құрал-жабдықтар және материалдық емес активтерді сүйемелдеу, техникалық қолдау жөніндегі қызметтерді көрсету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"Әлеуметтік-еңбек саласын ақпараттық-талдамалық қамтамасыз ету жөнінде көрсетілетін қызметтер, жұмыспен қамту саясатын жаңғырту"</w:t>
            </w:r>
            <w:r>
              <w:br/>
            </w:r>
            <w:r>
              <w:rPr>
                <w:rFonts w:ascii="Times New Roman"/>
                <w:b w:val="false"/>
                <w:i w:val="false"/>
                <w:color w:val="000000"/>
                <w:sz w:val="20"/>
              </w:rPr>
              <w:t>
101 "Әлеуметтік-еңбек саласын ақпараттық-талдамалық қамтамасыз ету жөніндегі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1 465 013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әдіснамалық қамтамасыз ету, соның ішінде протездік-ортопедиялық көмек көрсету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Кемтарлығы ерекше күрделі және тән емес мүгедектерді протездеу, сондай-ақ бастапқы протездеу, жаңа технологиялар бойынша дайындалатын протездік-ортопедиялық бұйымдарды сынау және енгізу, протездік-ортопедиялық бұйымдардың жаңа түрлеріне технологиялық процестерді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100 "Мүгедектерге протездік-ортопедиялық көмек көрсету бойынша методологиялық қамтамасыз ету, соның ішінде протездік-ортопедиялық көмек беру"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 кохлеарлық имплантациядан кейін есту-сөйлеуін оңалту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имплантанция (КИ) есту қабілеті өте нашар (керең) балаларды оңалтудың жалғыз тиімді әдісі болып табылады. Алайда, КИ операциясы есту-сөйлеуін оңалтусыз (бейімдеусіз) мүлдем тиімсіз. Оны жүргізу кохлеарлық импланты бар балалардың есту және сөйлеу қабілетін дамыту үшін міндетті түрде қажет.</w:t>
            </w:r>
            <w:r>
              <w:br/>
            </w:r>
            <w:r>
              <w:rPr>
                <w:rFonts w:ascii="Times New Roman"/>
                <w:b w:val="false"/>
                <w:i w:val="false"/>
                <w:color w:val="000000"/>
                <w:sz w:val="20"/>
              </w:rPr>
              <w:t>
Есту-сөйлеуге бейімдеудің мақсаты - баланы дыбыстық сигналдарды (тілдік және тілдік емес) қабылдауға, түсінуге және жаңа есту сезімдерін ауызша сөйлеуді дамыту үшін пайдалануға үйрету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ақпараттық-талдамалық сүйемелдеу және жұмыспен қамту қызметтерін әдістемелік қолдау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әдістемелік қамтамасыз ету, нәтижелі жұмыспен қамтуға көмектесу элементтерін дамыту, еңбек нарығының ахуалы мен дамуы туралы талдау жүргізу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"Нәтижелі жұмыспен қамту және жаппай кәсіпкерлікті дамыту бағдарламасын іске асыру"</w:t>
            </w:r>
            <w:r>
              <w:br/>
            </w:r>
            <w:r>
              <w:rPr>
                <w:rFonts w:ascii="Times New Roman"/>
                <w:b w:val="false"/>
                <w:i w:val="false"/>
                <w:color w:val="000000"/>
                <w:sz w:val="20"/>
              </w:rPr>
              <w:t>
101 "Нәтижелі жұмыспен қамтуды және жаппай кәсіпкерлікті дамыту бағдарламасын іске асыру шеңберінде ағымдағы іс-шараларды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733 834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саласының бірыңғай ақпараттық жүйесін жетілдіру және сүйемелдеу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бірыңғай сандық алаңды құру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"Нәтижелі жұмыспен қамту және жаппай кәсіпкерлікті дамыту бағдарламасын іске асыру"</w:t>
            </w:r>
            <w:r>
              <w:br/>
            </w:r>
            <w:r>
              <w:rPr>
                <w:rFonts w:ascii="Times New Roman"/>
                <w:b w:val="false"/>
                <w:i w:val="false"/>
                <w:color w:val="000000"/>
                <w:sz w:val="20"/>
              </w:rPr>
              <w:t>
101 "Нәтижелі жұмыспен қамтуды және жаппай кәсіпкерлікті дамыту бағдарламасын іске асыру шеңберінде ағымдағы іс-шараларды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және ғылымды дамытудың 2016 − 2019 жылдарға арналған мемлекеттік бағдарламасын талдау және ақпараттық-медиялық сүйемелдеу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 білім беруді және ғылымды дамытудың мемлекеттік бағдарламасының негізгі бағыттарын жария ету бойынша кешенді ақпараттық саясатты жүргізу, оның аясында мынадай іс-шаралар жүргізіледі:</w:t>
            </w:r>
            <w:r>
              <w:br/>
            </w:r>
            <w:r>
              <w:rPr>
                <w:rFonts w:ascii="Times New Roman"/>
                <w:b w:val="false"/>
                <w:i w:val="false"/>
                <w:color w:val="000000"/>
                <w:sz w:val="20"/>
              </w:rPr>
              <w:t>
- қоғамдық пікірді қалыптастыру, ақпаратты бұрмаламай халықпен тікелей байланыс орнату үшін телевизиялық ток-шоулар түсіру және тарату, халыққа ауқымды түсіндіру жұмыстарын жүргізу;</w:t>
            </w:r>
            <w:r>
              <w:br/>
            </w:r>
            <w:r>
              <w:rPr>
                <w:rFonts w:ascii="Times New Roman"/>
                <w:b w:val="false"/>
                <w:i w:val="false"/>
                <w:color w:val="000000"/>
                <w:sz w:val="20"/>
              </w:rPr>
              <w:t>
- мультимедиалық имидждік арнайы жобаларды әзірлеуді, интернет БАҚ-та жариялау үшін блогерлермен жұмыс жасауды, әлеуметтік желілерде ілгерілету стратегиясын әзірлеуді және іске асыруды, теріс пікірлерді жою және тұрақты мониторингті жүргізуді, қоғамның қабылдауын талдауды қоса алғанда, интернет кеңістігінде жұмыс істеу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үшінші жаңғыруы аясында әлеуметтік-мәдени процестерді талдау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процестері мен қалыптасып отырған әлеуметтік-саяси ахуал аясында, сапалық және сандық зерттеу әдістерін – халық арасында жаппай сауал жүргізу, фокус-топтар, сараптамалық сауал жүргізу әдістерін қолдана отырып, әлеуметтанушылық зерттеулер жүргізу жолымен ұлттық сананың жай-күйін талдау.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Қазақстанның жаңғыру процесіндегі жағдайларда мемлекеттің коммуникативтік саясатының кейбір шараларын іске асыруды сараптамалық-талдамалық сүйемелдеу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бағдарламасын және Қазақстан Президентінің 2018 жылғы 10 қаңтардағы "Төртінші өнеркәсіптік революция жағдайындағы дамудың жаңа мүмкіндіктері" атты Жолдауын іске асыру аясында мемлекеттік-коммуникативтік саясатқа сараптамалық-талдамалық талдау жүргізу, сондай-ақ зерттеулер мен өлшеулерді сынақтан өткізу бойынша коммуникативтік іс-шаралар сериясын жүргізу, халықаралық тәжірибені қорыту және жаңғырту процестері жағдайларында қызмет дағдыларына оқыту.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ұйымының Ғылым және технологиялық саясат комитетінің жұмысына қатысуын талдамалық сүйемелдеу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ұйымының Ғылым және технология саясаты комитетінің және Экономикалық ынтымақтастық және даму ұйымының ғылым, техника және инновациялар саласындағы құқықтық құралдарының 29 ұсынымының іске асырылуын мониторингтеу.</w:t>
            </w:r>
            <w:r>
              <w:br/>
            </w:r>
            <w:r>
              <w:rPr>
                <w:rFonts w:ascii="Times New Roman"/>
                <w:b w:val="false"/>
                <w:i w:val="false"/>
                <w:color w:val="000000"/>
                <w:sz w:val="20"/>
              </w:rPr>
              <w:t>
Комитет отырыстарына, семинарларға және тренингтерге, инновациялық және технологиялық саясат жөніндегі жұмыс топтарына, ғылыми және технологиялық индикаторлар бойынша ұлттық сарапшылардың жұмыс топтарына қатысу. Зерттеу , инновациялар және цифрлық экономика, цифрландыру қауіпсіздігі және т.б.тақырыптар бойынша мәселелерді талқылауға және оларды шешу жөніндегі ұсынымдарды әзірлеуге қатысу. Дүниежүзілік экономикалық форумның Жаһандық бәсекеге қабілеттілік индексінде ғылым көрсеткіштері бойынша Қазақстан Республикасының позициясын арттыру жөнінде ұсыныстар дайындау.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ұйымының Білім беру саясаты комитетінің жұмысына Қазақстанның қатысуын талдамалық сүйемелдеу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"Білім беру саясатының перспективалары. Елдің бейіні: Қазақстан" ("Education Policy Outlook. Country Profile: Kazakhstan"). ЭЫДҰ келісім жасасу және ЭЫДҰ "Қазақстандағы білім беру сапасын бағалау саясаты" елдік шолуын ("OECD Review of Evaluation and Assessment Policy in Kazakhstan") дайындағаны үшін жарна төлеу. ЭЫДҰ БСК "Қатысушы" статусына жарна төлеу. ҚР ЭЫДҰ-мен білім саласындағы ынтымақтастықты тереңдету жөнінде ұсыныстар әзірлеу (БСК күн тәртібіндегі өзекті мәселелерінде ҚР позициясы С12, зерттеулердің перспективалық тақырыптары және басқалар).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қоғамдық ғылымдар терминдерін талдамалық зерттеу және мемлекеттік тілдің стандартталған терминологиялық қорын құру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ғылымдардың бекітілген терминдерін талдамалық зерттеу жүргізу және мемлекеттік тілдің стандартталған терминологиялық қорының ақпараттық-анықтамалық базасын құру жөніндегі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Тіл білімі институты"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Бала құқықтары жөніндегі уәкіл жанындағы "111 жедел қызметін" ұйымдастыруға арналған байланыс орталығы</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көздерден түсетін республика азаматтарының өтініштерін тәулік бойы қабылдау және өңдеу процесін автоматтандыру, сондай-ақ шығыс қоңыраулары, IVR теңшеу бағытын пысықтау, ақпараттық жүйені, сөйлесу сценарийлерін, жоба бойынша аудиожазбаларды дайындау және интеграциялау, барлық аймақтардың нөмірлерінен және Қазақстан Республикасының ұялы байланыс желілерінен қоңыраулар қабылдау, баланың құқықтарының, бостандықтары мен заңды мүдделерінің бұзылуына қатысты өтініштерге және бала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шағымдарға қатысты барлық мәселелер бойынша Қазақстан Республикасындағы Бала құқықтары жөніндегі уәкіл жанындағы "111 жедел қызметін" ұйымдастыру үшін жүйенің 24 сағат, аптасына 7 күн қолжетімділігі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 Cloud Lab" ЖШС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цифрландыру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білім беру жүйесінің алдына қойған міндеттерін іске асыру және 2018-2022 жылдарға арналған "Цифрлық Қазақстан" мемлекеттік бағдарламасын орындау шеңберінде мыналар жоспарланып отыр: білім беру жүйесін толық цифрландыруды қамтамасыз ету; білім беру ұйымдарын қағаз қолданбайтын қызметке көшіру; қатаң есептілік құжаттарын цифрлық форматқа көшіру; ҰБДҚ модификациялау және Электрондық үкімет порталымен, Әділет министрлігінің жүйелерімен (ЖТ, ЗТ МДҚ), Денсаулық сақтау министрлігінің жүйелерімен (ДСБАЖ), Еңбек және халықты әлеуметтік қорғау министрлігінің жүйелерімен (сұранысқа ие біліктіліктер бойынша жүйе, жұмысқа орналастыру бойынша жүйе, халықтың әлеуметтік қауқарсыз топтарының жүйесі) өзара деректермен алмасуды қамтамасыз ете отырып, әртүрлі ведомствоішілік ақпараттық жүйелермен және басқа мемлекеттік органдардың жүйелерімен біріктіру; білім беру ұйымдарына қатысты білім беру жүйесіне мемлекеттік камералдық бақылау тетігін әзірлеу, сөйтіп көшпелі тексерулер санын едәуір төмендету; "Жалпыға бірдей оқу" тетігін енгізу, сөйтіп мектеп жасындағы балаларды толық есепке алуды қамтамасыз ету және балалардың міндетті түрде орта білім алудағы конституциялық құқығын қамтамасыз ету; балалардың жазғы демалысын және жұмыспен қамтылуын бақылау; әртүрлі мақсаттарда білім беру ұйымдарының жиынтық деректерін графиктер, кестелер, диаграммалар түрінде графикалық түрде көрнекілендіру; жүйенің дамуын болжаудың ақпараттық элементтерін жетілдіру; әртүрлі мемлекеттік органдар мен ұйымдар ҰБДҚ-на қол жеткізуді қамтамасыз ету; ұсынылған деректердің құпиялылығын қамтамасыз ету; әдістемелік тұрғыдан жоғары білім беру деңгейін жетілдіру және ҰБДҚ-на енгізу; оқушылар қозғалысының толық траекториясын қадағалау тетігін енгізу және басқалары.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экологиялық қолайсыз өңірлеріндегі жетім балаларды, тұрмысы төмен және көп балалы отбасылардың балаларын сауықтыру, оңалту және олардың демалысын ұйымдастыру. Медициналық қызметтер сапасын, сабақтастығын, күрделілігін және даралығын қамтамасыз ету. Психологиялық жайлы, эмоционалдық қолайлы және сенім атмосферасын жасау. Практикаға инновациялық медициналық технологияларды, сондай-ақ сауықтыру және ауру профилактикасының тиімді әдістерін енгізу. Балалардың денсаулығы мен өмірін қорғау үшін жағдай жасау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"Балаларды сауықтыру, оңалту және олардың демалысын ұйымдастыру"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Тәулік бойы далалық аспаптық бақылау жүргізу. Қадағалау және материалдарды өңдеу үшін жаңа әдістер мен техникалық құралдарды енгізу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тәжірибелік-әдістемелік экспедиция" ЖШС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"Сейсмологиялық ақпарат мониторингі"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 жан басына шаққандағы қаржыландыруды әдіснамалық қамтамасыз ету және мониторингтеу бойынша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 жан басына шаққандағы нормативтік қаржыландыруды әдіснамалық қамтамасыз ету және мониторингтеу бойынша көрсетілетін қызметтерді орындау аясында: мектепке дейінгі тәрбие мен оқытуды жан басына шаққандағы нормативтік қаржыландыруды іске асыру мәселелері бойынша Қазақстан Республикасының нормативтік құқықтық актілерін әзірлеуді және оларға өзгерістер мен толықтырулар енгізілуін келісуге ықпал етуді; мектепке дейінгі тәрбие мен оқыту ұйымдарының және жергілікті атқарушы органдарының әкімшілігі үшін мектепке дейінгі тәрбие мен оқытуды жан басына шаққандағы нормативтік қаржыландыруды іске асыру мәселелері бойынша консультациялар ұйымдастыруды және өткізуді; жан басына шаққандағы нормативтік қаржыландыруды іске асыру барысында туындайтын проблемаларды талдау және тиісті ұсыныстар енгізуді жүзеге асырады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r>
              <w:br/>
            </w:r>
            <w:r>
              <w:rPr>
                <w:rFonts w:ascii="Times New Roman"/>
                <w:b w:val="false"/>
                <w:i w:val="false"/>
                <w:color w:val="000000"/>
                <w:sz w:val="20"/>
              </w:rPr>
              <w:t>
102 "Мектепке дейінгі білім беру саласындағы әдіснамалық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мамандандырылған білім беру ұйымдарындағы білім беру және тәрбиелеу қызметтері</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қаласындағы Назарбаев Зияткерлік мектебіндегі 3-6 жастағы балаларға арналған Мектепке дейінгі тәрбие мен оқыту бағдарламасы бойынша білім беру және тәрбиелеудің көрсетілетін қызметтері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r>
              <w:br/>
            </w:r>
            <w:r>
              <w:rPr>
                <w:rFonts w:ascii="Times New Roman"/>
                <w:b w:val="false"/>
                <w:i w:val="false"/>
                <w:color w:val="000000"/>
                <w:sz w:val="20"/>
              </w:rPr>
              <w:t>
106 "Мектепке дейінгі тәрбие мен оқытуға "Назарбаев Зияткерлік мектептері" ДБҰ-нда мемлекеттік білім беру тапсырысын іске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әртүрлі өңірлерінен дарынды балаларды республикалық физика-математика мектебінде оқыту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дарынды балаларын мамандандырылған жалпы білім беретін оқу бағдарламалары бойынша оқыту жөнінде білім беру қызметтерін ұсыну. Үш тілде білім беруді енгізуді қамтамасыз ету (қазақ, ағылшын және орыс тілдерін меңгеру); оқушыларды ғылыми-зерттеу жұмыстарына тарту, сонымен қатар оқушыларды зияткерлік олимпиадаларға, ғылыми жарыстарға қатысуын қамтамасыз ету; зияткерлік және тану қызметіне қызығушылығын дамыту; ата-анасымен әріптестік қарым-қатынас орнату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100 "Балаларды республикалық білім беру ұйымдарында оқыту және тәрбиелеу"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1 257 901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Ізгілікті педагогика әдістері мен тұлғалық бағдарланған оқыту тәсілдерін қолдана отырып, балаларды оқыту және тәрбиелеу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Имандылық-рухани білім беру бағдарламасын интеграциялау негізінде білім беру қызметтерін көрсету. Жалпы адами құндылықтарға бағдарлана отырып, интеграцияланған оқу бағдарламаларын іске асыру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100 "Балаларды республикалық білім беру ұйымдарында оқыту және тәрбиелеу"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ұйымдарындағы білім беру және тәрбиелеу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Білім беру бағдарламасы – NIS-Program енгізе отырып, Назарбаев Зияткерлік мектептерінің 1-6 сынып оқушыларына арналған білім беру қызметтері; "Назарбаев Зияткерлік мектептері" ДБҰ Білім беру бағдарламасы – NIS-Program және Халықаралық бакалавриат оқу бағдарламасын енгізе отырып, оқушылардың Назарбаев Зияткерлік мектептерінің жатақханаларында тұруын ескере отырып, 7-12 сыныптары оқушыларына республикалық комиссия тағайындаған Қазақстан Республикасының Тұңғыш Президенті – Елбасының "Өркен" білім беру грантын іске асыру жөніндегі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101 "Назарбаев Зияткерлік мектептерінде мемлекеттік білім беру тапсырысын іске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29 908 884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талаптарды ескере отырып, білім беру статистикасын жинақтауды сүйемелдеу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 мектепке дейінгі, жалпы орта және техникалық, кәсіптік және орта білімнен кейінгі білім беру жүйесін мониторингтеу және болжау, оның ішінде білім беру объектілерінің қажеттілігін анықтау, кадрлық және материалдық-техникалық қамтылуын, қаржыландыру көлемін, мемлекеттік тапсырысты есептеу, стратегиялық құжаттарды, оның ішінде білім беруді және ғылымды дамытудың 2016 – 2019 жылдарға арналған мемлекеттік бағдарламасын және т.б. іске асырылуын талдау және мониторингтеу үшін қажет</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"Орта білім беру саласындағы әдіснамалық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жүйесінің ахуалы мен дамуы туралы Ұлттық баяндаманы дайындау және шығару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саясаты саласындағы статистикалық деректерді және ақпараттық материалдарды жинау, талдау және өңдеу. Білім беру көрсеткіштері бойынша өңірлер рейтингісін жүргізу. Халықты, мемлекеттік органдарды, халықаралық ұйымдарды Қазақстан Республикасында білім берудің ахуалы мен дамуы туралы объективті және сенімді ақпаратпен қамтамасыз 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"Орта білім беру саласындағы әдіснамалық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бағыты бойынша балаларды қосымша дамыту бойынша республикалық маңызы бар іс-шараларды ұйымдастыру және өткізу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 жалпы әлемдік үрдістерді ескере отырып, балалардың қосымша білім алу жүйесінің сапасын және тиімділігін дамыту, арттыру; балалардың қосымша білім алу жүйесін қамтамасыз ету; балалардың қосымша білім алуының ғарыш бағыты бойынша республикалық маңыздағы мектептен тыс іс-шараларды шығармашылық құзіреттілікте жеке тұлғаның бәсекелес басымдылықтарын қалыптастыру мақсатымен, үздіксіз білім беру және тәрбиелеу, кәсіби өзін – өзі айқындау мақсатымен өткізу; ғарышты және ғарыштық технологияларды зерттеу және олар туралы білімдерін тәжірибеде қолдану; экологиялық сананы тәрбиелеу; ғылыми көзқарасты қалыптастыру, мектеп оқушыларын рухани – адамгершілік тәрбиелеу үшін ғарыш туралы білімдерін пайдалану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мектеп олимпиадаларын, конкурстарды және өзге де республикалық маңызы бар мектептен тыс іс-шараларды ұйымдастыру, өткізу және оларға балалардың қатысуы</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оқушыларды анықтау; оқушыларды халықаралық олимпиадаларға, конкурстарға іріктеу және дайындау, республикалық семинарлар, конкурстар, ғылыми-практикалық конференциялар өткізу.</w:t>
            </w:r>
            <w:r>
              <w:br/>
            </w:r>
            <w:r>
              <w:rPr>
                <w:rFonts w:ascii="Times New Roman"/>
                <w:b w:val="false"/>
                <w:i w:val="false"/>
                <w:color w:val="000000"/>
                <w:sz w:val="20"/>
              </w:rPr>
              <w:t>
Жалпы білім беретін пәндер бойынша республикалық және халықаралық олимпиадалар мен ғылыми жобалар конкурстары балалардың шығармашылық қабілеттерін дамыту, теориялық білімі мен практикалық шеберлігін тереңдету, жеке тұлғаның өзін-өзі дамытуына ықпал ету, дарынды балаларды анықтау, халықаралық олимпиадаларға қатысатын оқушыларды iрiктеу және дайындау. Қазақстан Республикасында білім берудің беделiн арттыру мақсатында өткізіледі. Сондай-ақ олимпиадалар мен конкурстар оқушылардың ғылыми-зерттеу және оқу-танымдық қызметін ынталандырып, Қазақстан Республикасының зияткерлік әлеуетiн қалыптастыруға ықпал етеді.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республикалық ғылыми-практикалық орталығы" РМКҚ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алыс және жақын шетелдің мамандандырылған мектептері арасында математика, физика және информатика пәндері бойынша Халықаралық Жәутіков олимпиадасын өткізу бойынша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экономика терең білімі бар және жаңашылдыққа қабілетті мамандарды қажет етеді, сондықтан үздік тарихи тәжірибеге және ең табысты заманауи үлгілерге негізделген жас дарындарды анықтау және дамыту бойынша жұмыс Қазақстан экономикасын жаңғыртудың қажетті элементі болып табылады. Қазақстан Республикасында дарынды балалармен және жастармен жұмыс жасаудың бай тәжірибесі жинақталған.</w:t>
            </w:r>
            <w:r>
              <w:br/>
            </w:r>
            <w:r>
              <w:rPr>
                <w:rFonts w:ascii="Times New Roman"/>
                <w:b w:val="false"/>
                <w:i w:val="false"/>
                <w:color w:val="000000"/>
                <w:sz w:val="20"/>
              </w:rPr>
              <w:t>
Қазақстанның мамандандырылған білім беру ұйымдарын құруда басымдығы бар, сол ұйымдардың түлектері бүгінде еліміздің зияткерлік элитасына кіреді.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іс-шараларды ұйымдастыру және өткізу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қалаларында әртүрлі спорт түрлері бойынша мектеп оқушыларының және білім алушы жастардың Жазғы спартакиадасын ұйымдастыру және өткізу.</w:t>
            </w:r>
            <w:r>
              <w:br/>
            </w:r>
            <w:r>
              <w:rPr>
                <w:rFonts w:ascii="Times New Roman"/>
                <w:b w:val="false"/>
                <w:i w:val="false"/>
                <w:color w:val="000000"/>
                <w:sz w:val="20"/>
              </w:rPr>
              <w:t>
Әртүрлі спорт түрлері бойынша балалар мен жасөспірімдерді қосымша дамыту бойынша республикалық маңызы бар іс-шаралар ұйымдастыру және өткізу. Интеллектуалды, рухани және физикалық тұрғыдан дамыған және табысты азамат қалыптастыру. Мектеп оқушылары мен білім алушы жастардың санасында "Мәңгілік Ел" жалпыұлттық патриоттық идеясының рухани-адамгершілік құндылықтары мен салауатты өмір салты мәдениетін, сондай-ақ, эмоциясын тұрақтандыру, өз денесін басқара білуге үйрету, физикалық, ақыл-ой, шығармашылық қабілеттерін, адамгершілік қасиеттерін жетілдіруді қалыптастыру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ел аумағында ғылыми-әдістемелік және ақпараттық-ресурстық қолдау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бойынша пилоттық білім беру ұйымдарының қызметін ғылыми-әдістемелік қолдау; Қазақстан Республикасының білім беру жүйесінде "Өзін-өзі тану" пәнін оқыту жағдайына мониторинг жүргізу.</w:t>
            </w:r>
            <w:r>
              <w:br/>
            </w:r>
            <w:r>
              <w:rPr>
                <w:rFonts w:ascii="Times New Roman"/>
                <w:b w:val="false"/>
                <w:i w:val="false"/>
                <w:color w:val="000000"/>
                <w:sz w:val="20"/>
              </w:rPr>
              <w:t>
Рухани-адамгершілік білім беру бойынша интернет-порталды мазмұндық жағынан қамтамасыз ету (мәтіндік және бейнематериалдар дайындау) және ұйымдастырушылық-техникалық қолдау көрсету.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104 "Балалар мен оқушы жастарға адамгершілік-рухани білім беру"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жан басына шаққандағы нормативтік қаржыландыруды енгізуді сүйемелдеу және мониторингтеу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жан басына шаққандағы нормативтік қаржыландыруды енгізуді сүйемелдеу және мониторингтеу жөніндегі қызметтерді орындау аясында:</w:t>
            </w:r>
            <w:r>
              <w:br/>
            </w:r>
            <w:r>
              <w:rPr>
                <w:rFonts w:ascii="Times New Roman"/>
                <w:b w:val="false"/>
                <w:i w:val="false"/>
                <w:color w:val="000000"/>
                <w:sz w:val="20"/>
              </w:rPr>
              <w:t>
Қазақстан Республикасының жан басына шаққандағы қаржыландыруды іске асыру мәселелері бойынша нормативтік құқықтық актілеріне өзгерістер мен толықтырулар енгізу жобаларын әзірлеуді; пилоттық мектептердің қызметкерлері мен мүдделі жергілікті атқарушы органдардың өкілдері үшін жан басына шаққандағы нормативтік қаржыландыруға көшу мәселелері бойынша консультациялар ұйымдастыруды және өткізуді; жан басына шаққандағы нормативтік қаржыландыруды іске асыру барысы мен нәтижелері туралы деректер жинауды, мониторингтеуді және талдауды; "Қаржы орталығы" АҚ-ның білім беру ұйымдарында жан басына қаржыландырудың енгізілуін сүйемелдеу және мониторингтеу жөніндегі қызметін басқарудың ақпараттық (автоматтандырылған) жүйесінің жұмысын ұйымдастыруды жүзеге асырады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106 "Оператордың жан басына шаққандағы қаржыландыру жөніндегі көрсететін қызметтеріне ақы төлеу"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 мәтінді түсіну мен оқу сапасын бағалайтын халықаралық зерттеуге қатысу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жүргізген PIRLS-2021 зерттеуіне Елдің қатысуы. PIRLS 4-ші сынып оқушыларының мәтінін оқу мен түсіну сапасын бағалайды. 2018 жылы Қазақстан PIRLS-2021-ге қатысу үшін IEA-мен келісім жасалады. Қазақстан PIRLS-2021 сынағын өткізуге дайындықты бастайды. Қазақстанның IEA-ның PIRLS-2021-ге қатысуы үшін жыл сайынғы жарнасы төленеді. Ұлттық үйлестірушілердің (NCI) кездесулеріне қатысады.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жаратылыстану-математикалық білім беру сапасын халықаралық зерттеуге қатысу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өткізетін, TIMSS-2019 зерттеуіне Еліміздің қатысуын қамтамасыз ету. TIMSS 4-ші және 8-ші сыныптардың табиғи-математикалық білім сапасын бағалайды. 2018 жылы Қазақстан TIMSS-2019 сынақ жұмыстарына қатысады (мектептерге сынақ кітапшалары мен сауалнамаларды репликациялау және жеткізу, тестілеу). Тестілеуді аяқталғаннан кейін, негізгі зерттеу деректері мектептерде өңделеді (ашық сауалнама сұрақтарын кодтау, буклеттерді бағалау және DМЕ бағдарламасына жауаптарды енгізу). IEA-ның Қазақстанның TIMSS-2019-ға қатысуы үшін жыл сайынғы жарнасы төленеді. Ұлттық үйлестірушілердің (NCI) кездесулеріне қатысады.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 компьютерлік және ақпараттық сауаттылық халықаралық зерттеуіне қатысу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өткізетін, ЭКА-2018 ICILS-2018 зерттеуіне Қазақстанның қатысуын қамтамасыз ету. ICILS 8-сынып оқушыларының компьютерлік және ақпараттық сауаттылығын бағалайды.</w:t>
            </w:r>
            <w:r>
              <w:br/>
            </w:r>
            <w:r>
              <w:rPr>
                <w:rFonts w:ascii="Times New Roman"/>
                <w:b w:val="false"/>
                <w:i w:val="false"/>
                <w:color w:val="000000"/>
                <w:sz w:val="20"/>
              </w:rPr>
              <w:t>
2018 жылы ICILS-2018 негізгі зерттеуін өткізу үшін оқыту семинары өткізіледі. Сәуір-мамыр айларында ICILS-2018 негізгі зерттеу жүргізіледі. Тестілеуді аяқталғаннан кейін, негізгі зерттеу деректері мектептерде өңделеді (ашық сауалнама сұрақтарын кодтау, буклеттерді бағалау және ДМЕ бағдарламасына жауаптарды енгізу). ХЭА-ның Қазақстанның ICILS-2018-ге қатысуы үшін жыл сайынғы жарнасы төленеді. Ұлттық үйлестірушілердің (NCI) кездесулеріне қатысады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білім алушылардың білім жетістіктерін бағалауды халықаралық зерттеуде қатысу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 жүргізген PISA-2018-ге халықаралық зерттеуіне Қазақстанның қатысуын қамтамасыз ету.</w:t>
            </w:r>
            <w:r>
              <w:br/>
            </w:r>
            <w:r>
              <w:rPr>
                <w:rFonts w:ascii="Times New Roman"/>
                <w:b w:val="false"/>
                <w:i w:val="false"/>
                <w:color w:val="000000"/>
                <w:sz w:val="20"/>
              </w:rPr>
              <w:t>
PISA 15 жастағы оқушылардың математикалық, жаратылыстану-ғылыми және әдеби сауаттылығын бағалайды. 2018 жылы негізгі зерттеу жүргізу үшін оқыту семинары өткізіледі. Сәуір-мамыр айларында PISA-2018 негізгі зерттеуі 15 жастағы 6000 оқушылардың қатысуымен өтеді. Тестілеу аяқталғаннан кейін негізгі зерттеу деректері білім беру мекемелерінде өңделеді (ашық сауалнама сұрақтарын кодтау, буклеттерді бағалау және ДМЕ бағдарламасына жауаптарды енгізу). Қазақстанның PISA-2018-ге қатысуы үшін жыл сайын Экономикалық ынтымақтастық және даму ұйымына жарна төленеді. Қатысу ұлттық жобалық менеджерлердің (NPM) және PISA басқарушылар кеңесінің (PGB) отырыстарында қатысады.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бітірушілердің оқу бейінін ескере отырып, мемлекеттік мектеп бітіру емтихандарының материалдарын әзірлеу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 алу үшін мектеп бітірушілердің оқу бейінін ескере отырып, қорытынды аттестаттау түрінде өткізілетін Мемлекеттік емтихан материалдарын әзірлеу. Жалпы білім беретін білім беру ұйымдарында мемлекеттік емтихан материалдарын әзірлеу төмендегі формада жүзеге асырылады:</w:t>
            </w:r>
            <w:r>
              <w:br/>
            </w:r>
            <w:r>
              <w:rPr>
                <w:rFonts w:ascii="Times New Roman"/>
                <w:b w:val="false"/>
                <w:i w:val="false"/>
                <w:color w:val="000000"/>
                <w:sz w:val="20"/>
              </w:rPr>
              <w:t>
- эссе тақырыптарын, бағалау өлшемшарттарын анықтау;</w:t>
            </w:r>
            <w:r>
              <w:br/>
            </w:r>
            <w:r>
              <w:rPr>
                <w:rFonts w:ascii="Times New Roman"/>
                <w:b w:val="false"/>
                <w:i w:val="false"/>
                <w:color w:val="000000"/>
                <w:sz w:val="20"/>
              </w:rPr>
              <w:t>
- тапсырмалар әзірлеу, бақылау жұмыстарының нұсқаларын дайындау;</w:t>
            </w:r>
            <w:r>
              <w:br/>
            </w:r>
            <w:r>
              <w:rPr>
                <w:rFonts w:ascii="Times New Roman"/>
                <w:b w:val="false"/>
                <w:i w:val="false"/>
                <w:color w:val="000000"/>
                <w:sz w:val="20"/>
              </w:rPr>
              <w:t>
- емтихан билеттерін әзірлеу;</w:t>
            </w:r>
            <w:r>
              <w:br/>
            </w:r>
            <w:r>
              <w:rPr>
                <w:rFonts w:ascii="Times New Roman"/>
                <w:b w:val="false"/>
                <w:i w:val="false"/>
                <w:color w:val="000000"/>
                <w:sz w:val="20"/>
              </w:rPr>
              <w:t>
- оқыту қазақ тілінде жүргізілмейтін мектептердегі қазақ тілі/ қазақ тілінде оқытатын мектептер үшін орыс тілі пәнінен, ағылшын тілі, неміс тілі, француз тілдерінен тест тапсырмаларын әзірлеу;</w:t>
            </w:r>
            <w:r>
              <w:br/>
            </w:r>
            <w:r>
              <w:rPr>
                <w:rFonts w:ascii="Times New Roman"/>
                <w:b w:val="false"/>
                <w:i w:val="false"/>
                <w:color w:val="000000"/>
                <w:sz w:val="20"/>
              </w:rPr>
              <w:t>
- таңдау пәндері бойынша тест тапсырмаларын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біліктілігін тестілеуге арналған тест тапсырмаларын әзірлеу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біліктілігін тестілеу үшін тест тапсырмаларының базасын жетілдіру мақсатында:</w:t>
            </w:r>
            <w:r>
              <w:br/>
            </w:r>
            <w:r>
              <w:rPr>
                <w:rFonts w:ascii="Times New Roman"/>
                <w:b w:val="false"/>
                <w:i w:val="false"/>
                <w:color w:val="000000"/>
                <w:sz w:val="20"/>
              </w:rPr>
              <w:t>
- қазақ тілі және орыс тілінде төмендегі форма бойынша тест тапсырмалары әзірленеді: берілген бес жауаптың бір дұрыс жауабы бар, бір немесе бірнеше дұрыс жауабы бар, жағдаяттық тапсырма.</w:t>
            </w:r>
            <w:r>
              <w:br/>
            </w:r>
            <w:r>
              <w:rPr>
                <w:rFonts w:ascii="Times New Roman"/>
                <w:b w:val="false"/>
                <w:i w:val="false"/>
                <w:color w:val="000000"/>
                <w:sz w:val="20"/>
              </w:rPr>
              <w:t>
- тест тапсырмаларына екі сараптама ұйымдастырылып өткізіледі;</w:t>
            </w:r>
            <w:r>
              <w:br/>
            </w:r>
            <w:r>
              <w:rPr>
                <w:rFonts w:ascii="Times New Roman"/>
                <w:b w:val="false"/>
                <w:i w:val="false"/>
                <w:color w:val="000000"/>
                <w:sz w:val="20"/>
              </w:rPr>
              <w:t>
-бірінші және екінші сараптамадан кейін түзету жұмыстары жүргізіледі;</w:t>
            </w:r>
            <w:r>
              <w:br/>
            </w:r>
            <w:r>
              <w:rPr>
                <w:rFonts w:ascii="Times New Roman"/>
                <w:b w:val="false"/>
                <w:i w:val="false"/>
                <w:color w:val="000000"/>
                <w:sz w:val="20"/>
              </w:rPr>
              <w:t>
- Жаңа бағдарлама бойынша педагог қызметкерлердің біліктілігін тестілеуге арналған тест тапсырмаларын әзірлеу</w:t>
            </w:r>
            <w:r>
              <w:br/>
            </w:r>
            <w:r>
              <w:rPr>
                <w:rFonts w:ascii="Times New Roman"/>
                <w:b w:val="false"/>
                <w:i w:val="false"/>
                <w:color w:val="000000"/>
                <w:sz w:val="20"/>
              </w:rPr>
              <w:t>
Педагог қызметкерлердің тапсыру тілдеріне байланысты контингенттердің деректер базасы қалыптастырылады. Педагог қызеткерлерге байқау сынағы және негізгі тестілеу өткізіледі.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 тәлім беру және оқыту халықаралық зерттеуіне қатысу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өткізетін TALIS-2018 халықаралық зерттеуіне Қазақстанның қатысуын қамтамасыз ету. TALIS мұғалімдердің жұмыс жағдайын және мектептердегі білім беру ортасын бағалайды. 2018 жылы TALIS-2018 базалық зерттеуі өтеді. Мұғалім сауалнамасы аяқталғаннан кейін негізгі зерттеу деректері өңделеді (DME деректер базасын қалыптастыру). Қазақстанның TALIS-2018-ге қатысуы үшін ЭЫДҰ жыл сайынғы жарнасы төленеді. Қатысу ұлттық жобалар менеджерлерінің (NPM) кездесулерінде және TALIS басқарушы кеңесі (TGB) отырыстарына қатысады.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жан басына шаққандағы нормативтік қаржыландыруды енгізуді әдіснамалық қамтамасыз ету және мониторингтеу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жан басына шаққандағы нормативтік қаржыландыруды енгізуді әдіснамалық қамтамасыз ету және мониторингтеу бойынша қызметтерді орындау аясында: − техникалық және кәсіптік білім беруді жан басына шаққандағы нормативтік қаржыландыруды іске асыру мәселелері жөніндегі Қазақстан Республикасының жаңа нормативтік құқықтық актілерін әзірлеуді және оларды келісуге жәрдемдесуді, сондай-ақ қолданыстағыларға өзгерістер мен толықтырулар енгізуді;</w:t>
            </w:r>
            <w:r>
              <w:br/>
            </w:r>
            <w:r>
              <w:rPr>
                <w:rFonts w:ascii="Times New Roman"/>
                <w:b w:val="false"/>
                <w:i w:val="false"/>
                <w:color w:val="000000"/>
                <w:sz w:val="20"/>
              </w:rPr>
              <w:t>
- техникалық және кәсіптік білім беру ұйымдарында жан басына шаққандағы қаржыландыруды іске асыру мәселелері бойынша деректер жинауды және мониторинг жүргізуді; - жан басына шаққандағы қаржыландыруға көшу мәселелері бойынша жергілікті атқарушы органдарға және колледждердің қызметкерлеріне консультациялық-түсіндіру жұмыстарын ұйымдастыруды және өткізуді жүзеге асырады.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101 "Техникалық және кәсіптік, орта білімнен кейінгі білім саласындағы әдіснамалық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әзірлеу бойынша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оның ішінде WorldSkills халықаралық стандарттары негізінде мамандықтар бойынша білім беру бағдарламаларын , кейіннен оларды Қазақстан Республикасының техникалық және кәсіптік, орта білімнен кейінгі білім беру жүйесіне енгізу арқылы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мамандықтары бойынша үлгілік оқу жоспарлары мен бағдарламаларын өзектендіру бойынша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білікті кадрларға сұраныс пен ұсыныс арасындағы алшақтықты жою мақсатында білім берудің мазмұнын жұмыс берушілердің заманауи талаптарына сәйкес келтіру үшін техникалық және кәсіптік білім берудің мамандықтары бойынша қолданыстағы үлгілік оқу жоспарларын өзектендіру. Жаңартылған оқу жоспарлары мен бағдарламалары прогрессивті оқыту технологияларын қолдана отырып, модульді оқыту негізінде нақты жұмыс орны үшін қажетті кәсіптік құзыреттілікті қалыптастыруға мүмкіндік береді. Одан басқа, жаңартылған үлгілік оқу жоспарлары "Баршаға тегін кәсіптік-техникалық білім" жобасын іске асыруға ықпал етеді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ұйымының талаптарын ескере отырып, халықаралық деңгейде кәсіби шеберлік конкурстарын ұйымдастыру және өткізу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Europe Будапешт қаласында (Мажарстан), WorldSkills Russia Мәскеу қаласында (Ресей Федерациясы) өтетін халықаралық чемпионаттарда Қазақстан ұлттық құрамасы мүшелерінің қатысуы үшін Ұлттық оператордың WorldSkills Kazakhstan Ұлттық чемпионатын ұйымдастыруы және өткізуі, WorldSkills International және WorldSkills Europe халықаралық қауымдастықтарына жылдық мүшелік жарналарды төлеу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Турин процесі" зерттеуін жүргізу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білім беру қоры ұсынған міндетті индикаторларды қоса отырып, 12 өңірлік және жылдық есептерді қалыптастыру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бакалавриат бойынша үлгілік оқу бағдарламалары мен жоспарларын әзірлеу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қажеттілігін ескере отырып, Қазақстан Республикасының Ұлттық біліктілік шеңберінің 5- деңгейіндегі кадрларды тиімді даярлауды қамтамасыз ету үшін кәсіптік стандарттар мен салалық біліктілік шеңберінің талаптарын ескере отырып, орта білімнен кейінгі білім беру мамандықтары бойынша үлгілік оқу бағдарламалары мен жоспарларын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адамдар үшін техникалық және кәсіптік, орта білімнен кейінгі білім беру мамандықтары бойынша арнайы оқу бағдарламаларын әзірлеу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адамдар арасынан мамандар даярлауды жүзеге асыратын техникалық және кәсіптік, орта білімнен кейінгі білім беру оқыту орындарын қамтамасыз ету мақсатында білім беру қажеттіліктері ерекше адамдар үшін техникалық және кәсіптік, орта білімнен кейінгі білім беру мамандықтары бойынша арнайы оқу бағдарламаларын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жүйесі үшін өзектендірілген үлгілік оқу жоспарлары мен бағдарламалары бойынша оқу құралдарын әзірлеуді ұйымдастыру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кітапхана қорын толықтыру мақсатында өзектендірілген үлгілік оқу жоспарлары мен бағдарламалар бойынша оқу құралдарын әзірлеуді ұйымдастыру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жоғары және жоғары оқу орнынан кейінгі білімі бар мамандарды мемлекеттік білім беру тапсырысы шеңберінде даярлау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Университетке дейін дайындық бағдарламасы (Foundation) бойынша тыңдаушылар даярлауды және оқытуды ұйымдастыру, инженерия, ғылымдар мен технологиялар, әлеуметтік және гуманитарлық ғылымдар, мемлекеттік саясат, бизнес, білім беру, медицина, кен өндіру және жер туралы ғылымдар мектептерінде бакалавриат, магистратура, Phd докторантурасы бағдарламалары бойынша оқытуды ұйымдастыру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102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34 033 848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негізінде жоғары білім беруді қаржыландырудың жаңа нысандарын әзірлеу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жан басына шаққандағы нормативтiк қаржыландыруды енгiзудi әдіснамалық қамтамасыз ету және мониторингтеу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бағалау бойынша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Н.Ә.Назарбаевтың 2017 жылғы  31 қаңтардағы "Қазақстанның үшінші жаңғыруы: жаһандық бәсекеге қабілеттілік" атты Қазақстан халқына Жолдауындағы төртінші басымдық аясында жоғары оқу орындарының кадрлық құрамына, олардың материалдық-техникалық қамтамасыз етілу деңгейіне және білім беру бағдарламаларына қойылатын талаптарды күшейту міндеті қойылды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студенттік кредиттерді қайтару және жас мамандар мен философия докторларының (PhD) жұмысқа орналасуын мониторингтеу бойынша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мемлекеттік студенттік кредиттерді қайтару және оларға қызмет көрсету, ауылдық квота шегінде білім беру гранты бойынша, философия докторы (Phd) бағдарламасы бойынша білім алған Қазақстан Республикасының жоғары оқу орындары түлектерінің ауылдық елді мекендерде орналасқан білім беру ұйымдарына және денсаулық сақтау ұйымдарына жұмысқа орналасуының мониторингін қамтамасыз ету және жас мамандардың ауылдық елді мекендерде жұмыспен өтеу міндетін орындау бойынша қызмет көрсету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104 "Сенім білдірілген агенттердің білім беру кредиттерін қайтару жөніндегі қызметтеріне ақы төлеу"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ересектердің құзыреттерін бағалаудың халықаралық бағдарламасына (PIAAC) қатысу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ересектер құзыреттілігін бағалау бағдарламасының (PIAAC) негізгі зерттеуіне Қазақстанның қатысуын қамтамасыз ету - 16-65 жас аралығындағы халықтың оқырман, математикалық және компьютерлік сауаттылығын бағалайды. 2018 жылы негізгі PIAAC зерттеуінің екінші кезеңі өткізіледі. Қазақстанның 4 аймағында (Алматы, Алматы аймағы, Жамбыл және Оңтүстік Қазақстан аймақтары) кем дегенде 2000 респондент сұхбат жүргізеді. Аудандық жұмыстар аяқталғаннан кейін негізгі зерттеудің бірінші және екінші кезеңдерінің деректері өңделеді (ашық сауалнама сұрақтарын кодтау, буклеттерді бағалау және DМЕ бағдарламасына жауаптарды енгізу). ЭЫДҰ-ға ауысатын ұлттық деректер базасы құрылады. ШЫҰ мүше-елдерінің Кеңесінің отырыстарына қатысу қабылданады.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қабылдау емтихандарының жаңа нысанына арналған тест тапсырмаларының базасын қалыптастыру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берудің жалпы білім беретін оқу бағдарламаларын меңгерген білім беру ұйымдарының бітірушілері үшін жоғары оқу орындарына қабылдау емтихандарының жаңа нысанына арналған тест тапсырмаларының базасын қалыптастыру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ұйымдастыру мен өткізу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берудің жалпы білім беретін оқу бағдарламаларын меңгерген білім беру ұйымдарының бітірушілері үшін Ұлттық бірыңғай тестілеуді ұйымдастыру мен өткізу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1 452 728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Мемлекеттік білім беру жинақтау жүйесінің жұмыс істеуін қамтамасыз ету жөніндегі қызметтерді ұсынуы</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берудің жинақтау жүйесінің жұмыс істеуін қамтамасыз ету бойынша оператордың көрсетілетін қызметін ұсыну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112 "Мемлекеттік білім беру жинақтау жүйесі операторының қызметтеріне ақы төлеу"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жүргізуді ұйымдастыру жөніндегі қызметтер, сондай-ақ ұлттық ғылыми кеңестердің жұмысын ұйымдастыру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Сарапшылардың және басқа қызметкерлердің еңбегіне ақы төлеу, жүргізілетін жұмыстар/көрсетілетін қызметтер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ғылыми кеңес мүшелеріне сыйақы төлеу, олардың іссапар шығыстарын өтеу, ғылыми жұмыстарды орындау мониторингі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103 "Мемлекеттік ғылыми-техникалық сараптаманы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1 295 552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гранттар беру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қызметтің нәтижелерін коммерцияландыру жобаларын гранттық қаржыландыру процесін ұйымдастыру жөніндегі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105 "Ғылыми және (немесе) ғылыми- техникалық қызмет нәтижелерін коммерцияландыруға гранттар беру жөніндегі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гранттарды беру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106 "Ғылыми және (немесе) ғылыми-техникалық қызмет нәтижелерін коммерцияландыруды гранттық қаржыландыру"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диссертациялары туралы есептерді мемлекеттік есепке алу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 туралы есептерді мемлекеттік есепке алу. Жобалық және есептілік құжаттаманы мемлекеттік есепке алу негізінде ақпараттық қорларды қалыптастыру. Ғылыми-техникалық қызметті мемлекеттік тіркеу. Мемлекеттік тіркеу нәтижелері бойынша қорларға қолжетімділіктің телекоммуникациялық мүмкіндіктерін кеңейту. Ғылыми және ғылыми-техникалық қызмет нәтижелілігінің мониторингі. Ғылыми техникалық ақпарат саласында ақпараттық материалдармен алмасуды қамтитын халықаралық ынтымақтастықты ұйымдастыру және дамыту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кітапхана-ақпараттық қамтамасыз ету, қазақстандық ғылымды кеңінен таныту, ғылыми-зерттеу институттарының және мекемелердің, музейлермен ғылыми кітапханалардың жұмыс істеуін қамтамасыз ету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білім беру саласында өндірістік-шаруашылық қызметті жүзеге асыру. Ғылыми-оқыту және мәдени-ағартушылық жұмысты ұйымдастыру және өткізу арқылы қазақтандық ғылымды кеңінен таныту. Музейлердегі ғылыми-қорландыру жұмыстары. Музей қорларын ғылыми өңдеуді жүзеге асыру, оны анықтамалық-іздеу аппаратының көмегі арқылы дәстүрлі және электрондық түрлерін ашу және оларға қолжетімділікті ұйымдастыру. Пайдаланушыларға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маңызы бар және архивтер мен сирек кездесетін кітапхана материалдарына көпшілік оқырман мен зерттеушілердің қолжетімділігі үшін алаңдар қалыптастыру.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қызметкерлерінің біліктілігін арттыру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біліктілігін үздіксіз арттырудың тиімді үлгісін құру арқылы мектепке дейінгі тәрбие мен оқыту қызметкерлерінің біліктілігін арттыру бойынша көрсетілетін қызметтерді ұсыну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"Мектепке дейінгі мемлекеттік білім беру ұйымдары кадрларының біліктілігін арттыру және қайта даярлау"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мұғалімдерінің біліктілігін арттыру курстарын ұйымдастыру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 бағыты бойынша мектептердегі информатика, биология, химия, және физика пәндерінің мұғалімдеріне тілдік курстар ұйымдастыру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2 288 035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қызметкерлерінің біліктілігін арттыру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біліктілігін үздіксіз арттырудың тиімді үлгісін құру арқылы бастауыш, негізгі орта және жалпы орта білім беру жүйелерінің педагог қызметкерлерінің біліктілігін арттыру бойынша көрсетілетін қызметтерді ұсыну.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3 706 705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талаптарға сәйкес техникалық және кәсіптік білім беру ұйымдарының басшылары мен инженерлік - педагогикалық жұмыскерлердің біліктілігін арттыру курстарын өткізу және ұйымдастыру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формациядағы педагогті қалыптастырудың инновациялық тәсілдері негізінде техникалық және кәсіптік, орта білімнен кейінгі білім беру ұйымдарының инженер-педагог қызметкерлері мен басшыларының біліктілігін арттыру.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жүйесі қызметкерлерінің біліктілігін арттыру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біліктілігін үздіксіз арттырудың тиімді үлгісін құру арқылы жоғары білім беру жүйелерінің педагог қызметкерлерінің біліктілігін арттыру бойынша көрсетілетін қызметтерді ұсыну.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"Мемлекеттік жоғары және жоғары оқу орнынан кейінгі білім беру ұйымдары кадрларының біліктілігін арттыру және қайта даярлау"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графикасына негізделген бірыңғай қазақ тілі әліпбиіне көшу мақсатында жоғары оқу орындарының профессорлық-оқытушы құрамының біліктілігін арттыру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әліпбиіне көшу бойынша халықаралық тәжірибе негізінде заманауи оқыту технологиялары мен қазақ тілінің латын графикасына негізделген жаңа әліпбиін енгізу тәсілдерін қолдана отырып, профессорлық-оқытушы құрамының біліктілігін арттыру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"Мемлекеттік жоғары және жоғары оқу орнынан кейінгі білім беру ұйымдары кадрларының біліктілігін арттыру және қайта даярлау"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статистикалық бақылаулардың деректерін жинау және өңдеу, стационарға жоспарлы емделуге жатқызуды ұйымдастыру, республикалық және өңірлік емдеуге жатқызу бюросының қызметін ұйымдастыру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медициналық статистикалық деректерді жинауды, өңдеуді, сақтау мен талдауды, оның ішінде медициналық қызметке ақы төлеу бойынша мемлекеттік органның қызметін қамтамасыз ету үшін ақпаратты жинауды, өңдеуді, сақтауды, талдау мен ұсынуды ұйымдастыру; тегін медициналық көмектің кепілдік берілген көлемі шеңберінде стационарға емделуге жоспарлы жатқызуды ұйымдастыру және Бірыңғай ұлттық денсаулық сақтау жүйесінің шеңберінде республикалық және өңірлік емделуге жатқызу бюросының қызметін ұйымдастыру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100 "Денсаулық сақтау саласындағы уәкілетті органның қызметін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Алматы қаласында Дүниежүзілік денсаулық сақтау ұйымының алғашқы медициналық-санитариялық көмек жөніндегі географиялық жағынан қашық орналасқан офисінің қызметін қамтамасыз 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бойынша географиялық жағынан қашық орналасқан офис қызметінің жұмыс істеуін қамтамасыз ету, атап айтқанда Еуропалық Дүниежүзілік денсаулық сақтау ұйымына мүше мемлекеттерге жоспарлауда, өңірлік тәжірибені жүйелеуде консультациялық-техникалық қолдау мен жағдай жасау және мүше мемлекеттердің арасында алғашқы медициналық-санитариялық көмек бойынша білім беруге жәрдемдесу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100 "Денсаулық сақтау саласындағы уәкілетті органның қызметін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саласында үйлестіру жүйесін құру бойынша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ағзалық донорлықтың тиімді ұлттық жүйесін құру және трансплантология ғылымын дамыту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w:t>
            </w:r>
            <w:r>
              <w:br/>
            </w:r>
            <w:r>
              <w:rPr>
                <w:rFonts w:ascii="Times New Roman"/>
                <w:b w:val="false"/>
                <w:i w:val="false"/>
                <w:color w:val="000000"/>
                <w:sz w:val="20"/>
              </w:rPr>
              <w:t>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100 "Денсаулық сақтау саласындағы уәкілетті органның қызметін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2016 –2019 жылдарға арналған мемлекеттік бағдарламасының және "Қазақстан-2050" даму стратегиясында белгіленген денсаулық сақтау саласындағы стратегиялық бағыттардың іске асырылуын әдіснамалық сүйемелдеу және мониторинг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кезеңде денсаулық сақтау жүйесінде жүргізіліп жатқан реформаларды талдау, денсаулық сақтау саласын дамытуды мемлекеттік реттеудің қазіргі саясатын және денсаулық сақтау саласын дамытуды қамтамасыз ету жөніндегі іс-шараларды іске асыру нәтижелерін талдау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кейбір бағдарламалық кешендерді және электрондық тіркелімдерді (ақпараттық жүйелерді) сүйемелдеу, Қазақстан Республикасының ұлттық телемедицина желісін пайдалануды қамтамасыз ету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әділ, сапалы және тұрақты денсаулық сақтау жүйесін қамтамасыз ететін уақтылы, өзекті, нақты және толыққанды ақпаратты автоматтандырылған түрде алу мүмкіндігін қамтамасыз 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дамытудың функционалдық және институционалдық тұрақтылығын қамтамасыз ету жөніндегі қызметті көрсету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реформалауға, сондай-ақ ұзақ мерзімді IT-әлеуетін қалыптастыруға және Қазақстан Республикасының "электрондық денсаулық сақтау" саласын дамыту шеңберінде функционалдық, институционалдық тұрақтылықты байланысты іс-шараларды орындау қамтамасыз ету, сондай-ақ тегін медициналық көмектің кепілдік берілген көлемін көрсету кезінде инновациялық технологияларды қолдану мүмкіндігін беру мақсатында Қазақстан Республикасының Денсаулық сақтау министрлігінің ақпараттық жүйелерін модификациялауды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реформалауды әдіснамалық қолдау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озық тәжірибе негізінде денсаулық сақтау саласын реформалауды әдіснамалық қолдау. Қаржыландыру, тарифтерді белгілеу, әлеуметтік медициналық сақтандыруды әдіснамалық қолдау, ұлттық дәрілік саясат, клиникалық тәжірибе, денсаулық сақтауды стандарттау, денсаулық сақтау менеджменті, адами ресурстарды басқару, электрондық денсаулық сақтауды стандарттау, медициналық және фармацевтикалық білім беру, медициналық қызметтердің сапасын реттеу, денсаулық сақтау жобаларын басқару мәселелері бойынша жобаларды іске асыру. Денсаулық сақтау саласындағы инвестициялық саясат бойынша; денсаулық сақтау саласындағы ғылымды, инновациялық қызметті және сараптамаларды дамыту бойынша іс-шараларды орындау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836 467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 саласында білім беру қызметтерін көрсету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халқына медициналық қызметтердің қолжетімділігін және сапасын арттырудың негізгі тетігі ретінде денсаулық сақтау жүйесінің кадрлық әлеуетін дамыту және нығайту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"Денсаулық сақтау ұйымдары кадрларының біліктілігін арттыру және оларды қайта даярлау"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1 448 388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көлемін қаржыландыруды қамтамасыз етуі, оның ішінде тегін медициналық көмектің кепілдік берілген көлемі шеңберінде медициналық көмекті сатып алуды өткізуі, шарттар жасасуы және медициналық қызметке ақы төлеуі, сондай-ақ денсаулық сақтау субъектілерінің медициналық қызметтердің тұтынушыларына көрсеткен медициналық көмектің сапасы мен көлемі бойынша шарттық міндеттемелерін орындауына мониторинг жүргізу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102 "Тегін медициналық көмектің кепілдік берілген көлемін қаржыландыруды қамтамасыз ету жөніндегі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1 097 968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инновациялық медициналық технологияларды дамыту бойынша жұмысты ұйымдастыру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тегін медициналық көмектің кепілдік берілген көлемі шеңберінде инновациялық медициналық технологияларды қолдана отырып, медициналық көмекпен қамтамасыз 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Сызғанов атындағы Хирургия ұлттық ғылыми орталығы" АҚ, "Ұлттық ғылыми медициналық орталық" АҚ, "University Medical Center" корпоративтік қоры, "Ұлттық ғылыми кардиохирургия орталығы" АҚ, "Ұлттық нейрохирургия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105 "Инновациялық медициналық технологияларды қолдану арқылы медициналық көмек көрсету және шетелде емдеу"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3 097 768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бюджет қаражаты есебінен шетелге емделуге жіберу, оның ішінде шетелде емделуге үміткер азаматтарды отандық медициналық ұйымдарда емдеу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республикада көрсетілмейтін медициналық көмекпен қамтамасыз ету, сондай-ақ шетелдік мамандарды тарту арқылы отандық клиникаларда жоғары технологияларды дамыту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105 "Инновациялық медициналық технологияларды қолдану арқылы медициналық көмек көрсету және шетелде емдеу"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1 973 952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бойынша жұмысты ұйымдастыру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тегін медициналық көмектің кепілдік берілген көлемі шеңберінде санитариялық авиация нысанындағы медициналық көмекпен қамтамасыз 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санитариялық авиация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107 "Санитариялық авиация нысанында медициналық көмек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6 527 340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Басымдықтарды, концептуалды идеяларды әзірлеу, саламатты өмір салтын насихаттау, әлеуметтік мәні бар аурулардың профилактикасы жөніндегі іс-шараларды әдіснамалық сүйемелдеу және мониторингтеу, жалпы Қазақстан Республикасының бойынша халық арасында өткізілген ақпараттық-коммуникациялық іс-шаралар туралы ақпаратты жинақтау және есептерді дайындау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104 "Саламатты өмір салтын насихаттау"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жүзеге асыру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АИТВ-инфекциясының жағдайлары мен таралуын эпидемиологиялық қадағалау, эпидемиологиялық ахуалды бағалау және талдау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"ЖИТС-тің алдын алу және оған қарсы күрес жөніндегі республика лық орталық"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105 "ЖИТС профилактикасы және оған қарсы күрес жөніндегі іс-шараларды іске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 ғылыми-реставрациялау жұмыстарын орындау бағаларының нормативтерін әзірлеу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бағаларды, сметалық-нормативтік базаны, сметалық нормалау және баға белгілеу бағаларын әзірлеу, оның ішінде сметалық нормалар мен бірегей бағалар жинақтарын ағымдағы бағаларға қайта есептеу, тарихи және мәдени ескерткіштер бойынша арнайы ғылыми-жобалау жұмыстарына бағалар жинақтарын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"Мәдениет, спорт және туристік қызмет саласындағы мемлекеттік саясатты қалыптастыру"</w:t>
            </w:r>
            <w:r>
              <w:br/>
            </w:r>
            <w:r>
              <w:rPr>
                <w:rFonts w:ascii="Times New Roman"/>
                <w:b w:val="false"/>
                <w:i w:val="false"/>
                <w:color w:val="000000"/>
                <w:sz w:val="20"/>
              </w:rPr>
              <w:t>
100 "Мәдениет, спорт және туристік қызмет саласындағы уәкілетті органның қызметін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 көрсету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тілдерді дамыту мен қолданудың 2011–2020 жылдарға арналған мемлекеттік бағдарламасын іске асыру бойынша іс-шаралар өткізу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басқа да тілдерін дамыту"</w:t>
            </w:r>
            <w:r>
              <w:br/>
            </w: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1 179 068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тарих және мәдениет ескерткіштерінде ғылыми-реставрациялық және консервациялық жұмыстар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және реставрациялау арқылы республикалық маңызы бар тарих және мәдениет ескерткіштерін сақтау бойынша қызметтер көрсету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100 "Тарихи-мәдени мұра ескерткіштерін қалпына келтіру, салу"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алдын ала тізіміне енгізілген аумақтардың, қорғау аймақтарының шекарасын айқындау және объектілердің деректерін құруды әзірлеу бойынша қызметтерді көрсету, Ескерткіштерді "Ұлы Жібек Жолы" сериялық трансшекаралық номинациясы бойынша ЮНЕСКО-ның дүниежүзілік мұралары тізіміне қосу үшін мәдени мұра объектілерінің ғылыми құжаттамаларын дайындау (номинациялар мәтінін дайындау, қорғау аймақтарының жобасын әзірлеу), Ескерткіштерді "Ұлы Жібек Жолы" сериялық номинациясына қосу үшін ескерткіштерді сақтау және оны пайдалану бойынша менеджмент жоспарларды дайындау жөніндегі қызметтер көрсету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101 "Қазақ халқының мәдени мұрасын зерделеуді жинақтау және жүйелеу"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шығару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рухани қажеттілігін қанағаттандыра алатын, мемлекеттің мүддесіне және әлемдік аренада мемлекеттің бедел-бейнесіне қызмет ететін, көркемдік деңгейі жоғары ұлттық фильмдерді өндіру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"Ш.Айманов атындағы "Қазақфильм"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104 "Ұлттық фильмдер шығару"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фильмдерді дубляждау, сценарий резервін қалыптастыру, үздіксіз кинотехнологиялық процесті қамтамасыз ету, ұлттық фильмдерді сақтау, ұлттық фильмдерді дистрибьюциялау және тираждау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ұлттық фильмдерді түпнұсқа тілінен мемлекеттік тілге дубляждау, мемлекеттік фильмдер қорын құру және сақтау, фильмдер прокатын ұйымдастыру, тираждау мен дистрибьюциялауды жүзеге асыру кезінде фильмдердің меншік иесінің құқығын және фильм иесінің өзге де құқықтарының сақталуын қамтамасыз ету, сондай-ақ шетелде ұлттық фильмдерді дамыту, насихаттау және ілгерілету және оларды шығаруға инвестициялар тарту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"Ш.Айманов атындағы "Қазақфильм"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104 "Ұлттық фильмдер шығару"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және ұлттық мерекелеріне, Қазақстан халқы Ассамблеясына арналған мерекелік іс-шаралар мен салтанатты концерттерді өткізу, Мемлекет басшысының шетел делегацияларымен ресми кездесулері шеңберінде концерттік бағдарламаларды ұйымдастыру; Қазақстанның шығармашылық ұжымдары мен орындаушыларының Тәуелсіз Мемлекеттер Достастығы, Еуразиялық экономикалық одақ, Шанхай ынтымақтастық ұйымы, ТҮРКСОЙ, ЮНЕСКО, Шыңжан-Ұйғыр автономиялық ауданының іс-шараларына қатысуын қамтамасыз ету, сондай-ақ Астана қаласының 20-жылдығының, Елбасының "Болашаққа бағдар: Рухани жаңғыру" бағдарламасы, Қазақстан мен Ресейдің XV өңіраралық ынтымақтастық форумы, Өзбекстанның Қазақстандағы жылының шеңберінде мәдени іс-шараларды өткізу, оның ішінде фестивальдер, концерттер, шетелдік ұжымдардың гастрольдері, ашық аспандағы опера қойылымы, Қазақстандағы шет елдерінің мәдениет күндері, марапаттау рәсімі, театралық-спорт саябағы, "Этноауыл" ұлттық мәдени кешенінің жаңа маусымын өткізу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105 "Әлеуметтік маңызы бар және мәдени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9 917 051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Елімізде және шет елдерде өткізілетін әлеуметтік маңызы бар және мәдени іс-шаралар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шетелдік орындаушылардың өнер көрсетуін және гастрольдерін, жас дарындар мен жетекші орындаушылардың әлемнің үздік сахналарында өнер көрсетуін, қазақстандық орындаушылардың халықаралық конкурстарға қатысуын ұйымдастыру, сондай-ақ Астана қаласының 20-жылдығына арналған және Елбасының "Болашаққа бағдар: Рухани жаңғыру" бағдарламасы шеңберінде мәдени іс-шараларды өткізу, оның ішінде фестивальдер, концерттер, ақындардың айтысы, мерейтойлар, конкурс, Қазақстанның шетелдегі мәдениет күндері, қазақстандық орындаушылардың халықаралық мәдени жобаларға қатысуы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105 "Әлеуметтік маңызы бар және мәдени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2 014 353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туындыларын би және балет арқылы қайта шығару жолымен хореография өнерін кеңінен тарату. Хореография өнерін насихаттау, хореография саласында халықаралық ынтымақтастық. Классикалық би және балет бойынша қызметтерді сатып алу үшін әлеуметтік маңызы бар және мәдени іс-шараларды өткізу бойынша ілеспе қызметтерді жүзеге асыру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105 "Әлеуметтік маңызы бар және мәдени іс-шаралар өткізу"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2 915 305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"Рухани жаңғыру" бағдарламалық баяндамасының шеңберіндегі іс-шаралар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таныстыру үшін өнер туындыларын іріктеу жөніндегі және көркем әдебиет аудармаларының сапасын бақылау жөніндегі сарапшылар тобының жұмысын жүргізу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ғылыми-зерттеу мәдениет институты" ЖШС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116 "Өнер туындылары мен әдебиеттерді іріктеу және аудару сапасын бақылау жөніндегі қызметі"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765 363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және спорттық резерв спортшыларын даярлау, олимпиадалық спорт түрлері бойынша ұлттық құрама командалар мүшелерінің халықаралық спорт жарыстарына қатысуға даярлауды қамтамасыз 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олимпиадалық спорт түрлері бойынша Қазақстан Республикасының ұлттық құрама командасының халықаралық жарыстарға қатысуы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олимпиада комитеті" ҚБ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r>
              <w:br/>
            </w:r>
            <w:r>
              <w:rPr>
                <w:rFonts w:ascii="Times New Roman"/>
                <w:b w:val="false"/>
                <w:i w:val="false"/>
                <w:color w:val="000000"/>
                <w:sz w:val="20"/>
              </w:rPr>
              <w:t>
100 "Жоғары жетістіктер спортын дамытуды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12 511 529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академиясында мәдениеттегі және өнердегі дарынды балаларды оқыту және тәрбиелеу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қызметін ұсыну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КЕАҚ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w:t>
            </w:r>
            <w:r>
              <w:br/>
            </w:r>
            <w:r>
              <w:rPr>
                <w:rFonts w:ascii="Times New Roman"/>
                <w:b w:val="false"/>
                <w:i w:val="false"/>
                <w:color w:val="000000"/>
                <w:sz w:val="20"/>
              </w:rPr>
              <w:t>
103 "Хореография саласындағы білім беру үрдісін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1 270 919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және оны халықаралық және ішкі нарықта жылжыту жөніндегі іс-шаралар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және оны халықаралық және ішкі нарықта жылжыту жөніндегі жоғары деңгейдегі іс-шараларды ұйымдастыру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"Ұлттық туристік өнімді қалыптастыру мен оны халықаралық және ішкі нарықта ілгерілету"</w:t>
            </w:r>
            <w:r>
              <w:br/>
            </w:r>
            <w:r>
              <w:rPr>
                <w:rFonts w:ascii="Times New Roman"/>
                <w:b w:val="false"/>
                <w:i w:val="false"/>
                <w:color w:val="000000"/>
                <w:sz w:val="20"/>
              </w:rPr>
              <w:t>
100 "Қазақстанның туристік имиджін қалыптастыру"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1 040 231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қондырғыларының жұмыс істеуін қамтамасыз ету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 ғылыми-техникалық бағдарламаларды және халықаралық жобаларды табысты орындау үшін күтіп ұстау және қауіпсіз пайдалану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тағы басқа төлемдерді төлеу бойынша қызметтер кешені)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 ядролық, радиациялық және электрофизикалық қондырғыларының жұмыс істеуін қамтамасыз ету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"Ядролық физика институты" РМК базалық эксперименттік қондырғыларының жұмыс істеуін және қауіпсіздігін қамтамасыз ету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 геофизикалық қондырғыларының жұмыс істеуін қамтамасыз ету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"Геофизикалық зерттеулер институты" РМК геофизикалық қондырғыларының үздіксіз және қауіпсіз жұмысын қамтамасыз ету жөніндегі көрсетілетін қызметтер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тағы басқа төлемдерді төлеу бойынша қызметтер кешені)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кодексі жобасының тұжырымдамасын әзірлеу орындылығын анықтауға бағытталған сәулет, қала құрылысы және құрылыс саласында әлеуметтік, талдамалық зерттеулер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заңнаманы жетілдіру және мемлекеттік реттеудің жұмыс істеп тұрған тетіктері мен әдістері пысықталмаған, қайшылықтарды болдырмау қажеттілігі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жж. индустриялық-инновациялық дамыту тұжырымдамасының жобасын әзірлеу бөлігінде экономиканың басым секторларын дамыту саласындағы ақпараттық-сараптамалық зерттеулер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дәуір" өнеркәсібін қалыптастыруға акцентпен елді 2020-2024 жылдарға арналған индустриалды дамыту бойынша тұжырымдамалық ұсыныстар дайындау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 дамыту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жобалардың дамуын ұйымдастыру бойынша мемлекеттік қызметтер көрсету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r>
              <w:br/>
            </w:r>
            <w:r>
              <w:rPr>
                <w:rFonts w:ascii="Times New Roman"/>
                <w:b w:val="false"/>
                <w:i w:val="false"/>
                <w:color w:val="000000"/>
                <w:sz w:val="20"/>
              </w:rPr>
              <w:t>
005 "Ішкі көздер есебінен"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125 244 457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іздестіру-бағалау жұмыстары</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минералдық-шикізат базасын толықтыру мақсатында перспективалы алаңның шикізаттық әлеуетін бағалау.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және Қазақстан Республикасы аумағының геологиялық зерттелуін арттыру"</w:t>
            </w:r>
            <w:r>
              <w:br/>
            </w:r>
            <w:r>
              <w:rPr>
                <w:rFonts w:ascii="Times New Roman"/>
                <w:b w:val="false"/>
                <w:i w:val="false"/>
                <w:color w:val="000000"/>
                <w:sz w:val="20"/>
              </w:rPr>
              <w:t>
102 "Өңірлік, геологиялық түсіру, іздестіру-бағалау және іздестіру барлау жұмыстары"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Өндеуші өнеркәсіпті және тау-кен секторын 2025 ж. дейін технологиялық қайта жарақтандыру жөніндегі шаралар кешенін, соның ішінде Төртінші өнеркәсіптік революция элементтерін әзірлеу бөлігінде, экономиканың басым секторларын дамыту саласындағы ақпараттық -талдамалық және консультациялық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аудит жүргізілген соң, Төртінші өндірістік революция элементтері енген, іріктелген кәсіпорындарды жаңғырту бойынша кейіннен жоспарларын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 дамыту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
107 "Экономиканың басым секторларын дамыту саласындағы ақпараттық-талдамалық және консультациялық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 жұмыстарын орындауды ұйымдастыру жөніндегі мемлекеттік қызметтер көрсету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автожолдарын күрделі және орташа жөндеу, ұстау, көгалдандыру.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 бойынша жұмыстарды ұйымдастыру"</w:t>
            </w:r>
            <w:r>
              <w:br/>
            </w:r>
            <w:r>
              <w:rPr>
                <w:rFonts w:ascii="Times New Roman"/>
                <w:b w:val="false"/>
                <w:i w:val="false"/>
                <w:color w:val="000000"/>
                <w:sz w:val="20"/>
              </w:rPr>
              <w:t>
100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76 941 666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жолдарындағы кеме қатынасы қауіпсіздігін қамтамасыз 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және Жайық-Каспий бассейндерінде, Іле өзені, Қапшағай су қоймаларында және Балқаш көлінде ішкі су жолдары учаскелерінде кеме қатынасының кепілдік берілген габариттерін навигациялық жабдық белгілерін қою (ұстау) және күту, түбін тереңдету жұмыстарын, түзету жұмыстарын, түбін тазарту жұмыстарын, арналық іздестіру жұмыстарын, навигациялық жабдық пен құрылғыларын әзірлеу және жөндеу, техникалық флот кемелерін жөндеу, кеме қатынасы гидротехникалық құрылғылардың (шлюздер) және техникалық флот кемелерін жаңарту және жаңғырту бойынша іс-шараларды іске асыру арқылы қамтамасыз 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республикалық мемлекеттік қазыналық кәсіпорны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w:t>
            </w:r>
            <w:r>
              <w:br/>
            </w:r>
            <w:r>
              <w:rPr>
                <w:rFonts w:ascii="Times New Roman"/>
                <w:b w:val="false"/>
                <w:i w:val="false"/>
                <w:color w:val="000000"/>
                <w:sz w:val="20"/>
              </w:rPr>
              <w:t>
100 "Су жолдарының кеме жүретін жағдайда болуын қамтамасыз ету және шлюздерді күтіп-ұстау"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7 537 243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жүйесін реформалау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нормативтік-техникалық құжаттарды және сметалық - нормативтік құжаттарды әзірлеу (қайта өңдеу)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1 182 849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агломерациясын аумақтық дамытудың өңіраралық схемасын (өзектендіру) түзету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агломерациясын аумақтық ұйымдастыруды шыңдау негізінде жобалау шешімдерін анықтау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аумақтарда жерасты және жерүсті коммуникацияларына түгендеу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инженерлік коммуникациялар нысандарының (сумен жабдықтау, кәріз, электрмен жабдықтау, байланыс, газбен жабдықтау, жылумен жабдықтау, көше шамдары, жол қозғалысын ұйымдастыру) нақты кеңістіктік орналасуын және негізгі техникалық сипаттамаларын анықтау мақсатында жүргізілетін инженерлік-геодезиялық іздестірулердің арнайы түрі.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598 936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шаруашылығы саласындағы инвестициялардың негіздемесін әзірлеу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өлшемшарттарын әзірлеу және инвестициялық жобаларды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 технологияларын енгізу, қазақстандық қамтуды қамтамасыз ету.</w:t>
            </w:r>
            <w:r>
              <w:br/>
            </w:r>
            <w:r>
              <w:rPr>
                <w:rFonts w:ascii="Times New Roman"/>
                <w:b w:val="false"/>
                <w:i w:val="false"/>
                <w:color w:val="000000"/>
                <w:sz w:val="20"/>
              </w:rPr>
              <w:t>
Жылумен қамтамасыз етудің сенімділігі мен сапасын арттыру, энергияның тиімділігін арттыру және энергия үнемдеуді, сондай-ақ сумен жабдықтау және су бұру жүйелерін дамыту.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108 "Өңірлерді дамытудың 2020 жылға дейінгі бағдарламасы шеңберінде тұрғын үй-коммуналдық шаруашылығы саласындағы инвестициялар негіздемесін әзірлеу"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жүйелеріне орталықтандырылған техникалық тексеру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объектілерін және жылу желілерін 100 Гкал/сағ-қа дейінгі қазандықтарды жаңғырту және реконструкциялау бойынша жылумен жабдықтау үшін орталықтандырылған техникалық тексеруді өңірлік жобаларды әзірлеу кезінде пайдалану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112 "Жылумен жабдықтау жүйелеріне орталықтандырылған техникалық тексеру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 және тұрғын үй-коммуналдық шаруашылығы объектілерінің энергияны үнемдеу жөніндегі іс-шаралар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ақпараттық-түсіндіру насихаттау жұмыстарын жүргізу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115 "Өңірлерді дамытудың 2020 жылға дейінгі бағдарламасы шеңберінде әлеуметтік саладағы және тұрғын үй-коммуналдық шаруашылығы саласындағы объектілерде энергия үнемдеу бойынша іс-шаралар жүргізу"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түрінде жүзеге асырылатын республикалық маңызы бар инвестициялық жобаларды дамытуды ұйымдастыру жөніндегі мемлекеттік қызмет көрсету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 қазақ-қырғыз шекарасында орналасқан "Қордай" өткізу бекетін салу және реконструкциялау бойынша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"Қазақстан Республикасы Мемлекеттік шекарасы арқылы өткізу пунктерін салу және реконструкциялау"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Бәсекеге қабілеттілігінің жағдайы туралы ұлттық баяндамалар дайындау және бәсекеге қабілеттілік халықаралық рейтингтеріндегі Қазақстанның позициясын орнықты жетілдіру бойынша күрделі ұсынымдарды әзірлеу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қабілеттілігін арттыру саласында қабылданған шаралар ретроспективті талдау арқылы Қазақстанның бәсекеге қабілеттілігін арттыру үшін жәрдемдесу және Қазақстанның бәсекеге қабілеттілігінің жағдайы туралы ұлттық баяндамалар талдау негізінде дайындау, сондай-ақ Қазақстанның позициясын орнықты жетілдіру бойынша күрделі ұсынымдарды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ынтымақтастық және даму ұйымына кіруі процесіне талдамалық және консультациялық қолдау көрсету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ұйымына кіру бойынша басқа елдердің тәжірибелерін зерттеу, сондай-ақ Қазақстан Республикасы үшін осы тәжірибе негізінде ұсынымдар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және ішкі даму жағдайларын зерттеу және модельдеу құралдарын жетілдіру арқылы Қазақстан Республикасының әлеуметтік-экономикалық даму болжамын әзірлеуді талдамалық сүйемелдеу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әлемдік экономикалардағы ағымдағы үрдістер, әлемдік тауар және қаржы нарықтарындағы ахуал, Қазақстанның әлеуметтік-экономикалық дамуындағы сыртқы тәуекелдер мен қауіптер туралы күн сайынғы талдамалық жазбаларды, тоқсан сайынғы және жылдық талдамалық есептерді әзірлеу. Сонымен қатар, салааралық теңгерім моделін жетілдіру және тоқсандық орта мерзімді макроэкономикалық болжамдау моделін өзектендіру және оның негізінде әлемдік экономиканың даму трендтерін ескере отырып, Қазақстанның орта мерзімді тұрақты макроэкономикалық даму болжамын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жобаларының ғылыми экономикалық сараптамасы</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Yкiметiнiң  2016 жылғы 31 тамыздағы № 497 қаулысымен бекiтiлген Нормативтік құқықтық актілердің жобаларына ғылыми сараптама жүргiзу ережесiне сәйкес Қазақстан Республикасының заң жобаларының ғылыми экономикалық сараптамасын жүргізу.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арттыру мәселелері бойынша зерттеулер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 тұжырымдамасын іске асыру үшін 2020 жылға дейін кәсіпкерлік қызметті мемлекеттік реттеудің күшті және әлсіз жақтарын, қауіптерді және даму перспективаларын айқындай отырып, халықаралық тәжірибені талдаудың және нақты ұсынымдарды әзірлеудің мақұлданған тәсілдері бойынша оған кешенді зерттеу жүргізу қажет.</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бәсекеге қабілеттілігін арттыру шеңберінде Қазақстанның Дүниежүзілік Банктің "Doing Business" рейтингіндегі позицияларын жақсарту" талдамалық зерттеуі</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 қарай Қазақстанның Дүниежүзілік банктің "Doing Business" рейтингінің алғашқы 30 елінің қатарына ену мақсатында Қазақстан Үкіметі тиісті заңнаманы жетілдіру арқылы елдің бизнес ахуалын жақсарту бойынша іс-шараларды белсенді жүргізу.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 кезінде талдамалық консультациялық техникалық қолдау. Аталған мақсатты іске асыру үшін келесі міндеттерді шешу ескеріледі: бизнес шарттарын жақсарту бойынша жүргізіліп жатқан реформаларды ескере отырып, шағын және орта бизнесін даму ахуалын талдау. Өңірлерде бизнес жүргізу жеңілдігі туралы ақпаратты жинау бойынша жұмыс жүргізу және арнайы сыйақы тағайындай отырып, рейтинг қорытындыларын жасау.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Мемлекеттік органдар қызметінің тиімділігін бағалау жүйесін одан әрі дамытуды қамтамасыз ету қажеттілігіне байланысты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аумақтық-кеңістікте ұйымдастыруды жетілдіру мәселелері бойынша талдамалық зерттеулер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экономикалық әлеуетіне талдау және бағалау жүргізу сондай-ақ, елді 2030 жылға дейін аумақтық-кеңістікте дамытудың негізгі бағыттарын әзірлеу бойынша зерттеу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сүйемелдеуді қамтитын қызметті бағалау жөніндегі консультациялық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бағдарламасының мақсаттарына қол жеткізу бойынша жергілікті атқарушы органдардың тиімділігін бағалауды сапалы сараптамалық-талдамалық қамтамасыз ету және әдіснамалық сүйемелдеу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тиімділігін арттыру есебінен өңірлердің институционалды ортасын жақсарту бойынша талдамалық зерттеулерді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міндеттемелері аясын әрі қарай кеңейту бойынша ұсыныстар және жергілікті өзін-өзі басқару органдары қызметінің тиімділігі деңгейін бағалау әдістемесін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табысқа салықты реформалау, еңбекақы төлеу қорына салық жүктемесінің оңтайландырылған деңгейін айқындаудың, сондай-ақ бюджетаралық қатынастарды ескере отырып, жергілікті салықтар, алымдар және төлемдер тиімділігін талдаудың макроэкономикалық тиімділігін бағалау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қорына салық жүктемесінің оңтайландырылған деңгейін айқындау, сондай-ақ бюджетаралық қатынастарды ескере отырып жергілікті салықтардың, алымдар мен төлемдердің тиімділігін арттыру жөнінде ұсынымдар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бағдарламасының ережелерін тұжырымдамалық түзету бөлігінде өңірлік саясатты жетілдіруді сараптамалық-талдамалық сүйемелдеу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Өңірлерді дамытудың 2020 жылға дейінгі бағдарламасын өзектендіру бойынша ұсыныстарды әзірлеуге бағытталған (мақсаттар, міндеттер, нысаналы индикаторлар және нәтижелер көрсеткіштері, іске асыру тетіктері)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нарығына талдау жүргізу тәсілдерін және нарық субъектілерінің бәсекелестікке қарсы іс-әрекеттеріне монополияға қарсы ден қою шараларын жетілдіру жөніндегі сараптамалық сүйемелдеу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жүргізуді:</w:t>
            </w:r>
            <w:r>
              <w:br/>
            </w:r>
            <w:r>
              <w:rPr>
                <w:rFonts w:ascii="Times New Roman"/>
                <w:b w:val="false"/>
                <w:i w:val="false"/>
                <w:color w:val="000000"/>
                <w:sz w:val="20"/>
              </w:rPr>
              <w:t>
- Екі пилоттық жоба шеңберінде тауар нарығындағы бәсекелес ортаның жай-күйін талдау және бағалау және Тауар нарығындағы бәсекелес ортаның жай-күйіне талдау және бағалау жүргізу әдістемесін жетілдіру бойынша ұсынымдар әзірлеу;</w:t>
            </w:r>
            <w:r>
              <w:br/>
            </w:r>
            <w:r>
              <w:rPr>
                <w:rFonts w:ascii="Times New Roman"/>
                <w:b w:val="false"/>
                <w:i w:val="false"/>
                <w:color w:val="000000"/>
                <w:sz w:val="20"/>
              </w:rPr>
              <w:t>
- Екі пилоттық жоба шеңберінде үстем жағдайларды теріс пайдаланудың және бәсекелестікке қарсы келісілген әрекеттердің бағалық емес түрлерін тергеп-тексеру;</w:t>
            </w:r>
            <w:r>
              <w:br/>
            </w:r>
            <w:r>
              <w:rPr>
                <w:rFonts w:ascii="Times New Roman"/>
                <w:b w:val="false"/>
                <w:i w:val="false"/>
                <w:color w:val="000000"/>
                <w:sz w:val="20"/>
              </w:rPr>
              <w:t>
- Бір пилоттық жоба шеңберінде монополиялық жоғары бағаны анықтау бөлігінде үстем жағдайды теріс пайдалануды тергеп-тексеру және Монополиялық жоғары бағаны айқындау әдістемесін жетілдіру бойынша ұсынымдар әзірлеу.</w:t>
            </w:r>
            <w:r>
              <w:br/>
            </w:r>
            <w:r>
              <w:rPr>
                <w:rFonts w:ascii="Times New Roman"/>
                <w:b w:val="false"/>
                <w:i w:val="false"/>
                <w:color w:val="000000"/>
                <w:sz w:val="20"/>
              </w:rPr>
              <w:t>
- Бір пилоттық жоба шеңберінде қоғамдық маңызы бар нарықтардағы бәсекелес ортаның жай-күйін талдау және бағалау және Қоғамдық маңызы бар нарықтарды талдау әдістемесін жетілдіру бойынша ұсынымдар әзірлеу сүйемелдеу жөніндегі қызметтер көрсету.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этникалық үдерістер: әлеуметтік-демографиялық және экономикалық өлшем</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Келешектегі зерттеулер үшін негіз болатын демографиялық, әлеуметтік, экономикалық және басқа өзгерістерді зерделеу, Қазақстанның демографиялық паспортын әзірлеу, өңірлік демографиялық паспорттардың құрылымын анықтау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нәтижесіз шығындарын жүйелі төмендету және бизнес ортаны қалыптастыру үшін бәсекелестікке қарсы кедергілерді жою</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үшін шығындарды төмендету және Қазақстан Республикасының заңнамалық актілерінен бәсекелестікке кедергі келтіретін нормаларды жою бойынша ұсынымдар мен негіздемелер дайындау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 және үшінші елдермен халықаралық ынтымақтастық шеңберінде Қазақстан Республикасының сыртқы сауда қарым-қатынастарын дамыту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ең жоғары деңгейде екі жақты кездесулер, үкіметаралық комиссия өткізу, өңіраралық ынтымақтастық форумдар өткізу кезінде сыртқы сауданы талдау және екі жақты сауданы дамыту әлеуеті туралы Қазақстан Республикасы Ұлттық экономика министрлігіне талдамалы және консультациялық қолдауы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қолдау және Дүниежүзілік сауда ұйым мүшелігі шеңберінде және халықаралық сауда келіссөздерінде Қазақстан Республикасының келіссөздер позициясын қалыптастыру бойынша ұсынымдар әзірлеу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мүддесін, Еуразиялық экономикалық одақтың шартты-құқықтық базасы мен елдің басқа да халықаралық міндеттемелерін және Қазақстан Республикасының заңнамасын ескере отырып, Дүниежүзілік сауда ұйымында жұмыс істеу аясында Қазақстан Республикасының позициясын қалыптастыру бойынша зерттеулік, консультациялық және талдамалы қолдау көрсету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уағдаластықтарды іске асыру ықпалын мониторингтеу және өнеркәсіптік тауарлары мен агроөнеркәсіп кешені тауарлары саудасында Қазақстанның мүдделерін ілгерілету бойынша ұсыныстар әзірлеу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 шеңберіндегі нормалармен бірге Еуразиялық экономикалық одақ шеңберінде ағымдағы жұмыс істеуге байланысты өнеркәсіптің және ауыл шаруашылығының бәсекеге қабілеттілігі мәселелері бойынша талдамалық қолдау көрсету. Отандық өнімнің бәсекеге қабілеттілігіне әсер ететін факторларды анықтау, Еуразиялық экономикалық одаққа мүше мемлекеттер арасындағы өзара іс-қимылдың шеңберіндегі мүмкіндіктердің көмегімен отандық тауарлардың бәсекеге қабілеттілігін арттыруға бағытталған шаралар бойынша ұсыныстар мен ұсынымдар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саласындағы мемлекеттік реттеуді жетілдіруге сараптамалық- талдамалық қолдау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секторының тиімділігін арттыру, оның ішінде стационарлық сауда үлесінің артуына байланысты, сауда саласындағы мемлекеттік реттеуді жетілдіру, сондай-ақ аймақаралық сауданы дамытудағы бар кедергілерді зерттеу, желілік маркетингті реттеу, әлеуметтік маңызы бар тауарларға бөлшек бағаны реттеу бойынша нормативтік базаны жетілдіру, биржалық сауданы дамыту тұжырымдамасын әзірлеу, тауарларды анықтау әдістерін әзірлеу, тауар биржалары арқылы мәжбүрлеп сатуға жатады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реинжинирингілеу және оңтайландыру бойынша зерттеу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 қағидаты бойынша бизнес-процестерді оңтайландыру және автоматтандыру, атап айтқанда қызметтер көрсету мерзімдерін, құжаттар санын, мүдделі мемлекеттік органдар мен ұйымдардың дерекқорымен интеграциялау арқылы толтырылатын жолдарды қысқарту бөлігінде ұсыныстар дайындау арқылы шағын және орта бизнес субъектілеріне арналған мемлекеттік қолдау шараларының қолжетімділігі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климатты жақсарту, бизнеске қолдау көрсету және оларды көлеңкеден шығару жөніндегі жүйелі шараларды әзірлеу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облысындағы және Алматы қаласындағы пилоттық қарсы іс-қимыл бөлігінде жоба шеңберінде көлеңкелі экономикаға бизнеске қолдау көрсету жөніндегі республикалық және өңірлік бағдарламаларды өзектендіру, шағын және орта бизнес субъектілерінің қызметінің ашықтығын ынталандырушы салық салу және салықтық әкімшілендіру шарттары, қолма-қол ақшасыз төлемдер жасау үшін бағдарламалық-аппараттық конфигурация бойынша талдау жасау және ұсынымдармен ұсыныстар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заңнаманың бұзылуын анағұрлым жоғары ықтимал дәрежесі бар ел экономикасының секторларын айқындау бойынша зерттеу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секторындағы монополияға қарсы заңнаманың бұзылуының болу ықтималдығы айқындау бойынша моделі (әдістер) түріндегі құралды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 және мемлекеттік бюджет кірістерінің көздерін ұлғайту мүмкіндіктерін бағалау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 ұлғайту және бюджетке қосымша түсімдердің көздерін қалыптастыру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басқаруды талдамалық және әдістемелік сүйемелдеу, экономикалық өсімге қосылған үлесті бағалау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Енгізудің орталық штабы мен Енгізудің координациялық штабын сапалы талдамалық және әдістемелік қолдауын қамтамасыз ету, сонымен қатар елдің аймақтарында жобалық басқаруды енгізуді әдістемелік сүйемелдеу;</w:t>
            </w:r>
            <w:r>
              <w:br/>
            </w:r>
            <w:r>
              <w:rPr>
                <w:rFonts w:ascii="Times New Roman"/>
                <w:b w:val="false"/>
                <w:i w:val="false"/>
                <w:color w:val="000000"/>
                <w:sz w:val="20"/>
              </w:rPr>
              <w:t>
2) Мемлекеттік органдардың жобалары бойынша нысаналы көрсеткіштеріне қол жеткізу және басым бағыттар бойынша нысаналы индикаторларды жетістігін талдау мониторингілеу;</w:t>
            </w:r>
            <w:r>
              <w:br/>
            </w:r>
            <w:r>
              <w:rPr>
                <w:rFonts w:ascii="Times New Roman"/>
                <w:b w:val="false"/>
                <w:i w:val="false"/>
                <w:color w:val="000000"/>
                <w:sz w:val="20"/>
              </w:rPr>
              <w:t>
3) Экономиканың басым бағыттары мен секторларындағы ЖҚҚ, инвестициялар, жұмыспен қамту және еңбек өнімділігі бойынша мемлекеттік жобалар бойынша бастамалардың экономикалық әсерін есептеу және талдау; Өңірлерде жобаларды басқаруды жүзеге асыруды әдістемелік қамтамасыз ету; Қазақстан Республикасы Үкіметінде жобалық басқару барысы туралы есепті құру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мен бюджет процесі кезеңдерін үйлестіру және олардың тиімділігін арттыру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бюджеттік жоспарлаудағы баламасыздықты жою және бюджет процесін кезеңдерін қайта қарау бойынша ұсыныстарды дайындау арқылы бюджеттік процестің тиімділігін, бюджеттік шешімдердің және бюджет шығындарының нәтижелігін арттыру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институционалдық ортасын және әдіснамасын дамыту бойынша ұсыныстар әзірлеу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мемлекеттік-жекешелік әріптестік саласындағы заңнамасын жетілдіру, мемлекеттік-жекешелік әріптестік тетігін қолдану бойынша ұсынымдар, құжаттамалардың үлгілерін, экономиканың жекелеген салаларында (аясында) мемлекеттік-жекешелік әріптестіктің үлгілік шарттарын әзірлеу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мемлекеттік-жеке меншік әріптестік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өткізу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Астана экономикалық форумының өткізілуін қамтамасыз ету.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109 "Астана экономикалық форумын өткізуді қамтамасыз ету жөніндегі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2 310 171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жүйені дамыту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"е-Статистика" ақпараттық жүйесінің интеграцияланған ақпараттық жүйесінің компоненттерін жаңартуды ескере отырып, ұлттық санақтарды (халық санағы, ауылшаруашылық санағы және т. б.) жүргізуге арналған әмбебап құралды құру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"Ақпараттық-есептеу орталығы" шаруашылық жүргізу құқығындағы республикалық мемлекеттік кәсіпорын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"Статистикалық ақпаратты ұсынуды қамтамасыз ету"</w:t>
            </w:r>
            <w:r>
              <w:br/>
            </w:r>
            <w:r>
              <w:rPr>
                <w:rFonts w:ascii="Times New Roman"/>
                <w:b w:val="false"/>
                <w:i w:val="false"/>
                <w:color w:val="000000"/>
                <w:sz w:val="20"/>
              </w:rPr>
              <w:t>
104 "е-Статистика" интеграцияланған ақпараттық жүйесін дамыту"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базасында шағын және орта бизнестің топ-менеджментін оқыту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Дьюк Университетімен (АҚШ) бірлесіп "Бизнестің жол картасы-2020"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Республикасының Үкіметінің 2010 жылғы 10 маусымдағы № 556 қаулысына өзгерістер енгізу және Қазақстан Республикасының Үкіметінің кейбір шешімдерінің күші жойылды деп тану туралы" Қазақстан Республикасының Үкіметінің 2015 жылғы 31 наурыздағы № 168 қаулысына сәйкес "Бизнестің жол картасы 2020" бағдарламасының төртінші бағытының шеңберінде шағын және орта бизнес кәсіпорындарының жоғары және орта буын басшылары үшін "Шағын және орта бизнестің топ-менеджментін оқытуды" өткізеді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"Бизнестің жол картасы-2020" бизнесті қолдау мен дамытудың бірыңғай бағдарламасы шеңберінде іс-шараларды іске асыру"</w:t>
            </w:r>
            <w:r>
              <w:br/>
            </w:r>
            <w:r>
              <w:rPr>
                <w:rFonts w:ascii="Times New Roman"/>
                <w:b w:val="false"/>
                <w:i w:val="false"/>
                <w:color w:val="000000"/>
                <w:sz w:val="20"/>
              </w:rPr>
              <w:t>
100 "Кәсіпкерлік әлеуетті сауықтыру және күшейту"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мемлекеттік ақпараттық саясатты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 тілді БАҚ-ты интернетте насихаттау, отандық интернет БАҚ-ты дамыту. Мемлекеттік тілді дамыту. Қазақстан Республикасының Премьер-Министрі мен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алға жылжыту. Елдің тарихи-мәдени мұрасын зерделеу және сақтау, тарихи-мәдени дәстүрлерді жаңғырту, "Қазақстан-2050" стратегиясының іске асырылу барысын жариялау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"Қазконтент"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1 372 007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"Еларна" сондай-ақ "KazakhTV" арналары арқылы мемлекеттік ақпараттық саясатты жүргізу бойынша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12 137 405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телеарналары, облыстық телеарналар, "Қазақ радиосы", "Шалқар", "Астана", "Classic" радиолары арқылы мемлекеттік ақпараттық саясатты жүргізу бойынша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телерадиокорпорацисы"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17 018 537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арқылы мемлекеттік ақпараттық саясатты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"Мир24" телеарналары арқылы мемлекеттік ақпараттық саясатты жүргізу бойынша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өркен" ЖШС арқылы мемлекеттік ақпараттық саясатты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"Дружные ребята" газеттері, "Ақ желкен", "Балдырған" журналдары арқылы мемлекеттік ақпараттық саясатты жүргізу бойынша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өркен" ЖШС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"Экономика", "Ұйғыр айвази" газеттері, "Мысль", "Ақиқат", "Үркер" журналдары арқылы мемлекеттік ақпараттық саясатты жүргізу бойынша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мәселелерін ақпараттық-талдамалық және әдістемелік сүйемелдеу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 арқылы мемлекеттік ақпараттық саясатты жүргізу бойынша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газеті арқылы мемлекеттік ақпараттық саясатты жүргізу бойынша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республикалық газеті" АҚ арқылы мемлекеттік ақпараттық саясатты жүргізу жөнінде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 арқылы мемлекеттік ақпараттық саясатты жүргізу бойынша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республикалық газеті"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 арқылы мемлекеттік ақпараттық саясатты интернет желісінде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Қазақстанның әлеуметтік-экономикалық дамуын және халықаралық аренадағы деңгейін көрсету. Қазақстанның халықаралық оң имиджін қалыптастыру және сайттың барлық тілдік нұсқаларында насихаттау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саясатының жаңа кезеңі: жүйелік ғылыми-әдістемелік қамтамасыз 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зерттеулер және болжау, мемлекеттік жастар саясаты институттарын ғылыми-әдістемелік қамтамасыз ету, мемлекеттік жастар саясаты мектептерін ұйымдастыру (сертификатталған оқыту және жастармен жұмыс істейтін мамандардың біліктілігін арттыру), мемлекеттік жастар саясатын ақпараттық-талдамалық қолдау, оның ішінде меншікті сайттың жұмысын жүйелі түрде жүргізу, ұйымдастырушылық-практикалық іс-шаралар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істері және азаматтық қоғам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ғылыми-зерттеу орталығы" ЖШС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"Жастар саясаты жөніндегі іс-шараларды жүзеге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Байқоңыр кешенінің ғарыштық-зымыран қызметінің әсеріне ұшыраған аумақтарына экологиялық мониторинг жүргізудің көрсетілетін қызметтері</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айлағынан зымыран-тасығыштардың ұшырылымдары кезінде экологиялық мониторинг жүргізу (ұшырылымдарды экологиялық сүйемелдеу), зымыран-тасығыштардың ажырайтын бөліктерінің құлау аудандарының аумақтарына олардың экологиялық тұрақтылығына бағалаумен экологиялық мониторинг жүргізу, зымыран-тасығыштардың авариялық құлау орындарындағы қоршаған ортаның жай-күйіне мониторинг жүргізу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 Экология" ҒЗО"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100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уәкілетті органның қызметін қамтамасыз ету,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ұйымдастырушылық-өнеркәсіптік кешенінің кәсіпорындары, Қазақстан Республикасының Қарулы Күштері, басқа да әскерлері мен әскери құралымдары үшін ғылыми ұйымдары әзірлеген ғылыми зерттеулер мен перспективалы технологияларды талдау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әскери және екіжақты мақсаттағы өнімнің өндірісін ұйымдастыру үшін қосылған құндар мен технологиялық шешімдерді жеткізушілердің жаһандық тізбегін талдау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аэроғарыш және электрондық өнеркәсіпті, сондай-ақ киберқауіпсіздікті дамытуды технологиялық болжау (форсайт)</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экспорты мен импортының әлемдік нарығын, әскери мақсаттағы технологиялар мен көрсетілетін қызметтерді, шетелдік ҚӨК жағдайы мен дамуын талдау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тапсырысын орындау тиімділігін талдау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кешеніндегі Ресей Федерациясы жалдайтын құрамға кірмейтін объектілерді кәдеге жаратуды, рекультивациялауды және жөндеуді ұйымдастыру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жұмыстарын жүргізу; пайдаланудан шығарылған ғимараттар мен құрылыстарды бұзу; инертті құрылыс қалдықтарын көму үшін полигонды жайластыру; инертті құрылыс қалдықтарын жинау, шығару және полигонда көму; тазартылған аумақты жоспарлау; мұнай өнімдерімен ластанған жер учаскелерін рекультивациялау бойынша іс-шаралар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w:t>
            </w:r>
            <w:r>
              <w:br/>
            </w:r>
            <w:r>
              <w:rPr>
                <w:rFonts w:ascii="Times New Roman"/>
                <w:b w:val="false"/>
                <w:i w:val="false"/>
                <w:color w:val="000000"/>
                <w:sz w:val="20"/>
              </w:rPr>
              <w:t>
101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жалдайтын құрамға кірмеген және одан шығарылған "Байқоңыр" кешені объектілерінің сақталуын қамтамасыз 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жалға алған құрамға кірмеген және одан шығарылған "Байқоңыр" кешені объектілерінің сақталуын қамтамасыз ету бойынша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w:t>
            </w:r>
            <w:r>
              <w:br/>
            </w: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 Федерациясы жалдаған объектілердің құрамынан шығаруға жататын "Зенит-М" ғарыш зымыран кешенінің жерүсті ғарыш инфрақұрылымы объектілерін күтіп-ұстау және пайдалану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объектілерінің қабылдау-тапсыру рәсімдерін ұйымдастыру мен қамтамасыз ету жөніндегі іс-шараларды, "Зенит-М" ғарыш зымыран кешенінің берілген объектілерін күзетуді, қажет болған кезде ұйымдарды тарта отырып, техникалық қызмет көрсетуді қоса алғанда "Зенит-М" ҒЗК жерүсті ғарыштық инфрақұрылымының объектілерін жұмыс күйінде ұстау үшін техникалық және технологиялық қолдауға арналған жұмыстар мен іс-шаралар кешені және аталған жұмыстарды ұйымдастыру үшін қажет басқа да іс-шаралар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БК"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w:t>
            </w:r>
            <w:r>
              <w:br/>
            </w: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көрсетілетін қызметтер</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көрсетілетін қызметтер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"Жұмылдыру дайындығы, жұмылдыру және мемлекеттік материалдық резервті қалыптастыру іс-шараларын іске асыру"</w:t>
            </w:r>
            <w:r>
              <w:br/>
            </w:r>
            <w:r>
              <w:rPr>
                <w:rFonts w:ascii="Times New Roman"/>
                <w:b w:val="false"/>
                <w:i w:val="false"/>
                <w:color w:val="000000"/>
                <w:sz w:val="20"/>
              </w:rPr>
              <w:t>
100 "Жұмылдыру дайындығы мен жұмылдыруды жетілдіру жөніндегі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зерттеулер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жүргізу мақсатында, қаржылық бұзушылықтарды анықтау және алдын алу әдістерін жетілдіруге бағытталған өзекті мәселелерді зерттеу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бұзушылықтарды зерттеу жөніндегі орталық" ШЖҚ РМК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101 "Мемлекеттік аудит және қаржылық бақылау саласындағы зерттеулер"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бірегейлік пен жалпыұлттық бірлікті нығайту саласындағы мемлекеттік саясат" тақырыбы бойынша талдамалық зерттеулер жүргізу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қағидаттар негізінде қазақстандық бірегейлік пен бірлікті нығайту және дамыту, қоғамдық сананы жаңғырту процесінде қоғамдық келісім мен жалпыұлттық бірлікті қамтамасыз ету бойынша мемлекеттік саясаттың әр түрлі аспектілерін іске асыру үшін практикалық ғылыми-негізделген ұсыныстарды дайындау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жанындағы Мемлекеттік басқару академиясы" РМҚК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"Мемлекеттік қызмет саласындағы бірыңғай мемлекеттiк саясатты қалыптастыру мен іске асыру"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Қазақстан Республикасының Президенті Іс Басқармасының Медициналық орталығына бекітіп берілген контингентке медициналық көмек</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оның ішінде амбулаториялық-емханалық көмек, стационарлық және (немесе) стационарды алмастыратын көмек көрсету; нысаналы кешенді медициналық қызмет көрсету бағдарламаларын орындау шеңберінде жыл сайын кешенді профилактикалық қарап тексеру, бекітіп берілген контингентті жыл сайын диспансерлеу; қазіргі заманғы медицина ғылымының жетістіктерін пайдалана отырып, аурулардың даму тәуекелі факторларын анықтау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клиникалық аурухана"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101 "Азаматтардың жекелеген санаттарына медициналық көмек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2 689 381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орталығының бекітіп берілген контингентіне медициналық көмек көрсету (қалпына келтіре емдеу және медициналық оңалту, сауықтыру)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Емдеу-оңалту медициналық көмек көрсету; физиотерапия, емдік тамақтандыру, дене шынықтырумен үйлестіре отырып, табиғи факторларды пайдалана отырып, емделушілерді оңалту бойынша іс-шараларды жүзеге асыру; емдеу-профилактикалық, оңалту, санитариялық-гигиеналық және эпидемияға қарсы іс-шараларды жүзеге асыру; ғылымның қазіргі заманғы талаптары ескеріле отырып, науқастарды емдеуді ұйымдастыру; аурудың ерекшелігін ескере отырып, ұтымды және диеталық тамақтандыруды ұйымдастыру.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"Оқ-Жетпес" емдеу-сауықтыру кешені" АҚ;</w:t>
            </w:r>
            <w:r>
              <w:br/>
            </w:r>
            <w:r>
              <w:rPr>
                <w:rFonts w:ascii="Times New Roman"/>
                <w:b w:val="false"/>
                <w:i w:val="false"/>
                <w:color w:val="000000"/>
                <w:sz w:val="20"/>
              </w:rPr>
              <w:t>
"Астана" ЖШҚ еншілес ұйымы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101 "Азаматтардың жекелеген санаттарына медициналық көмек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техникалық және ақпараттық қамтамасыз ету</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орталық қызметіне озық инновациялық, медициналық және білім беру технологияларын енгізу; Қазақстан Республикасы Президенті Іс Басқармасы жүйесінде медициналық ғылым мен практикалық денсаулық сақтаудың өзекті бағыттары, ғылыми-техникалық бағдарламалардың тәжірибесі мен нәтижелерін тарату бойынша ғылыми форумдар ұйымдастыру және өткізу; отандық және шетелдік орталықтардың алдыңғы қатарлы мамандарының күшімен, оның ішінде Қазақстан Республикасы Президенті Іс Басқармасының және оның ведомстволарының жүйесінде қызмет көрсететін мамандар үшін қашықтықтан оқыту ("телеоқыту") жүйесін енгізу арқылы медициналық қызметкерлердің біліктілігін арттыруды ұйымдастыру; Қазақстан Республикасы Президенті Іс Басқармасының ұйымдарында және оның ведомстволарында бейнеконференция байланысы, теледәрістер мен телеконсультациялар қызметтерін ұсыну; Медициналық орталықтың медициналық ұйымдары үшін медициналық және компьютерлік жабдықтарға, телемедициналық кешендеріне сервистік және техникалық қызмет көрсету, теңшеу және сүйемелдеу бойынша жұмыстар мен қызметтер жүргізу; "Қазақстан Республикасы Президенті Іс Басқармасы Медициналық орталығының Жаршысы" журналын, дайджестерді, денсаулық сақтау саласында әдістемелік және нұсқаулық құжаттарды басып шығаруды ұйымдастыру бойынша қызмет көрсету; медициналық қызметкерлер мен өзге мамандар (қызметкерлер) санаттары үшін, оның ішінде медицина саласындағы заманауи технологиялар негізінде білім беру іс-шараларын (көрмелер, семинарлар, конференциялар, кеңестер, форумдар, симпозиумдар, тренингтер және т.б.), қашықтан және күндізгі біліктілікті арттыру курстарын ұйымдастыру</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жүйлер орталығы" АҚ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102 "Медициналық ұйымдарды техникалық және ақпараттық қамтамасыз 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26-қосымша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21-1-қосымша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55 427 761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3 188 672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2 128 575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9 273 057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2 033 769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4 058 533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3 527 038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2 265 659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2 711 466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2 479 549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2 640 183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2 115 610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2 246 425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1 823 171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10 889 122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2 495 725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1 551 207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27-қосымша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21-2-қосымша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6 017 352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312 188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314 348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770 130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204 912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404 826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455 487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330 293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271 599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412 575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203 931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221 975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1 280 164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228 165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28-қосымша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26-1-қосымша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 бюджеттерiне жер учаскелерін мемлекет мұқтажы үшін алып қоюға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113"/>
        <w:gridCol w:w="8075"/>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5 346 730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607 925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4 602 117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мамырдағы</w:t>
            </w:r>
            <w:r>
              <w:br/>
            </w:r>
            <w:r>
              <w:rPr>
                <w:rFonts w:ascii="Times New Roman"/>
                <w:b w:val="false"/>
                <w:i w:val="false"/>
                <w:color w:val="000000"/>
                <w:sz w:val="20"/>
              </w:rPr>
              <w:t>№ 245 қаулысына</w:t>
            </w:r>
            <w:r>
              <w:br/>
            </w:r>
            <w:r>
              <w:rPr>
                <w:rFonts w:ascii="Times New Roman"/>
                <w:b w:val="false"/>
                <w:i w:val="false"/>
                <w:color w:val="000000"/>
                <w:sz w:val="20"/>
              </w:rPr>
              <w:t>29-қосымша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26-2-қосымша</w:t>
            </w:r>
          </w:p>
        </w:tc>
      </w:tr>
    </w:tbl>
    <w:p>
      <w:pPr>
        <w:spacing w:after="0"/>
        <w:ind w:left="0"/>
        <w:jc w:val="left"/>
      </w:pPr>
      <w:r>
        <w:rPr>
          <w:rFonts w:ascii="Times New Roman"/>
          <w:b/>
          <w:i w:val="false"/>
          <w:color w:val="000000"/>
        </w:rPr>
        <w:t xml:space="preserve">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берілетін ағымдағы нысаналы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717"/>
        <w:gridCol w:w="838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1 864 088</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229 033</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176 093</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146 911</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96 936</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282 902</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321 371</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75 003</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60 408</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