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517f" w14:textId="f1c5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мемлекеттік аудит және қаржылық бақылау жүргізу қағидаларын бекіту және Қазақстан Республикасы Үкіметінің кейбір шешімдерінің күші жойылды деп тану туралы" Қазақстан Республикасы Үкіметінің 2016 жылғы 18 ақпандағы № 76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5 мамырдағы № 247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мемлекеттік аудит және қаржылық бақылау жүргізу қағидаларын бекіту және Қазақстан Республикасы Үкіметінің кейбір шешімдерінің күші жойылды деп тану туралы" Қазақстан Республикасы Үкіметінің 2016 жылғы 18 ақпандағы № 76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8-9-10, 49-құжат)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