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afd2" w14:textId="deca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өткізу жүзеге асырылатын өзге де орындарды айқындау туралы" Қазақстан Республикасы Үкіметінің 2017 жылғы 23 қазандағы № 672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14 мамырдағы № 265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шекарасы арқылы өткізу жүзеге асырылатын өзге де орындарды айқындау туралы" Қазақстан Республикасы Үкіметінің 2017 жылғы 23 қазандағы № 672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50-51-52, 332-құжат)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Теңіз учаскелері" деген бөлім: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417"/>
        <w:gridCol w:w="10681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Прорва</w:t>
            </w:r>
          </w:p>
        </w:tc>
        <w:tc>
          <w:tcPr>
            <w:tcW w:w="10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51′ 22″ N, 052 59′ 52″ E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