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7433" w14:textId="0967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"Сан-Франциско қаласында (Америка Құрама Штаттары) Қазақстан Республикасының Бас консулдығын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мамырдағы № 298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"Сан-Франциско қаласында (Америка Құрама Штаттары) Қазақстан Республикасының Бас консулдығын ашу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Сан-Франциско қаласында (Америка Құрама Штаттары)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Сан-Франциско қаласында (Америка Құрама Штаттары) Қазақстан Республикасының Бас консулдығы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