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d8b70" w14:textId="1ad8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жанындағы Шетелдік инвесторлар кеңесінің дербес құрамы туралы" Қазақстан Республикасы Президентінің 1998 жылғы 16 қыркүйектегі № 4071 өкіміне өзгерістер енгізу туралы" Қазақстан Республикасының Президенті өкімінің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4 маусымдағы № 311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жанындағы Шетелдік инвесторлар кеңесінің дербес құрамы туралы" Қазақстан Республикасы Президентінің 1998 жылғы 16 қыркүйектегі № 4071 өкіміне өзгерістер енгізу туралы" Қазақстан Республикасының Президенті өкімінің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 Президентінің жанындағы Шетелдік инвесторлар кеңесінің дербес құрамы туралы" Қазақстан Республикасы Президентінің 1998 жылғы 16 қыркүйектегі № 4071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жанындағы Шетелдік инвесторлар кеңесінің дербес құрамы туралы" Қазақстан Республикасы Президентінің 1998 жылғы 16 қыркүйектегі № 4071 өкіміне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өкіммен бекітілген Қазақстан Республикасы Президентінің жанындағы Шетелдік инвесторлар кеңесінің дербес құрамында: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Кеңестің құрамына: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60"/>
        <w:gridCol w:w="1432"/>
        <w:gridCol w:w="9608"/>
      </w:tblGrid>
      <w:tr>
        <w:trPr>
          <w:trHeight w:val="30" w:hRule="atLeast"/>
        </w:trPr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Мырзахметов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Абылай Исабекұлы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"Атамекен" Қазақстан Республикасы Ұлттық кәсіпкерлер палатасының басқарма төрағасы (келісім 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 Уильям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Даффин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"Эксон Мобил Продакшн Компани" корпорациясының президенті (келісім 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Бельянинов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Андрей Юрьевич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Еуразия Даму Банкінің басқарма төрағасы (келісім бойынша), </w:t>
            </w:r>
          </w:p>
        </w:tc>
      </w:tr>
      <w:tr>
        <w:trPr>
          <w:trHeight w:val="30" w:hRule="atLeast"/>
        </w:trPr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Мариотти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"Филип Моррис Интернэшнл" компаниясының Шығыс Еуропа өңірі бойынша президенті (келісім 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Шигеру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Ямазоэ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"Марубени Корпорейшн" компаниясының вице-төрағасы (келісім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енгізілсін;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Кеңестің құрамынан: Д. Азинович, М. Алберс, Н. Ивашита, Д.В. Панкин шығарылсын.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