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650d" w14:textId="9c06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әкімшілік-аумақтық құрылымының кейбір мәселелері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12 маусымдағы № 336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10-бабына сәйкес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құрылысының кейбір мәселелері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9-бабына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республикалық маңызы бар қалалардың санатына жатқызылсын.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Оңтүстік Қазақстан облысының әкімшілік орталығы Шымкент қаласынан Түркістан қаласына көшірілсін.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Оңтүстік Қазақстан облысы Түркістан облысы деп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 Қазақстан Республикасының Жоғарғы Сотымен, Қазақстан Республикасының Президентіне тікелей бағынатын және есеп беретін мемлекеттік органдармен бірлесіп: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 ай мерзімде осы Жарлықты іске асыру жөнінде ұйымдастыру іс-шараларының жоспарын (жол картасын) бекітсін;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2018 жылғы 1 қыркүйекке дейінгі мерзімде Қазақстан Республикасының заңнамалық актілерін осы Жарлыққа сәйкес келтіруді қамтамасыз ететін шаралар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Жарлықты іске асыру жөнінде өзге де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Орталық мемлекеттік органдар және Шымкент қаласы мен Түркістан облысының жергілікті мемлекеттік органдары тиісті жергілікті мемлекеттік органдар мен ұйымдардың іркіліссіз әрі тиімді жұмыс істеуін қамтамасыз ету жөнінде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Түркістан облысының жергілікті өкілді және атқарушы органдары, сондай-ақ орталық мемлекеттік органдардың аумақтық бөлімшелері мен ведомстволық бағынысты мекемелері Түркістан қаласына көшкенге дейін Шымкент қаласында орналасады 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Жарлықтың орындалуын бақылау Қазақстан Республикасы Президентінің Әкімшілігіне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Жарлық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