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b02e" w14:textId="ad8b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"Үкіметтік бағдарламалардың тізбесін бекіту және Қазақстан Республикасы Yкiметiнiң кейбір шешiмдерiнің күші жойылды деп тану туралы" Қазақстан Республикасы Үкіметінің 2015 жылғы 30 желтоқсандағы № 1136 қаулысына өзгеріс енгізу және Қазақстан Республикасы Үкіметінің "Қазақстан Республикасында көрсетілетін қызметтер саласын дамыту жөніндегі 2020 жылға дейінгі бағдарламаны бекіту туралы" 2014 жылғы 24 желтоқсандағы № 1378 және "Қазақстан Республикасында көрсетілетін қызметтер саласын дамыту жөніндегі 2020 жылға дейінгі бағдарламаны бекіту туралы" Қазақстан Республикасы Үкіметінің 2014 жылғы 24 желтоқсандағы № 1378 қаулысына өзгерістер мен толықтыру енгізу туралы" 2016 жылғы14 шілдедегі № 400 қаулыларының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14 маусымдағы № 347 қаулысы. Күші жойылды - Қазақстан Республикасы Үкіметінің 2019 жылғы 3 маусымдағы № 361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03.06.2019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"Үкіметтік бағдарламалардың тізбесін бекіту және Қазақстан Республикасы Yкiметiнiң кейбір шешiмдерiнің күші жойылды деп тану туралы" Қазақстан Республикасы Үкіметінің 2015 жылғы 30 желтоқсандағы № 1136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582-құжат) мынадай өзгеріс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үкіметтік бағдарламалардың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Республикасында көрсетілетін қызметтер саласын дамыту жөніндегі 2020 жылға дейінгі бағдарламаны бекіту туралы" Қазақстан Республикасы Үкіметінің 2014 жылғы 24 желтоқсандағы № 1378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Республикасында көрсетілетін қызметтер саласын дамыту жөніндегі 2020 жылға дейінгі бағдарламаны бекіту туралы" Қазақстан Республикасы Үкіметінің 2014 жылғы 24 желтоқсандағы № 1378 қаулысына өзгерістер мен толықтыру енгізу туралы" Қазақстан Республикасы Үкіметінің 2016 жылғы 14 шілдедегі № 400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