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059d" w14:textId="d4e0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2018 жылға кредит берудің негізгі шарттарын бекіту туралы" Қазақстан Республикасы Үкіметінің 2018 жылғы 27 наурыздағы № 138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25 маусымдағы № 375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2018 жылға кредит берудің негізгі шарттарын бекіту туралы" Қазақстан Республикасы Үкіметінің 2018 жылғы 27 наурыздағы № 138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2018 жылға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2018 жылға кредит беру үшін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қаулысында</w:t>
      </w:r>
      <w:r>
        <w:rPr>
          <w:rFonts w:ascii="Times New Roman"/>
          <w:b w:val="false"/>
          <w:i w:val="false"/>
          <w:color w:val="000000"/>
          <w:sz w:val="28"/>
        </w:rPr>
        <w:t xml:space="preserve"> көзделген 9311124000 (тоғыз миллиард үш жүз он бір миллион бір жүз жиырма төрт мың) теңге сомасындағы кредиттер қарыз алушыларға 7 (жеті) жыл мерзімге 0,01 % сыйақы мөлшерлемесімен беріледі;".</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Қаржы, Ұлттық экономика министрліктері заңнамада белгіленген тәртіппен облыстардың, Астана және Алматы қалаларының жергілікті атқарушы органдарымен кредиттік шарттарға қосымша шарттар жасасуды қамтамасыз етсін. </w:t>
      </w:r>
    </w:p>
    <w:bookmarkEnd w:id="4"/>
    <w:bookmarkStart w:name="z7"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