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3219" w14:textId="2803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2018 жылғы 25 маусымдағы № 377 қаулысы.</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мынадай өзгерістер енгізілсін:</w:t>
      </w:r>
    </w:p>
    <w:bookmarkEnd w:id="1"/>
    <w:p>
      <w:pPr>
        <w:spacing w:after="0"/>
        <w:ind w:left="0"/>
        <w:jc w:val="both"/>
      </w:pP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лимиттерінде:</w:t>
      </w:r>
    </w:p>
    <w:bookmarkStart w:name="z2" w:id="2"/>
    <w:p>
      <w:pPr>
        <w:spacing w:after="0"/>
        <w:ind w:left="0"/>
        <w:jc w:val="both"/>
      </w:pPr>
      <w:r>
        <w:rPr>
          <w:rFonts w:ascii="Times New Roman"/>
          <w:b w:val="false"/>
          <w:i w:val="false"/>
          <w:color w:val="000000"/>
          <w:sz w:val="28"/>
        </w:rPr>
        <w:t>
      2-бөлімде:</w:t>
      </w:r>
    </w:p>
    <w:bookmarkEnd w:id="2"/>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967"/>
        <w:gridCol w:w="5879"/>
        <w:gridCol w:w="3822"/>
        <w:gridCol w:w="317"/>
      </w:tblGrid>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оның ведомстволарын қоса алғанда, оның ішінде:</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мекемелер</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деген 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1967"/>
        <w:gridCol w:w="5879"/>
        <w:gridCol w:w="3822"/>
        <w:gridCol w:w="317"/>
      </w:tblGrid>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оның ведомстволарын қоса алғанда, оның ішінде:</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мекемелер</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11-бөлімде:</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105"/>
        <w:gridCol w:w="6628"/>
        <w:gridCol w:w="3060"/>
        <w:gridCol w:w="254"/>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
        <w:gridCol w:w="2105"/>
        <w:gridCol w:w="6628"/>
        <w:gridCol w:w="3060"/>
        <w:gridCol w:w="254"/>
      </w:tblGrid>
      <w:tr>
        <w:trPr>
          <w:trHeight w:val="30" w:hRule="atLeast"/>
        </w:trPr>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оның аумақтық органдарын және оған ведомстволық бағыныстағы мемлекеттік мекемелерді ескере отырып, оның ішінде: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