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a3fd9" w14:textId="dca3f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мүлікті республикалық меншіктен коммуналдық меншікке берудің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2018 жылғы 25 маусымдағы № 378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заңды тұлғаларға бекітіліп берілген мемлекеттік мүлікті мемлекеттік меншіктің бір түрінен екіншісіне беру қағидасын бекіту туралы" Қазақстан Республикасы Үкіметінің 2011 жылғы 1 маусымдағы № 616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жылу желілерін республикалық меншіктен "Қазақстан Республикасы Президентінің Іс Басқармасы" мемлекеттік мекемесінің теңгерімінен Астана қаласының коммуналдық меншігіне берілсін.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Мемлекеттік мүлік және жекешелендіру комитеті Астана қаласының әкімдігімен және Қазақстан Республикасы Президентінің Іс Басқармасымен (келісім бойынша) бірлесіп заңнамада белгіленген тәртіппен осы қаулыға қосымшада көрсетілген мүлікті қабылдау-беру жөніндегі қажетті ұйымдастыру іс-шараларын жүзеге асырсын.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қол қойылған күнінен бастап қолданысқа енгізіледі.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378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Республикалық меншіктен Астана қаласының коммуналдық меншігіне берілетін мүліктің тізбесі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1"/>
        <w:gridCol w:w="5031"/>
        <w:gridCol w:w="533"/>
        <w:gridCol w:w="533"/>
        <w:gridCol w:w="1568"/>
        <w:gridCol w:w="3954"/>
      </w:tblGrid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сипаттамасы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0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Есіл өзенінің сол жағалауында № 31 көшенің оңтүстігіне қарай Орынбор көшесі бойынша орналасқан Қазақстан Республикасы Президентінің Іс Басқармасы Медициналық орталығының  клиникалық-оңалту кешені. Жылу желілері</w:t>
            </w:r>
          </w:p>
        </w:tc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Жылу желілері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2Ду 820/1000 мм ППУ-ПЭ (жерасты)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82,8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2Ду 630/800 мм ППУ-ПЭ (жерасты)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2Ду 273/400 ППУ-ПЭ (жерасты)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717,2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