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d5e73" w14:textId="53d5e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Стратегиялық объектіні иеліктен шығару және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26 маусымдағы № 380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27 желтоқсанда Қазақстан Республикасының Жоғарғы Кеңесі қабылдаған Қазақстан Республикасы Азаматтық кодексінің (Жалпы бөлім) </w:t>
      </w:r>
      <w:r>
        <w:rPr>
          <w:rFonts w:ascii="Times New Roman"/>
          <w:b w:val="false"/>
          <w:i w:val="false"/>
          <w:color w:val="000000"/>
          <w:sz w:val="28"/>
        </w:rPr>
        <w:t>193-1-бабының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"Қазатомөнеркәсіп" ұлттық атом компаниясы" акционерлік қоғамына "Қызылту" жауапкершілігі шектеулі серіктестігінің жарғылық капиталындағы 76 % қатысу үлесін "Степногорск тау-кен химия комбинаты" жауапкершілігі шектеулі серіктестігінің пайдасына иеліктен шығаруға рұқсат берілсін.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және мемлекетпен аффилиирленбеген заңды тұлғалардың, сондай-ақ жеке тұлғалардың меншігінде тұрған стратегиялық объектілердің тізбелерін бекіту туралы" Қазақстан Республикасы Үкіметінің 2008 жылғы 30 маусымдағы № 651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330-құжат) мынадай өзгеріс енгізілсін: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қаулымен бекітілген ұлттық холдингтердің және (немесе) ұлттық компаниялардың не олардың аффилиирленген тұлғаларының, сондай-ақ мемлекет қатысатын өзге де заңды тұлғалардың жарғылық капиталдарына берілген және (немесе) олардың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"Меншігінде стратегиялық объектілері бар заңды тұлғалар акцияларының пакеттері (қатысу үлестері, пайлары)" деген </w:t>
      </w:r>
      <w:r>
        <w:rPr>
          <w:rFonts w:ascii="Times New Roman"/>
          <w:b w:val="false"/>
          <w:i w:val="false"/>
          <w:color w:val="000000"/>
          <w:sz w:val="28"/>
        </w:rPr>
        <w:t>бөлімде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15-жол алып тасталсын;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қаулымен бекітілген мемлекетпен аффилиирленбеген заңды тұлғалардың, сондай-ақ жеке тұлғалардың меншігінде тұрған стратегиялық объектілердің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"Меншігінде стратегиялық объектілер бар заңды тұлғалар акцияларының пакеттері (қатысу үлестері, пайлары)" деген бөлімде: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мынадай мазмұнда жазылсын: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106"/>
        <w:gridCol w:w="9194"/>
      </w:tblGrid>
      <w:tr>
        <w:trPr>
          <w:trHeight w:val="30" w:hRule="atLeast"/>
        </w:trPr>
        <w:tc>
          <w:tcPr>
            <w:tcW w:w="3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9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"Қызылту" ЖШС-ның қатысу үлесі 100%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