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c2b7" w14:textId="be6c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2018 жылғы 27 маусымдағы № 382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Шығыс Қазақстан облысы Үржар ауданының аумағында "Қазақстан Республикасының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 (бұдан әрі – мекеме) құрылсын.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Үржар ауданының аумағындағы жалпы алаңы 136367,5 гектар босалқы жерлер және Қазақстан Республикасының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Тау-Дала филиалы Үржар орманшылығының (бұдан әрі – орманшылық) жалпы алаңы 7183 гектар ерекше қорғалатын табиғи аумақтарының жерлері мекемеге Қазақстан Республикасының жер заңнамасында белгіленген тәртіппен тұрақты жер пайдалануға берілсін.</w:t>
      </w:r>
    </w:p>
    <w:bookmarkEnd w:id="2"/>
    <w:bookmarkStart w:name="z4" w:id="3"/>
    <w:p>
      <w:pPr>
        <w:spacing w:after="0"/>
        <w:ind w:left="0"/>
        <w:jc w:val="both"/>
      </w:pPr>
      <w:r>
        <w:rPr>
          <w:rFonts w:ascii="Times New Roman"/>
          <w:b w:val="false"/>
          <w:i w:val="false"/>
          <w:color w:val="000000"/>
          <w:sz w:val="28"/>
        </w:rPr>
        <w:t>
      3. Мекеменің Шығыс Қазақстан облысы Үржар ауданының аумағындағы жалпы алаңы 136367,5 гектар жер учаскелері босалқы жерлер санатынан ерекше қорғалатын табиғи аумақтар жерлері санатына ауыстырылсын, ал осы аумақтағы ормандар және орманшылық аумағындағы ормандар "мемлекеттік ұлттық табиғи парктердің ормандары" мемлекеттік орман қоры санатына жатқызылсын.</w:t>
      </w:r>
    </w:p>
    <w:bookmarkEnd w:id="3"/>
    <w:bookmarkStart w:name="z5" w:id="4"/>
    <w:p>
      <w:pPr>
        <w:spacing w:after="0"/>
        <w:ind w:left="0"/>
        <w:jc w:val="both"/>
      </w:pPr>
      <w:r>
        <w:rPr>
          <w:rFonts w:ascii="Times New Roman"/>
          <w:b w:val="false"/>
          <w:i w:val="false"/>
          <w:color w:val="000000"/>
          <w:sz w:val="28"/>
        </w:rPr>
        <w:t>
      4. Шығыс Қазақстан облысының әкімдігі Қазақстан Республикасының қолданыстағы заңнамасына сәйкес мекеменің айналасында және оның қорғау аймағында орналасқан жер учаскелерінің меншік иелері мен жер пайдаланушылардың жерлерінде қорғау аймағын белгілеп, осы аймақтың шегінде экологиялық жүйенің жай-күйіне және оны қалпына келтіруге кері әсер ететін кез келген қызметке тыйым салсын және (немесе) шектеу қойсын.</w:t>
      </w:r>
    </w:p>
    <w:bookmarkEnd w:id="4"/>
    <w:bookmarkStart w:name="z6" w:id="5"/>
    <w:p>
      <w:pPr>
        <w:spacing w:after="0"/>
        <w:ind w:left="0"/>
        <w:jc w:val="both"/>
      </w:pPr>
      <w:r>
        <w:rPr>
          <w:rFonts w:ascii="Times New Roman"/>
          <w:b w:val="false"/>
          <w:i w:val="false"/>
          <w:color w:val="000000"/>
          <w:sz w:val="28"/>
        </w:rPr>
        <w:t>
      5. Мекемені қаржыландыру ерекше қорғалатын табиғи аумақтарды күтіп ұстауға республикалық бюджетте көзделетін қаражат есебінен және соның шегінде республикалық бюджеттен жүзеге асырылатын болып белгіленсін.</w:t>
      </w:r>
    </w:p>
    <w:bookmarkEnd w:id="5"/>
    <w:bookmarkStart w:name="z7" w:id="6"/>
    <w:p>
      <w:pPr>
        <w:spacing w:after="0"/>
        <w:ind w:left="0"/>
        <w:jc w:val="both"/>
      </w:pPr>
      <w:r>
        <w:rPr>
          <w:rFonts w:ascii="Times New Roman"/>
          <w:b w:val="false"/>
          <w:i w:val="false"/>
          <w:color w:val="000000"/>
          <w:sz w:val="28"/>
        </w:rPr>
        <w:t xml:space="preserve">
      6.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7. Қазақстан Республикасының Ауыл шаруашылығы министрлігі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8. Осы қаулы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382 қаулысына</w:t>
            </w:r>
            <w:r>
              <w:br/>
            </w:r>
            <w:r>
              <w:rPr>
                <w:rFonts w:ascii="Times New Roman"/>
                <w:b w:val="false"/>
                <w:i w:val="false"/>
                <w:color w:val="000000"/>
                <w:sz w:val="20"/>
              </w:rPr>
              <w:t>қосымша</w:t>
            </w:r>
            <w:r>
              <w:br/>
            </w:r>
          </w:p>
        </w:tc>
      </w:tr>
    </w:tbl>
    <w:bookmarkStart w:name="z11" w:id="9"/>
    <w:p>
      <w:pPr>
        <w:spacing w:after="0"/>
        <w:ind w:left="0"/>
        <w:jc w:val="left"/>
      </w:pPr>
      <w:r>
        <w:rPr>
          <w:rFonts w:ascii="Times New Roman"/>
          <w:b/>
          <w:i w:val="false"/>
          <w:color w:val="000000"/>
        </w:rPr>
        <w:t xml:space="preserve"> Шығыс Қазақстан облысы Үржар ауданының аумағындағы "Қазақстан Республикасының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мекемесіне тұрақты жер пайдалануға берілетін жер учаскелерінің экспликациясы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623"/>
        <w:gridCol w:w="1232"/>
        <w:gridCol w:w="1233"/>
        <w:gridCol w:w="645"/>
        <w:gridCol w:w="1233"/>
        <w:gridCol w:w="1624"/>
        <w:gridCol w:w="1625"/>
      </w:tblGrid>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алқаптарының жиыны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алқаптардың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ормандар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қорғалатын табиғи аумақтардың жерлері ("Семей орманы" мемлекеттік орман табиғи резерваты" республикалық мемлекеттік мекемесі Тау-Дала филиалының Үржар орманшылығы)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Үржар ауданының босалқы жерлері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136367,5</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r>
              <w:br/>
            </w:r>
          </w:p>
        </w:tc>
      </w:tr>
    </w:tbl>
    <w:bookmarkStart w:name="z13"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0"/>
    <w:bookmarkStart w:name="z14" w:id="1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1"/>
    <w:bookmarkStart w:name="z15"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14"/>
    <w:bookmarkStart w:name="z18" w:id="15"/>
    <w:p>
      <w:pPr>
        <w:spacing w:after="0"/>
        <w:ind w:left="0"/>
        <w:jc w:val="both"/>
      </w:pPr>
      <w:r>
        <w:rPr>
          <w:rFonts w:ascii="Times New Roman"/>
          <w:b w:val="false"/>
          <w:i w:val="false"/>
          <w:color w:val="000000"/>
          <w:sz w:val="28"/>
        </w:rPr>
        <w:t>
      "41. "Қазақстан Республикасының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15"/>
    <w:bookmarkStart w:name="z19" w:id="16"/>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p>
    <w:bookmarkEnd w:id="17"/>
    <w:bookmarkStart w:name="z21" w:id="18"/>
    <w:p>
      <w:pPr>
        <w:spacing w:after="0"/>
        <w:ind w:left="0"/>
        <w:jc w:val="both"/>
      </w:pPr>
      <w:r>
        <w:rPr>
          <w:rFonts w:ascii="Times New Roman"/>
          <w:b w:val="false"/>
          <w:i w:val="false"/>
          <w:color w:val="000000"/>
          <w:sz w:val="28"/>
        </w:rPr>
        <w:t>
      8-бөлімде:</w:t>
      </w:r>
    </w:p>
    <w:bookmarkEnd w:id="18"/>
    <w:bookmarkStart w:name="z22" w:id="19"/>
    <w:p>
      <w:pPr>
        <w:spacing w:after="0"/>
        <w:ind w:left="0"/>
        <w:jc w:val="both"/>
      </w:pPr>
      <w:r>
        <w:rPr>
          <w:rFonts w:ascii="Times New Roman"/>
          <w:b w:val="false"/>
          <w:i w:val="false"/>
          <w:color w:val="000000"/>
          <w:sz w:val="28"/>
        </w:rPr>
        <w:t>
      мына:</w:t>
      </w:r>
    </w:p>
    <w:bookmarkEnd w:id="19"/>
    <w:bookmarkStart w:name="z23"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6"/>
        <w:gridCol w:w="3376"/>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бағынысты мемлекеттік мекемелер,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деген жолдар мынадай редакцияда жазылсын:</w:t>
      </w:r>
    </w:p>
    <w:bookmarkEnd w:id="21"/>
    <w:bookmarkStart w:name="z2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6"/>
        <w:gridCol w:w="3376"/>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бағынысты мемлекеттік мекемелер,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мынадай мазмұндағы 41) тармақшамен толықтырылсын:</w:t>
      </w:r>
    </w:p>
    <w:bookmarkEnd w:id="23"/>
    <w:bookmarkStart w:name="z2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5436"/>
        <w:gridCol w:w="3592"/>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мемлекеттік ұлттық табиғи паркі" РММ</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42-43, 290-құжат):</w:t>
      </w:r>
    </w:p>
    <w:bookmarkEnd w:id="25"/>
    <w:bookmarkStart w:name="z29" w:id="26"/>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"Шығыс Қазақстан облысы" деген бөлім:</w:t>
      </w:r>
    </w:p>
    <w:bookmarkEnd w:id="27"/>
    <w:bookmarkStart w:name="z31" w:id="28"/>
    <w:p>
      <w:pPr>
        <w:spacing w:after="0"/>
        <w:ind w:left="0"/>
        <w:jc w:val="both"/>
      </w:pPr>
      <w:r>
        <w:rPr>
          <w:rFonts w:ascii="Times New Roman"/>
          <w:b w:val="false"/>
          <w:i w:val="false"/>
          <w:color w:val="000000"/>
          <w:sz w:val="28"/>
        </w:rPr>
        <w:t>
      мынадай мазмұндағы реттік нөмірі 44-1-жолмен толықтырылсын:</w:t>
      </w:r>
    </w:p>
    <w:bookmarkEnd w:id="28"/>
    <w:bookmarkStart w:name="z3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44"/>
        <w:gridCol w:w="4197"/>
        <w:gridCol w:w="658"/>
        <w:gridCol w:w="2942"/>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мемлекеттік ұлттық табиғи паркі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мына:</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948"/>
        <w:gridCol w:w="3274"/>
        <w:gridCol w:w="3679"/>
        <w:gridCol w:w="229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661362,8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Бородулиха, Жарма, Үржар, Абай, Аягөз, Көкпекті аудандары және Семей қаласының жерлері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2"/>
    <w:p>
      <w:pPr>
        <w:spacing w:after="0"/>
        <w:ind w:left="0"/>
        <w:jc w:val="both"/>
      </w:pPr>
      <w:r>
        <w:rPr>
          <w:rFonts w:ascii="Times New Roman"/>
          <w:b w:val="false"/>
          <w:i w:val="false"/>
          <w:color w:val="000000"/>
          <w:sz w:val="28"/>
        </w:rPr>
        <w:t>
      деген жол мынадай редакцияда жазылсын:</w:t>
      </w:r>
    </w:p>
    <w:bookmarkEnd w:id="32"/>
    <w:bookmarkStart w:name="z3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948"/>
        <w:gridCol w:w="3274"/>
        <w:gridCol w:w="3679"/>
        <w:gridCol w:w="229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654179,8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Бородулиха, Жарма, Үржар, Абай, Аягөз, Көкпекті аудандары және Семей қаласының жерлері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