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8350" w14:textId="53b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маусымдағы № 383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5654"/>
        <w:gridCol w:w="533"/>
        <w:gridCol w:w="533"/>
        <w:gridCol w:w="533"/>
        <w:gridCol w:w="533"/>
        <w:gridCol w:w="1538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тұрғын үй-коммуналдық шаруашылық мәселелері бойынша өзгерістер мен толықтырулар енгізу туралы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