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4b886" w14:textId="214b8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облысының кейбір білім беру және мәдениет ұйымдарына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28 маусымдағы № 390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1996 ж., № 11, 81-құжат)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облысының мынадай білім беру және мәдениет ұйымдарына: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"Алматы облысы Панфилов ауданы Жаркент қаласындағы "Өнер мектебі" мемлекеттік коммуналдық қазыналық кәсіпорнына Дәнеш Рақышевтың есімі;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"Еңбекшіқазақ ауданы әкімінің аудандық мәдениет үйі" мемлекеттік коммуналдық қазыналық кәсіпорнына Тұманбай Молдағалиевтің есімі берілсін.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