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9ef0" w14:textId="1d79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"Тәжікстан Республикасы, Қырғыз Республикасы, Қазақстан Республикасы мен Исмаилиттер Имаматы арасындағы Орталық Азия Университетін құру жөніндегі шартқа хаттаманы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29 маусымдағы № 393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"Тәжікстан Республикасы, Қырғыз Республикасы, Қазақстан Республикасы мен Исмаилиттер Имаматы арасындағы Орталық Азия Университетін құру жөніндегі шартқа хаттаманы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Тәжікстан Республикасы, Қырғыз Республикасы, Қазақстан Республикасы мен Исмаилиттер Имаматы арасындағы Орталық Азия Университетін құру жөніндегі шартқа хаттаманы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26 мамырда Парижде жасалған Тәжікстан Республикасы, Қырғыз Республикасы, Қазақстан Республикасы мен Исмаилиттер Имаматы арасындағы Орталық Азия Университетін құру жөніндегі шартқа хаттама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