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f0c10" w14:textId="b7f0c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облысының кейбір білім беру ұйымдарын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9 шілдедегі № 413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4-1)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аумағындағы әуежайларға, порттарға, темiржол вокзалдарына, темiржол стансаларына, метрополитен стансаларына, автовокзалдарға, автостансаларға, физикалық-географиялық және мемлекет меншiгiндегi басқа да объектiлерге атау беру, сондай-ақ оларды қайта атау, олардың атауларының транскрипциясын нақтылау мен өзгерту және мемлекеттiк заңды тұлғаларға, мемлекет қатысатын заңды тұлғаларға жеке адамдардың есiмiн беру қағидаларын бекiту туралы" Қазақстан Республикасы Үкіметінің 1996 жылғы 5 наурыздағы № 281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1996 ж., № 11, 81-құжат)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Мынадай білім беру ұйымдары: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Тасқала аудандық білім бөлімінің "Жалпы білім беретін Вавилин бастауыш мектебі" коммуналдық мемлекеттік мекемесі Тасқала аудандық білім бөлімінің "Бастау жалпы білім беретін бастауыш мектебі" коммуналдық мемлекеттік мекемесі;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Тасқала аудандық білім бөлімінің "Жалпы білім беретін Жемшін бастауыш мектебі" коммуналдық мемлекеттік мекемесі Тасқала аудандық білім бөлімінің "Тоғайлы жалпы білім беретін бастауыш мектебі" коммуналдық мемлекеттік мекемесі;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 Тасқала аудандық білім бөлімінің "Жалпы білім беретін Крутой негізгі мектебі" коммуналдық мемлекеттік мекемесі Тасқала аудандық білім бөлімінің "Ынтымақ жалпы білім беретін негізгі мектебі" коммуналдық мемлекеттік мекемесі;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Тасқала аудандық білім бөлімінің "Жалпы білім беретін Кузнецов негізгі мектебі" коммуналдық мемлекеттік мекемесі Тасқала аудандық білім бөлімінің "Бірлік жалпы білім беретін негізгі мектебі" коммуналдық мемлекеттік мекемесі;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Тасқала аудандық білім бөлімінің "Жалпы білім беретін Родник негізгі мектебі" коммуналдық мемлекеттік мекемесі Тасқала аудандық білім бөлімінің "Айнабұлақ жалпы білім беретін негізгі мектебі" коммуналдық мемлекеттік мекемесі;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Тасқала аудандық білім бөлімінің "Жалпы орта білім беретін Семиглавый Мар мектебі" коммуналдық мемлекеттік мекемесі Тасқала аудандық білім бөлімінің "Достық жалпы орта білім беретін мектебі" коммуналдық мемлекеттік мекемесі;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Тасқала аудандық білім бөлімінің "Жалпы орта білім беретін Совхоз "мектеп-балабақша" кешені" коммуналдық мемлекеттік мекемесі Тасқала аудандық білім бөлімінің "Атамекен жалпы орта білім беретін "мектеп-балабақша" кешені" коммуналдық мемлекеттік мекемесі;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Тасқала аудандық білім бөлімінің "Жалпы орта білім беретін Шипов мектебі" коммуналдық мемлекеттік мекемесі Тасқала аудандық білім бөлімінің "Мерей жалпы орта білім беретін мектебі" коммуналдық мемлекеттік мекемесі болып қайта аталсын.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алғашқы ресми жарияланған күнінен бастап қолданысқа енгізіледі.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