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ca852" w14:textId="55ca8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әкімшілік-аумақтық құрылысының кейбір мәселелері туралы" Қазақстан Республикасы Президентінің 2018 жылғы 19 маусымдағы № 702 Жарлығын іске асырудың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2018 жылғы 11 шілдедегі № 420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орталық атқарушы органдардың аумақтық бөлімшелері – мемлекеттік мекемелері құрылсын.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орталық атқарушы органдардың аумақтық бөлімшелері – мемлекеттік мекемелері қайта ұйымдастырылсын.</w:t>
      </w:r>
    </w:p>
    <w:bookmarkEnd w:id="2"/>
    <w:bookmarkStart w:name="z4" w:id="3"/>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орталық атқарушы органдардың аумақтық органдары, бөлімшелері – мемлекеттік мекемелері қайта аталсын.</w:t>
      </w:r>
    </w:p>
    <w:bookmarkEnd w:id="3"/>
    <w:bookmarkStart w:name="z5" w:id="4"/>
    <w:p>
      <w:pPr>
        <w:spacing w:after="0"/>
        <w:ind w:left="0"/>
        <w:jc w:val="both"/>
      </w:pPr>
      <w:r>
        <w:rPr>
          <w:rFonts w:ascii="Times New Roman"/>
          <w:b w:val="false"/>
          <w:i w:val="false"/>
          <w:color w:val="000000"/>
          <w:sz w:val="28"/>
        </w:rPr>
        <w:t xml:space="preserve">
      4.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4"/>
    <w:bookmarkStart w:name="z6" w:id="5"/>
    <w:p>
      <w:pPr>
        <w:spacing w:after="0"/>
        <w:ind w:left="0"/>
        <w:jc w:val="both"/>
      </w:pPr>
      <w:r>
        <w:rPr>
          <w:rFonts w:ascii="Times New Roman"/>
          <w:b w:val="false"/>
          <w:i w:val="false"/>
          <w:color w:val="000000"/>
          <w:sz w:val="28"/>
        </w:rPr>
        <w:t>
      5. Орталық атқарушы органдар мен Түркістан облысының және Шымкент қаласының әкімдіктері осы қаулыдан туындайтын қажетті шараларды қабылдасын.</w:t>
      </w:r>
    </w:p>
    <w:bookmarkEnd w:id="5"/>
    <w:bookmarkStart w:name="z7" w:id="6"/>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11 шілдедегі</w:t>
            </w:r>
            <w:r>
              <w:br/>
            </w:r>
            <w:r>
              <w:rPr>
                <w:rFonts w:ascii="Times New Roman"/>
                <w:b w:val="false"/>
                <w:i w:val="false"/>
                <w:color w:val="000000"/>
                <w:sz w:val="20"/>
              </w:rPr>
              <w:t>№ 420 қаулысына</w:t>
            </w:r>
            <w:r>
              <w:br/>
            </w:r>
            <w:r>
              <w:rPr>
                <w:rFonts w:ascii="Times New Roman"/>
                <w:b w:val="false"/>
                <w:i w:val="false"/>
                <w:color w:val="000000"/>
                <w:sz w:val="20"/>
              </w:rPr>
              <w:t>1-қосымша</w:t>
            </w:r>
            <w:r>
              <w:br/>
            </w:r>
          </w:p>
        </w:tc>
      </w:tr>
    </w:tbl>
    <w:bookmarkStart w:name="z9" w:id="7"/>
    <w:p>
      <w:pPr>
        <w:spacing w:after="0"/>
        <w:ind w:left="0"/>
        <w:jc w:val="left"/>
      </w:pPr>
      <w:r>
        <w:rPr>
          <w:rFonts w:ascii="Times New Roman"/>
          <w:b/>
          <w:i w:val="false"/>
          <w:color w:val="000000"/>
        </w:rPr>
        <w:t xml:space="preserve"> Құрылатын орталық атқарушы органдар – мемлекеттік мекемелердің аумақтық органдарының тізбесі</w:t>
      </w:r>
    </w:p>
    <w:bookmarkEnd w:id="7"/>
    <w:p>
      <w:pPr>
        <w:spacing w:after="0"/>
        <w:ind w:left="0"/>
        <w:jc w:val="both"/>
      </w:pPr>
      <w:r>
        <w:rPr>
          <w:rFonts w:ascii="Times New Roman"/>
          <w:b w:val="false"/>
          <w:i w:val="false"/>
          <w:color w:val="ff0000"/>
          <w:sz w:val="28"/>
        </w:rPr>
        <w:t xml:space="preserve">
      Ескерту. Тізбеге өзгеріс енгізілді – ҚР Үкіметінің 16.10.2018 </w:t>
      </w:r>
      <w:r>
        <w:rPr>
          <w:rFonts w:ascii="Times New Roman"/>
          <w:b w:val="false"/>
          <w:i w:val="false"/>
          <w:color w:val="ff0000"/>
          <w:sz w:val="28"/>
        </w:rPr>
        <w:t>№ 645</w:t>
      </w:r>
      <w:r>
        <w:rPr>
          <w:rFonts w:ascii="Times New Roman"/>
          <w:b w:val="false"/>
          <w:i w:val="false"/>
          <w:color w:val="ff0000"/>
          <w:sz w:val="28"/>
        </w:rPr>
        <w:t xml:space="preserve"> қаулысымен.</w:t>
      </w:r>
    </w:p>
    <w:bookmarkStart w:name="z10" w:id="8"/>
    <w:p>
      <w:pPr>
        <w:spacing w:after="0"/>
        <w:ind w:left="0"/>
        <w:jc w:val="both"/>
      </w:pPr>
      <w:r>
        <w:rPr>
          <w:rFonts w:ascii="Times New Roman"/>
          <w:b w:val="false"/>
          <w:i w:val="false"/>
          <w:color w:val="000000"/>
          <w:sz w:val="28"/>
        </w:rPr>
        <w:t>
      1. "Қазақстан Республикасының Инвестициялар және даму министрлігі Индустриялық даму және өнеркәсіптік қауіпсіздік комитетінің Шымкент қаласы бойынша департаменті" мемлекеттік мекемесі.</w:t>
      </w:r>
    </w:p>
    <w:bookmarkEnd w:id="8"/>
    <w:bookmarkStart w:name="z11" w:id="9"/>
    <w:p>
      <w:pPr>
        <w:spacing w:after="0"/>
        <w:ind w:left="0"/>
        <w:jc w:val="both"/>
      </w:pPr>
      <w:r>
        <w:rPr>
          <w:rFonts w:ascii="Times New Roman"/>
          <w:b w:val="false"/>
          <w:i w:val="false"/>
          <w:color w:val="000000"/>
          <w:sz w:val="28"/>
        </w:rPr>
        <w:t>
      2. "Қазақстан Республикасының Инвестициялар және даму министрлігі Техникалық реттеу және метрология комитетінің Шымкент қаласы бойынша департаменті" мемлекеттік мекемесі.</w:t>
      </w:r>
    </w:p>
    <w:bookmarkEnd w:id="9"/>
    <w:bookmarkStart w:name="z12" w:id="10"/>
    <w:p>
      <w:pPr>
        <w:spacing w:after="0"/>
        <w:ind w:left="0"/>
        <w:jc w:val="both"/>
      </w:pPr>
      <w:r>
        <w:rPr>
          <w:rFonts w:ascii="Times New Roman"/>
          <w:b w:val="false"/>
          <w:i w:val="false"/>
          <w:color w:val="000000"/>
          <w:sz w:val="28"/>
        </w:rPr>
        <w:t>
      3. "Қазақстан Республикасының Инвестициялар және даму министрлігі Көліктік комитетінің Шымкент қаласы бойынша Көліктік бақылау инспекциясы" мемлекеттік мекемесі.</w:t>
      </w:r>
    </w:p>
    <w:bookmarkEnd w:id="10"/>
    <w:bookmarkStart w:name="z13" w:id="11"/>
    <w:p>
      <w:pPr>
        <w:spacing w:after="0"/>
        <w:ind w:left="0"/>
        <w:jc w:val="both"/>
      </w:pPr>
      <w:r>
        <w:rPr>
          <w:rFonts w:ascii="Times New Roman"/>
          <w:b w:val="false"/>
          <w:i w:val="false"/>
          <w:color w:val="000000"/>
          <w:sz w:val="28"/>
        </w:rPr>
        <w:t>
      4. "Қазақстан Республикасының Энергетика министрлігі Экологиялық реттеу және бақылау комитетінің Шымкент қаласы бойынша Экология департаменті" республикалық мемлекеттік мекемесі.</w:t>
      </w:r>
    </w:p>
    <w:bookmarkEnd w:id="11"/>
    <w:bookmarkStart w:name="z14" w:id="12"/>
    <w:p>
      <w:pPr>
        <w:spacing w:after="0"/>
        <w:ind w:left="0"/>
        <w:jc w:val="both"/>
      </w:pPr>
      <w:r>
        <w:rPr>
          <w:rFonts w:ascii="Times New Roman"/>
          <w:b w:val="false"/>
          <w:i w:val="false"/>
          <w:color w:val="000000"/>
          <w:sz w:val="28"/>
        </w:rPr>
        <w:t>
      5. "Қазақстан Республикасының Энергетика министрлігі Атомдық және энергетикалық қадағалау мен бақылау комитетінің Шымкент қаласы бойынша аумақтық департаменті" мемлекеттік мекемесі.</w:t>
      </w:r>
    </w:p>
    <w:bookmarkEnd w:id="12"/>
    <w:bookmarkStart w:name="z15" w:id="13"/>
    <w:p>
      <w:pPr>
        <w:spacing w:after="0"/>
        <w:ind w:left="0"/>
        <w:jc w:val="both"/>
      </w:pPr>
      <w:r>
        <w:rPr>
          <w:rFonts w:ascii="Times New Roman"/>
          <w:b w:val="false"/>
          <w:i w:val="false"/>
          <w:color w:val="000000"/>
          <w:sz w:val="28"/>
        </w:rPr>
        <w:t>
      6. "Қазақстан Республикасының Ұлттық экономика министрлігі Табиғи монополияларды реттеу, бәсекелестікті қорғау және тұтынушылардың құқықтарын қорғау комитетінің Шымкент қаласы бойынша департаменті" мемлекеттік мекемесі.</w:t>
      </w:r>
    </w:p>
    <w:bookmarkEnd w:id="13"/>
    <w:bookmarkStart w:name="z16" w:id="14"/>
    <w:p>
      <w:pPr>
        <w:spacing w:after="0"/>
        <w:ind w:left="0"/>
        <w:jc w:val="both"/>
      </w:pPr>
      <w:r>
        <w:rPr>
          <w:rFonts w:ascii="Times New Roman"/>
          <w:b w:val="false"/>
          <w:i w:val="false"/>
          <w:color w:val="000000"/>
          <w:sz w:val="28"/>
        </w:rPr>
        <w:t>
      7. "Қазақстан Республикасының Ұлттық экономика министрлігі Статистика комитетінің Шымкент қаласы бойынша департаменті" мемлекеттік мекемесі.</w:t>
      </w:r>
    </w:p>
    <w:bookmarkEnd w:id="14"/>
    <w:bookmarkStart w:name="z17" w:id="15"/>
    <w:p>
      <w:pPr>
        <w:spacing w:after="0"/>
        <w:ind w:left="0"/>
        <w:jc w:val="both"/>
      </w:pPr>
      <w:r>
        <w:rPr>
          <w:rFonts w:ascii="Times New Roman"/>
          <w:b w:val="false"/>
          <w:i w:val="false"/>
          <w:color w:val="000000"/>
          <w:sz w:val="28"/>
        </w:rPr>
        <w:t>
      8. Қазақстан Республикасы Денсаулық сақтау министрлігі Фармация комитетінің Шымкент қаласы бойынша департаменті" республикалық мемлекеттік мекемесі.</w:t>
      </w:r>
    </w:p>
    <w:bookmarkEnd w:id="15"/>
    <w:bookmarkStart w:name="z18" w:id="16"/>
    <w:p>
      <w:pPr>
        <w:spacing w:after="0"/>
        <w:ind w:left="0"/>
        <w:jc w:val="both"/>
      </w:pPr>
      <w:r>
        <w:rPr>
          <w:rFonts w:ascii="Times New Roman"/>
          <w:b w:val="false"/>
          <w:i w:val="false"/>
          <w:color w:val="000000"/>
          <w:sz w:val="28"/>
        </w:rPr>
        <w:t>
      9. Қазақстан Республикасының Білім және ғылым министрлігі Білім және ғылым саласындағы бақылау комитетінің "Шымкент қаласының Білім саласындағы бақылау департаменті" мемлекеттік мекемесі.</w:t>
      </w:r>
    </w:p>
    <w:bookmarkEnd w:id="16"/>
    <w:bookmarkStart w:name="z19" w:id="17"/>
    <w:p>
      <w:pPr>
        <w:spacing w:after="0"/>
        <w:ind w:left="0"/>
        <w:jc w:val="both"/>
      </w:pPr>
      <w:r>
        <w:rPr>
          <w:rFonts w:ascii="Times New Roman"/>
          <w:b w:val="false"/>
          <w:i w:val="false"/>
          <w:color w:val="000000"/>
          <w:sz w:val="28"/>
        </w:rPr>
        <w:t>
      10. "Шымкент қаласы бойынша Еңбек, әлеуметтік қорғау және көші-қон комитетінің департаменті" мемлекеттік мекемесі.</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11 шілдедегі</w:t>
            </w:r>
            <w:r>
              <w:br/>
            </w:r>
            <w:r>
              <w:rPr>
                <w:rFonts w:ascii="Times New Roman"/>
                <w:b w:val="false"/>
                <w:i w:val="false"/>
                <w:color w:val="000000"/>
                <w:sz w:val="20"/>
              </w:rPr>
              <w:t>№ 420 қаулысына</w:t>
            </w:r>
            <w:r>
              <w:br/>
            </w:r>
            <w:r>
              <w:rPr>
                <w:rFonts w:ascii="Times New Roman"/>
                <w:b w:val="false"/>
                <w:i w:val="false"/>
                <w:color w:val="000000"/>
                <w:sz w:val="20"/>
              </w:rPr>
              <w:t>2-қосымша</w:t>
            </w:r>
            <w:r>
              <w:br/>
            </w:r>
          </w:p>
        </w:tc>
      </w:tr>
    </w:tbl>
    <w:bookmarkStart w:name="z21" w:id="18"/>
    <w:p>
      <w:pPr>
        <w:spacing w:after="0"/>
        <w:ind w:left="0"/>
        <w:jc w:val="left"/>
      </w:pPr>
      <w:r>
        <w:rPr>
          <w:rFonts w:ascii="Times New Roman"/>
          <w:b/>
          <w:i w:val="false"/>
          <w:color w:val="000000"/>
        </w:rPr>
        <w:t xml:space="preserve"> Қазақстан Республикасы орталық атқарушы органдарының қайта ұйымдастырылатын аумақтық бөлімшелері – мемлекеттік мекемелерінің тізбесі</w:t>
      </w:r>
    </w:p>
    <w:bookmarkEnd w:id="18"/>
    <w:p>
      <w:pPr>
        <w:spacing w:after="0"/>
        <w:ind w:left="0"/>
        <w:jc w:val="both"/>
      </w:pPr>
      <w:r>
        <w:rPr>
          <w:rFonts w:ascii="Times New Roman"/>
          <w:b w:val="false"/>
          <w:i w:val="false"/>
          <w:color w:val="ff0000"/>
          <w:sz w:val="28"/>
        </w:rPr>
        <w:t xml:space="preserve">
      Ескерту. Тізбеге өзгеріс енгізілді – ҚР Үкіметінің 16.10.2018 </w:t>
      </w:r>
      <w:r>
        <w:rPr>
          <w:rFonts w:ascii="Times New Roman"/>
          <w:b w:val="false"/>
          <w:i w:val="false"/>
          <w:color w:val="ff0000"/>
          <w:sz w:val="28"/>
        </w:rPr>
        <w:t>№ 645</w:t>
      </w:r>
      <w:r>
        <w:rPr>
          <w:rFonts w:ascii="Times New Roman"/>
          <w:b w:val="false"/>
          <w:i w:val="false"/>
          <w:color w:val="ff0000"/>
          <w:sz w:val="28"/>
        </w:rPr>
        <w:t xml:space="preserve"> қаулысымен.</w:t>
      </w:r>
    </w:p>
    <w:bookmarkStart w:name="z22" w:id="19"/>
    <w:p>
      <w:pPr>
        <w:spacing w:after="0"/>
        <w:ind w:left="0"/>
        <w:jc w:val="both"/>
      </w:pPr>
      <w:r>
        <w:rPr>
          <w:rFonts w:ascii="Times New Roman"/>
          <w:b w:val="false"/>
          <w:i w:val="false"/>
          <w:color w:val="000000"/>
          <w:sz w:val="28"/>
        </w:rPr>
        <w:t>
      1. "Түркістан облысының Ішкі істер департаменті" мемлекеттік мекемесіне және "Шымкент қаласының Ішкі істер департаменті" мемлекеттік мекемесіне бөлу арқылы "Оңтүстік Қазақстан облысының Ішкі істер департаменті" мемлекеттік мекемесі.</w:t>
      </w:r>
    </w:p>
    <w:bookmarkEnd w:id="19"/>
    <w:bookmarkStart w:name="z23" w:id="20"/>
    <w:p>
      <w:pPr>
        <w:spacing w:after="0"/>
        <w:ind w:left="0"/>
        <w:jc w:val="both"/>
      </w:pPr>
      <w:r>
        <w:rPr>
          <w:rFonts w:ascii="Times New Roman"/>
          <w:b w:val="false"/>
          <w:i w:val="false"/>
          <w:color w:val="000000"/>
          <w:sz w:val="28"/>
        </w:rPr>
        <w:t>
      2. "Шымкент қаласының Ішкі істер департаменті Абай ауданының Ішкі істер басқармасы" мемлекеттік мекемесіне, "Шымкент қаласының Ішкі істер департаменті Әл-Фараби ауданының ішкі істер басқармасы" мемлекеттік мекемесіне, "Шымкент қаласының Ішкі істер департаменті Еңбекші ауданының ішкі істер басқармасы" мемлекеттік мекемесіне және "Шымкент қаласының Ішкі істер департаменті "Қаратау" ауданының ішкі істер басқармасы" мемлекеттік мекемесіне бөлу арқылы "Оңтүстік Қазақстан облысының Ішкі істер департаменті Шымкент қаласының ішкі істер басқармасы" мемлекеттік мекемесі.</w:t>
      </w:r>
    </w:p>
    <w:bookmarkEnd w:id="20"/>
    <w:bookmarkStart w:name="z24" w:id="21"/>
    <w:p>
      <w:pPr>
        <w:spacing w:after="0"/>
        <w:ind w:left="0"/>
        <w:jc w:val="both"/>
      </w:pPr>
      <w:r>
        <w:rPr>
          <w:rFonts w:ascii="Times New Roman"/>
          <w:b w:val="false"/>
          <w:i w:val="false"/>
          <w:color w:val="000000"/>
          <w:sz w:val="28"/>
        </w:rPr>
        <w:t>
      3. "Түркістан облысының Ішкі істер департаменті Мақтаарал ауданының ішкі істер бөлімі" мемлекеттік мекемесіне және "Түркістан облысының Ішкі істер департаменті Жетісай ауданының ішкі істер бөлімі" мемлекеттік мекемесіне бөлу арқылы "Оңтүстік Қазақстан облысының Ішкі істер департаменті Мақтаарал ауданының ішкі істер басқармасы" мемлекеттік мекемесі.</w:t>
      </w:r>
    </w:p>
    <w:bookmarkEnd w:id="21"/>
    <w:bookmarkStart w:name="z25" w:id="22"/>
    <w:p>
      <w:pPr>
        <w:spacing w:after="0"/>
        <w:ind w:left="0"/>
        <w:jc w:val="both"/>
      </w:pPr>
      <w:r>
        <w:rPr>
          <w:rFonts w:ascii="Times New Roman"/>
          <w:b w:val="false"/>
          <w:i w:val="false"/>
          <w:color w:val="000000"/>
          <w:sz w:val="28"/>
        </w:rPr>
        <w:t>
      4. "Түркістан облысының Ішкі істер департаменті Сарыағаш ауданының ішкі істер бөлімі" мемлекеттік мекемесіне және "Түркістан облысының Ішкі істер департаменті Келес ауданының ішкі істер бөлімі" мемлекеттік мекемесіне бөлу арқылы "Оңтүстік Қазақстан облысының Ішкі істер департаменті Сарыағаш ауданының Ішкі істер басқармасы" мемлекеттік мекемесі.</w:t>
      </w:r>
    </w:p>
    <w:bookmarkEnd w:id="22"/>
    <w:bookmarkStart w:name="z26" w:id="23"/>
    <w:p>
      <w:pPr>
        <w:spacing w:after="0"/>
        <w:ind w:left="0"/>
        <w:jc w:val="both"/>
      </w:pPr>
      <w:r>
        <w:rPr>
          <w:rFonts w:ascii="Times New Roman"/>
          <w:b w:val="false"/>
          <w:i w:val="false"/>
          <w:color w:val="000000"/>
          <w:sz w:val="28"/>
        </w:rPr>
        <w:t>
      5. "Түркістан облысы бойынша Қылмыстық-атқару жүйесі департаменті" мемлекеттік мекемесіне және "Шымкент қаласы бойынша Қылмыстық-атқару жүйесі департаменті" мемлекеттік мекемесіне бөлу арқылы "Оңтүстік Қазақстан облысы бойынша Қылмыстық–атқару жүйесі департаменті" мемлекеттік мекемесі.</w:t>
      </w:r>
    </w:p>
    <w:bookmarkEnd w:id="23"/>
    <w:bookmarkStart w:name="z27" w:id="24"/>
    <w:p>
      <w:pPr>
        <w:spacing w:after="0"/>
        <w:ind w:left="0"/>
        <w:jc w:val="both"/>
      </w:pPr>
      <w:r>
        <w:rPr>
          <w:rFonts w:ascii="Times New Roman"/>
          <w:b w:val="false"/>
          <w:i w:val="false"/>
          <w:color w:val="000000"/>
          <w:sz w:val="28"/>
        </w:rPr>
        <w:t>
      6. "Түркістан облысының Төтенше жағдайлар департаменті" мемлекеттік мекемесіне және "Шымкент қаласының Төтенше жағдайлар департаменті" мемлекеттік мекемесіне бөлу арқылы "Оңтүстік Қазақстан облысының Төтенше жағдайлар департаменті" мемлекеттік мекемесі.</w:t>
      </w:r>
    </w:p>
    <w:bookmarkEnd w:id="24"/>
    <w:bookmarkStart w:name="z28" w:id="25"/>
    <w:p>
      <w:pPr>
        <w:spacing w:after="0"/>
        <w:ind w:left="0"/>
        <w:jc w:val="both"/>
      </w:pPr>
      <w:r>
        <w:rPr>
          <w:rFonts w:ascii="Times New Roman"/>
          <w:b w:val="false"/>
          <w:i w:val="false"/>
          <w:color w:val="000000"/>
          <w:sz w:val="28"/>
        </w:rPr>
        <w:t>
      7. "Шымкент қаласының Төтенше жағдайлар департаменті Абай ауданының төтенше жағдайлар бөлімі" мемлекеттік мекемесіне, "Шымкент қаласының Төтенше жағдайлар департаменті Әл-Фараби ауданының төтенше жағдайлар бөлімі" мемлекеттік мекемесіне, "Шымкент қаласының Төтенше жағдайлар департаменті Еңбекші ауданының төтенше жағдайлар бөлімі" мемлекеттік мекемесіне және "Шымкент қаласының Төтенше жағдайлар департаменті "Қаратау" ауданының төтенше жағдайлар бөлімі" мемлекеттік мекемесіне бөлу арқылы "Оңтүстік Қазақстан облысының Төтенше жағдайлар департаменті Шымкент қаласының төтенше жағдайлар басқармасы" мемлекеттік мекемесі.</w:t>
      </w:r>
    </w:p>
    <w:bookmarkEnd w:id="25"/>
    <w:bookmarkStart w:name="z29" w:id="26"/>
    <w:p>
      <w:pPr>
        <w:spacing w:after="0"/>
        <w:ind w:left="0"/>
        <w:jc w:val="both"/>
      </w:pPr>
      <w:r>
        <w:rPr>
          <w:rFonts w:ascii="Times New Roman"/>
          <w:b w:val="false"/>
          <w:i w:val="false"/>
          <w:color w:val="000000"/>
          <w:sz w:val="28"/>
        </w:rPr>
        <w:t>
      8. "Түркістан облысының Төтенше жағдайлар департаменті Мақтаарал ауданының төтенше жағдайлар бөлімі" мемлекеттік мекемесіне және "Түркістан облысының Төтенше жағдайлар департаменті Жетісай ауданының төтенше жағдайлар бөлімі" мемлекеттік мекемесіне бөлу арқылы "Оңтүстік Қазақстан облысының Төтенше жағдайлар департаменті Мақтаарал ауданының төтенше жағдайлар бөлімі" мемлекеттік мекемесі.</w:t>
      </w:r>
    </w:p>
    <w:bookmarkEnd w:id="26"/>
    <w:bookmarkStart w:name="z30" w:id="27"/>
    <w:p>
      <w:pPr>
        <w:spacing w:after="0"/>
        <w:ind w:left="0"/>
        <w:jc w:val="both"/>
      </w:pPr>
      <w:r>
        <w:rPr>
          <w:rFonts w:ascii="Times New Roman"/>
          <w:b w:val="false"/>
          <w:i w:val="false"/>
          <w:color w:val="000000"/>
          <w:sz w:val="28"/>
        </w:rPr>
        <w:t>
      9. "Түркістан облысының Төтенше жағдайлар департаменті Сарыағаш ауданының төтенше жағдайлар бөлімі" мемлекеттік мекемесіне және "Түркістан облысының Төтенше жағдайлар департаменті Келес ауданының төтенше жағдайлар бөлімі" мемлекеттік мекемесіне бөлу арқылы "Оңтүстік Қазақстан облысының Төтенше жағдайлар департаменті Сарыағаш ауданының төтенше жағдайлар басқармасы" мемлекеттік мекемесі.</w:t>
      </w:r>
    </w:p>
    <w:bookmarkEnd w:id="27"/>
    <w:bookmarkStart w:name="z31" w:id="28"/>
    <w:p>
      <w:pPr>
        <w:spacing w:after="0"/>
        <w:ind w:left="0"/>
        <w:jc w:val="both"/>
      </w:pPr>
      <w:r>
        <w:rPr>
          <w:rFonts w:ascii="Times New Roman"/>
          <w:b w:val="false"/>
          <w:i w:val="false"/>
          <w:color w:val="000000"/>
          <w:sz w:val="28"/>
        </w:rPr>
        <w:t>
      10. "Түркістан облысы Ішкі істер департаментінің емханасы бар госпиталі" мемлекеттік мекемесіне және "Шымкент қаласы Ішкі істер департаментінің емханасы" мемлекеттік мекемесіне бөлу арқылы "Оңтүстік Қазақстан облысы Ішкі істер департаментінің емханасы бар госпиталі" мемлекеттік мекемесі.</w:t>
      </w:r>
    </w:p>
    <w:bookmarkEnd w:id="28"/>
    <w:bookmarkStart w:name="z32" w:id="29"/>
    <w:p>
      <w:pPr>
        <w:spacing w:after="0"/>
        <w:ind w:left="0"/>
        <w:jc w:val="both"/>
      </w:pPr>
      <w:r>
        <w:rPr>
          <w:rFonts w:ascii="Times New Roman"/>
          <w:b w:val="false"/>
          <w:i w:val="false"/>
          <w:color w:val="000000"/>
          <w:sz w:val="28"/>
        </w:rPr>
        <w:t>
      11. "Түркістан облысы Төтенше жағдайлар департаменті өрт сөндіру және авариялық-құтқару жұмыстары қызметі" мемлекеттік мекемесіне және "Шымкент қаласы Төтенше жағдайлар департаментінің Өрт сөндіру және авариялық-құтқару жұмыстары қызметі" мемлекеттік мекемесіне бөлу арқылы "Оңтүстік Қазақстан облысы Төтенше жағдайлар департаменті өрт сөндіру және авариялық-құтқару жұмыстары қызметі" мемлекеттік мекемесі.</w:t>
      </w:r>
    </w:p>
    <w:bookmarkEnd w:id="29"/>
    <w:bookmarkStart w:name="z307" w:id="30"/>
    <w:p>
      <w:pPr>
        <w:spacing w:after="0"/>
        <w:ind w:left="0"/>
        <w:jc w:val="both"/>
      </w:pPr>
      <w:r>
        <w:rPr>
          <w:rFonts w:ascii="Times New Roman"/>
          <w:b w:val="false"/>
          <w:i w:val="false"/>
          <w:color w:val="000000"/>
          <w:sz w:val="28"/>
        </w:rPr>
        <w:t>
      12. "Қазақстан Республикасы Денсаулық сақтау министрлігі Қоғамдық денсаулық сақтау комитетінің Шымкент қаласы қоғамдық денсаулық сақтау департаменті" республикалық мемлекеттік мекемесіне және "Қазақстан Республикасы Денсаулық сақтау министрлігі Қоғамдық денсаулық сақтау комитетінің Түркістан облысы қоғамдық денсаулық сақтау департаменті" республикалық мемлекеттік мекемесіне бөлу арқылы "Қазақстан Республикасы Денсаулық сақтау министрлігі Қоғамдық денсаулық сақтау комитетінің Оңтүстік Қазақстан облысы Қоғамдық денсаулық сақтау департаменті" республикалық мемлекеттік мекемесі.</w:t>
      </w:r>
    </w:p>
    <w:bookmarkEnd w:id="30"/>
    <w:bookmarkStart w:name="z308" w:id="31"/>
    <w:p>
      <w:pPr>
        <w:spacing w:after="0"/>
        <w:ind w:left="0"/>
        <w:jc w:val="both"/>
      </w:pPr>
      <w:r>
        <w:rPr>
          <w:rFonts w:ascii="Times New Roman"/>
          <w:b w:val="false"/>
          <w:i w:val="false"/>
          <w:color w:val="000000"/>
          <w:sz w:val="28"/>
        </w:rPr>
        <w:t>
      13.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Жетісай аудандық қоғамдық денсаулық сақтау басқармасы" республикалық мемлекеттік мекемесіне және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Мақтаарал аудандық қоғамдық денсаулық сақтау басқармасы" республикалық мемлекеттік мекемесіне бөлу арқылы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Мақтаарал аудандық қоғамдық денсаулық сақтау басқармасы" республикалық мемлекеттік мекемесі.</w:t>
      </w:r>
    </w:p>
    <w:bookmarkEnd w:id="31"/>
    <w:bookmarkStart w:name="z309" w:id="32"/>
    <w:p>
      <w:pPr>
        <w:spacing w:after="0"/>
        <w:ind w:left="0"/>
        <w:jc w:val="both"/>
      </w:pPr>
      <w:r>
        <w:rPr>
          <w:rFonts w:ascii="Times New Roman"/>
          <w:b w:val="false"/>
          <w:i w:val="false"/>
          <w:color w:val="000000"/>
          <w:sz w:val="28"/>
        </w:rPr>
        <w:t>
      14.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Сарыағаш аудандық қоғамдық денсаулық сақтау басқармасы" республикалық мемлекеттік мекемесіне және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Келес аудандық қоғамдық денсаулық сақтау басқармасы" республикалық мемлекеттік мекемесіне бөлу арқылы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Сарыағаш аудандық қоғамдық денсаулық сақтау басқармасы" республикалық мемлекеттік мекемесі болып қайта ұйымдастырылсын.</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11 шілдедегі</w:t>
            </w:r>
            <w:r>
              <w:br/>
            </w:r>
            <w:r>
              <w:rPr>
                <w:rFonts w:ascii="Times New Roman"/>
                <w:b w:val="false"/>
                <w:i w:val="false"/>
                <w:color w:val="000000"/>
                <w:sz w:val="20"/>
              </w:rPr>
              <w:t>№ 420 қаулысына</w:t>
            </w:r>
            <w:r>
              <w:br/>
            </w:r>
            <w:r>
              <w:rPr>
                <w:rFonts w:ascii="Times New Roman"/>
                <w:b w:val="false"/>
                <w:i w:val="false"/>
                <w:color w:val="000000"/>
                <w:sz w:val="20"/>
              </w:rPr>
              <w:t>3-қосымша</w:t>
            </w:r>
            <w:r>
              <w:br/>
            </w:r>
          </w:p>
        </w:tc>
      </w:tr>
    </w:tbl>
    <w:bookmarkStart w:name="z34" w:id="33"/>
    <w:p>
      <w:pPr>
        <w:spacing w:after="0"/>
        <w:ind w:left="0"/>
        <w:jc w:val="left"/>
      </w:pPr>
      <w:r>
        <w:rPr>
          <w:rFonts w:ascii="Times New Roman"/>
          <w:b/>
          <w:i w:val="false"/>
          <w:color w:val="000000"/>
        </w:rPr>
        <w:t xml:space="preserve"> Қайта аталатын орталық атқарушы органдардың аумақтық органдары – мемлекеттік мекемелері, құрылымдық бөлімшелерінің тізбесі</w:t>
      </w:r>
    </w:p>
    <w:bookmarkEnd w:id="33"/>
    <w:p>
      <w:pPr>
        <w:spacing w:after="0"/>
        <w:ind w:left="0"/>
        <w:jc w:val="both"/>
      </w:pPr>
      <w:r>
        <w:rPr>
          <w:rFonts w:ascii="Times New Roman"/>
          <w:b w:val="false"/>
          <w:i w:val="false"/>
          <w:color w:val="ff0000"/>
          <w:sz w:val="28"/>
        </w:rPr>
        <w:t xml:space="preserve">
      Ескерту. Тізбеге өзгеріс енгізілді – ҚР Үкіметінің 16.10.2018 </w:t>
      </w:r>
      <w:r>
        <w:rPr>
          <w:rFonts w:ascii="Times New Roman"/>
          <w:b w:val="false"/>
          <w:i w:val="false"/>
          <w:color w:val="ff0000"/>
          <w:sz w:val="28"/>
        </w:rPr>
        <w:t>№ 645</w:t>
      </w:r>
      <w:r>
        <w:rPr>
          <w:rFonts w:ascii="Times New Roman"/>
          <w:b w:val="false"/>
          <w:i w:val="false"/>
          <w:color w:val="ff0000"/>
          <w:sz w:val="28"/>
        </w:rPr>
        <w:t xml:space="preserve"> қаулысымен.</w:t>
      </w:r>
    </w:p>
    <w:bookmarkStart w:name="z35" w:id="34"/>
    <w:p>
      <w:pPr>
        <w:spacing w:after="0"/>
        <w:ind w:left="0"/>
        <w:jc w:val="both"/>
      </w:pPr>
      <w:r>
        <w:rPr>
          <w:rFonts w:ascii="Times New Roman"/>
          <w:b w:val="false"/>
          <w:i w:val="false"/>
          <w:color w:val="000000"/>
          <w:sz w:val="28"/>
        </w:rPr>
        <w:t>
      1. "Оңтүстік Қазақстан облысының Ішкі істер департаменті Түркістан қаласының ішкі істер басқармасы" мемлекеттік мекемесі "Түркістан облысының Ішкі істер департаменті Түркістан қаласының ішкі істер басқармасы" мемлекеттік мекемесіне.</w:t>
      </w:r>
    </w:p>
    <w:bookmarkEnd w:id="34"/>
    <w:bookmarkStart w:name="z36" w:id="35"/>
    <w:p>
      <w:pPr>
        <w:spacing w:after="0"/>
        <w:ind w:left="0"/>
        <w:jc w:val="both"/>
      </w:pPr>
      <w:r>
        <w:rPr>
          <w:rFonts w:ascii="Times New Roman"/>
          <w:b w:val="false"/>
          <w:i w:val="false"/>
          <w:color w:val="000000"/>
          <w:sz w:val="28"/>
        </w:rPr>
        <w:t>
      2. "Оңтүстік Қазақстан облысының Ішкі істер департаменті Сайрам ауданының ішкі істер басқармасы" мемлекеттік мекемесі "Түркістан облысының Ішкі істер департаменті Сайрам ауданының ішкі істер басқармасы" мемлекеттік мекемесіне.</w:t>
      </w:r>
    </w:p>
    <w:bookmarkEnd w:id="35"/>
    <w:bookmarkStart w:name="z37" w:id="36"/>
    <w:p>
      <w:pPr>
        <w:spacing w:after="0"/>
        <w:ind w:left="0"/>
        <w:jc w:val="both"/>
      </w:pPr>
      <w:r>
        <w:rPr>
          <w:rFonts w:ascii="Times New Roman"/>
          <w:b w:val="false"/>
          <w:i w:val="false"/>
          <w:color w:val="000000"/>
          <w:sz w:val="28"/>
        </w:rPr>
        <w:t>
      3. "Оңтүстік Қазақстан облысының Ішкі істер департаменті Кентау қаласының ішкі істер бөлімі" мемлекеттік мекемесі "Түркістан облысының ішкі істер департаменті Кентау қаласының ішкі істер бөлімі" мемлекеттік мекемесіне.</w:t>
      </w:r>
    </w:p>
    <w:bookmarkEnd w:id="36"/>
    <w:bookmarkStart w:name="z38" w:id="37"/>
    <w:p>
      <w:pPr>
        <w:spacing w:after="0"/>
        <w:ind w:left="0"/>
        <w:jc w:val="both"/>
      </w:pPr>
      <w:r>
        <w:rPr>
          <w:rFonts w:ascii="Times New Roman"/>
          <w:b w:val="false"/>
          <w:i w:val="false"/>
          <w:color w:val="000000"/>
          <w:sz w:val="28"/>
        </w:rPr>
        <w:t>
      4. "Оңтүстік Қазақстан облысының Ішкі істер департаменті Арыс ауданының ішкі істер бөлімі" мемлекеттік мекемесі "Түркістан облысының Ішкі істер департаменті Арыс ауданының ішкі істер бөлімі" мемлекеттік мекемесіне.</w:t>
      </w:r>
    </w:p>
    <w:bookmarkEnd w:id="37"/>
    <w:bookmarkStart w:name="z39" w:id="38"/>
    <w:p>
      <w:pPr>
        <w:spacing w:after="0"/>
        <w:ind w:left="0"/>
        <w:jc w:val="both"/>
      </w:pPr>
      <w:r>
        <w:rPr>
          <w:rFonts w:ascii="Times New Roman"/>
          <w:b w:val="false"/>
          <w:i w:val="false"/>
          <w:color w:val="000000"/>
          <w:sz w:val="28"/>
        </w:rPr>
        <w:t>
      5. "Оңтүстік Қазақстан облысының Ішкі істер департаменті Бәйдібек ауданының ішкі істер бөлімі" мемлекеттік мекемесі "Түркістан облысының Ішкі істер департаменті Бәйдібек ауданының ішкі істер бөлімі" мемлекеттік мекемесіне.</w:t>
      </w:r>
    </w:p>
    <w:bookmarkEnd w:id="38"/>
    <w:bookmarkStart w:name="z40" w:id="39"/>
    <w:p>
      <w:pPr>
        <w:spacing w:after="0"/>
        <w:ind w:left="0"/>
        <w:jc w:val="both"/>
      </w:pPr>
      <w:r>
        <w:rPr>
          <w:rFonts w:ascii="Times New Roman"/>
          <w:b w:val="false"/>
          <w:i w:val="false"/>
          <w:color w:val="000000"/>
          <w:sz w:val="28"/>
        </w:rPr>
        <w:t>
      6. "Оңтүстік Қазақстан облысының Ішкі істер департаменті Қазығұрт ауданының ішкі істер бөлімі" мемлекеттік мекемесі "Түркістан облысының Ішкі істер департаменті Қазығұрт ауданының ішкі істер бөлімі" мемлекеттік мекемесіне.</w:t>
      </w:r>
    </w:p>
    <w:bookmarkEnd w:id="39"/>
    <w:bookmarkStart w:name="z41" w:id="40"/>
    <w:p>
      <w:pPr>
        <w:spacing w:after="0"/>
        <w:ind w:left="0"/>
        <w:jc w:val="both"/>
      </w:pPr>
      <w:r>
        <w:rPr>
          <w:rFonts w:ascii="Times New Roman"/>
          <w:b w:val="false"/>
          <w:i w:val="false"/>
          <w:color w:val="000000"/>
          <w:sz w:val="28"/>
        </w:rPr>
        <w:t>
      7. "Оңтүстік Қазақстан облысының Ішкі істер департаменті Ордабасы ауданының ішкі істер бөлімі" мемлекеттік мекемесін "Түркістан облысының Ішкі істер департаменті Ордабасы ауданының ішкі істер бөлімі" мемлекеттік мекемесіне.</w:t>
      </w:r>
    </w:p>
    <w:bookmarkEnd w:id="40"/>
    <w:bookmarkStart w:name="z42" w:id="41"/>
    <w:p>
      <w:pPr>
        <w:spacing w:after="0"/>
        <w:ind w:left="0"/>
        <w:jc w:val="both"/>
      </w:pPr>
      <w:r>
        <w:rPr>
          <w:rFonts w:ascii="Times New Roman"/>
          <w:b w:val="false"/>
          <w:i w:val="false"/>
          <w:color w:val="000000"/>
          <w:sz w:val="28"/>
        </w:rPr>
        <w:t>
      8. "Оңтүстік Қазақстан облысының Ішкі істер департаменті Отырар ауданының ішкі істер бөлімі" мемлекеттік мекемесін "Түркістан облысының Ішкі істер департаменті Отырар ауданының ішкі істер бөлімі" мемлекеттік мекемесіне.</w:t>
      </w:r>
    </w:p>
    <w:bookmarkEnd w:id="41"/>
    <w:bookmarkStart w:name="z43" w:id="42"/>
    <w:p>
      <w:pPr>
        <w:spacing w:after="0"/>
        <w:ind w:left="0"/>
        <w:jc w:val="both"/>
      </w:pPr>
      <w:r>
        <w:rPr>
          <w:rFonts w:ascii="Times New Roman"/>
          <w:b w:val="false"/>
          <w:i w:val="false"/>
          <w:color w:val="000000"/>
          <w:sz w:val="28"/>
        </w:rPr>
        <w:t>
      9. "Оңтүстік Қазақстан облысының Ішкі істер департаменті Созақ ауданының ішкі істер бөлімі" мемлекеттік мекемесін "Түркістан облысының Ішкі істер департаменті Созақ ауданының ішкі істер бөлімі" мемлекеттік мекемесіне.</w:t>
      </w:r>
    </w:p>
    <w:bookmarkEnd w:id="42"/>
    <w:bookmarkStart w:name="z44" w:id="43"/>
    <w:p>
      <w:pPr>
        <w:spacing w:after="0"/>
        <w:ind w:left="0"/>
        <w:jc w:val="both"/>
      </w:pPr>
      <w:r>
        <w:rPr>
          <w:rFonts w:ascii="Times New Roman"/>
          <w:b w:val="false"/>
          <w:i w:val="false"/>
          <w:color w:val="000000"/>
          <w:sz w:val="28"/>
        </w:rPr>
        <w:t>
      10. "Оңтүстік Қазақстан облысының Ішкі істер департаменті Төлеби ауданының ішкі істер бөлімі" мемлекеттік мекемесі "Түркістан облысының Ішкі істер департаменті Төлеби ауданының ішкі істер бөлімі" мемлекеттік мекемесіне.</w:t>
      </w:r>
    </w:p>
    <w:bookmarkEnd w:id="43"/>
    <w:bookmarkStart w:name="z45" w:id="44"/>
    <w:p>
      <w:pPr>
        <w:spacing w:after="0"/>
        <w:ind w:left="0"/>
        <w:jc w:val="both"/>
      </w:pPr>
      <w:r>
        <w:rPr>
          <w:rFonts w:ascii="Times New Roman"/>
          <w:b w:val="false"/>
          <w:i w:val="false"/>
          <w:color w:val="000000"/>
          <w:sz w:val="28"/>
        </w:rPr>
        <w:t>
      11. "Оңтүстік Қазақстан облысының Ішкі істер департаменті Түлкібас ауданының ішкі істер бөлімі" мемлекеттік мекемесі "Түркістан облысының Ішкі істер департаменті Түлкібас ауданының ішкі істер бөлімі" мемлекеттік мекемесіне.</w:t>
      </w:r>
    </w:p>
    <w:bookmarkEnd w:id="44"/>
    <w:bookmarkStart w:name="z46" w:id="45"/>
    <w:p>
      <w:pPr>
        <w:spacing w:after="0"/>
        <w:ind w:left="0"/>
        <w:jc w:val="both"/>
      </w:pPr>
      <w:r>
        <w:rPr>
          <w:rFonts w:ascii="Times New Roman"/>
          <w:b w:val="false"/>
          <w:i w:val="false"/>
          <w:color w:val="000000"/>
          <w:sz w:val="28"/>
        </w:rPr>
        <w:t>
      12. "Оңтүстік Қазақстан облысы Ішкі істер департаменті Шардара ауданының ішкі істер бөлімі" мемлекеттік мекемесі "Түркістан облысының Ішкі істер департаменті Шардара ауданының ішкі істер бөлімі" мемлекеттік мекемесіне.</w:t>
      </w:r>
    </w:p>
    <w:bookmarkEnd w:id="45"/>
    <w:bookmarkStart w:name="z47" w:id="46"/>
    <w:p>
      <w:pPr>
        <w:spacing w:after="0"/>
        <w:ind w:left="0"/>
        <w:jc w:val="both"/>
      </w:pPr>
      <w:r>
        <w:rPr>
          <w:rFonts w:ascii="Times New Roman"/>
          <w:b w:val="false"/>
          <w:i w:val="false"/>
          <w:color w:val="000000"/>
          <w:sz w:val="28"/>
        </w:rPr>
        <w:t>
      13. "Оңтүстік Қазақстан облысының Төтенше жағдайлар департаменті Сайрам ауданының төтенше жағдайлар басқармасы" мемлекеттік мекемесі "Түркістан облысының Төтенше жағдайлар департаменті Сайрам ауданының төтенше жағдайлар басқармасы" мемлекеттік мекемесіне.</w:t>
      </w:r>
    </w:p>
    <w:bookmarkEnd w:id="46"/>
    <w:bookmarkStart w:name="z48" w:id="47"/>
    <w:p>
      <w:pPr>
        <w:spacing w:after="0"/>
        <w:ind w:left="0"/>
        <w:jc w:val="both"/>
      </w:pPr>
      <w:r>
        <w:rPr>
          <w:rFonts w:ascii="Times New Roman"/>
          <w:b w:val="false"/>
          <w:i w:val="false"/>
          <w:color w:val="000000"/>
          <w:sz w:val="28"/>
        </w:rPr>
        <w:t>
      14. "Оңтүстік Қазақстан облысының Төтенше жағдайлар департаменті Түркістан қаласының төтенше жағдайлар басқармасы" мемлекеттік мекемесі "Түркістан облысының Төтенше жағдайлар департаменті Түркістан қаласының төтенше жағдайлар басқармасы" мемлекеттік мекемесіне.</w:t>
      </w:r>
    </w:p>
    <w:bookmarkEnd w:id="47"/>
    <w:bookmarkStart w:name="z49" w:id="48"/>
    <w:p>
      <w:pPr>
        <w:spacing w:after="0"/>
        <w:ind w:left="0"/>
        <w:jc w:val="both"/>
      </w:pPr>
      <w:r>
        <w:rPr>
          <w:rFonts w:ascii="Times New Roman"/>
          <w:b w:val="false"/>
          <w:i w:val="false"/>
          <w:color w:val="000000"/>
          <w:sz w:val="28"/>
        </w:rPr>
        <w:t>
      15. "Оңтүстік Қазақстан облысының Төтенше жағдайлар департаменті Арыс қаласының төтенше жағдайлар бөлімі" мемлекеттік мекемесі "Түркістан облысының Төтенше жағдайлар департаменті Арыс ауданының төтенше жағдайлар бөлімі" мемлекеттік мекемесіне.</w:t>
      </w:r>
    </w:p>
    <w:bookmarkEnd w:id="48"/>
    <w:bookmarkStart w:name="z50" w:id="49"/>
    <w:p>
      <w:pPr>
        <w:spacing w:after="0"/>
        <w:ind w:left="0"/>
        <w:jc w:val="both"/>
      </w:pPr>
      <w:r>
        <w:rPr>
          <w:rFonts w:ascii="Times New Roman"/>
          <w:b w:val="false"/>
          <w:i w:val="false"/>
          <w:color w:val="000000"/>
          <w:sz w:val="28"/>
        </w:rPr>
        <w:t>
      16. "Оңтүстік Қазақстан облысының Төтенше жағдайлар департаменті Бәйдібек ауданының төтенше жағдайлар бөлімі" мемлекеттік мекемесі "Түркістан облысының Төтенше жағдайлар департаменті Бәйдібек ауданының төтенше жағдайлар бөлімі" мемлекеттік мекемесіне.</w:t>
      </w:r>
    </w:p>
    <w:bookmarkEnd w:id="49"/>
    <w:bookmarkStart w:name="z51" w:id="50"/>
    <w:p>
      <w:pPr>
        <w:spacing w:after="0"/>
        <w:ind w:left="0"/>
        <w:jc w:val="both"/>
      </w:pPr>
      <w:r>
        <w:rPr>
          <w:rFonts w:ascii="Times New Roman"/>
          <w:b w:val="false"/>
          <w:i w:val="false"/>
          <w:color w:val="000000"/>
          <w:sz w:val="28"/>
        </w:rPr>
        <w:t>
      17. Оңтүстік Қазақстан облысының Төтенше жағдайлар департаменті Қазығұрт ауданының төтенше жағдайлар бөлімі" мемлекеттік мекемесі "Түркістан облысының Төтенше жағдайлар департаменті Қазығұрт ауданының төтенше жағдайлар бөлімі" мемлекеттік мекемесіне.</w:t>
      </w:r>
    </w:p>
    <w:bookmarkEnd w:id="50"/>
    <w:bookmarkStart w:name="z52" w:id="51"/>
    <w:p>
      <w:pPr>
        <w:spacing w:after="0"/>
        <w:ind w:left="0"/>
        <w:jc w:val="both"/>
      </w:pPr>
      <w:r>
        <w:rPr>
          <w:rFonts w:ascii="Times New Roman"/>
          <w:b w:val="false"/>
          <w:i w:val="false"/>
          <w:color w:val="000000"/>
          <w:sz w:val="28"/>
        </w:rPr>
        <w:t>
      18. "Оңтүстік Қазақстан облысының Төтенше жағдайлар департаменті Кентау қаласының төтенше жағдайлар бөлімі" мемлекеттік мекемесі "Түркістан облысының Төтенше жағдайлар департаменті Кентау қаласының төтенше жағдайлар бөлімі" мемлекеттік мекемесіне.</w:t>
      </w:r>
    </w:p>
    <w:bookmarkEnd w:id="51"/>
    <w:bookmarkStart w:name="z53" w:id="52"/>
    <w:p>
      <w:pPr>
        <w:spacing w:after="0"/>
        <w:ind w:left="0"/>
        <w:jc w:val="both"/>
      </w:pPr>
      <w:r>
        <w:rPr>
          <w:rFonts w:ascii="Times New Roman"/>
          <w:b w:val="false"/>
          <w:i w:val="false"/>
          <w:color w:val="000000"/>
          <w:sz w:val="28"/>
        </w:rPr>
        <w:t>
      19. "Оңтүстік Қазақстан облысының Төтенше жағдайлар департаменті Ордабасы ауданының төтенше жағдайлар бөлімі" мемлекеттік мекемесі "Түркістан облысының Төтенше жағдайлар департаменті Ордабасы ауданының төтенше жағдайлар бөлімі" мемлекеттік мекемесіне.</w:t>
      </w:r>
    </w:p>
    <w:bookmarkEnd w:id="52"/>
    <w:bookmarkStart w:name="z54" w:id="53"/>
    <w:p>
      <w:pPr>
        <w:spacing w:after="0"/>
        <w:ind w:left="0"/>
        <w:jc w:val="both"/>
      </w:pPr>
      <w:r>
        <w:rPr>
          <w:rFonts w:ascii="Times New Roman"/>
          <w:b w:val="false"/>
          <w:i w:val="false"/>
          <w:color w:val="000000"/>
          <w:sz w:val="28"/>
        </w:rPr>
        <w:t>
      20. "Оңтүстік Қазақстан облысының Төтенше жағдайлар департаменті Отырар ауданының төтенше жағдайлар бөлімі" мемлекеттік мекемесі "Түркістан облысының Төтенше жағдайлар департаменті Отырар ауданының төтенше жағдайлар бөлімі" мемлекеттік мекемесіне.</w:t>
      </w:r>
    </w:p>
    <w:bookmarkEnd w:id="53"/>
    <w:bookmarkStart w:name="z55" w:id="54"/>
    <w:p>
      <w:pPr>
        <w:spacing w:after="0"/>
        <w:ind w:left="0"/>
        <w:jc w:val="both"/>
      </w:pPr>
      <w:r>
        <w:rPr>
          <w:rFonts w:ascii="Times New Roman"/>
          <w:b w:val="false"/>
          <w:i w:val="false"/>
          <w:color w:val="000000"/>
          <w:sz w:val="28"/>
        </w:rPr>
        <w:t>
      21. "Оңтүстік Қазақстан облысының Төтенше жағдайлар департаменті Созақ ауданының төтенше жағдайлар бөлімі" мемлекеттік мекемесі "Түркістан облысының Төтенше жағдайлар департаменті Созақ ауданының төтенше жағдайлар бөлімі" мемлекеттік мекемесіне.</w:t>
      </w:r>
    </w:p>
    <w:bookmarkEnd w:id="54"/>
    <w:bookmarkStart w:name="z56" w:id="55"/>
    <w:p>
      <w:pPr>
        <w:spacing w:after="0"/>
        <w:ind w:left="0"/>
        <w:jc w:val="both"/>
      </w:pPr>
      <w:r>
        <w:rPr>
          <w:rFonts w:ascii="Times New Roman"/>
          <w:b w:val="false"/>
          <w:i w:val="false"/>
          <w:color w:val="000000"/>
          <w:sz w:val="28"/>
        </w:rPr>
        <w:t>
      22. "Оңтүстік Қазақстан облысының Төтенше жағдайлар департаменті Төлеби ауданының төтенше жағдайлар бөлімшесі" мемлекеттік мекемесі "Түркістан облысының Төтенше жағдайлар департаменті Төлеби ауданының төтенше жағдай бөлімі" мемлекеттік мекемесіне.</w:t>
      </w:r>
    </w:p>
    <w:bookmarkEnd w:id="55"/>
    <w:bookmarkStart w:name="z57" w:id="56"/>
    <w:p>
      <w:pPr>
        <w:spacing w:after="0"/>
        <w:ind w:left="0"/>
        <w:jc w:val="both"/>
      </w:pPr>
      <w:r>
        <w:rPr>
          <w:rFonts w:ascii="Times New Roman"/>
          <w:b w:val="false"/>
          <w:i w:val="false"/>
          <w:color w:val="000000"/>
          <w:sz w:val="28"/>
        </w:rPr>
        <w:t>
      23. "Оңтүстік Қазақстан облысының Төтенше жағдайлар департаменті Түлкібас ауданының төтенше жағдайлар бөлімі" мемлекеттік мекемесі "Түркістан облысының Төтенше жағдайлар департаменті Түлкібас ауданының төтенше жағдайлар бөлімі" мемлекеттік мекемесіне.</w:t>
      </w:r>
    </w:p>
    <w:bookmarkEnd w:id="56"/>
    <w:bookmarkStart w:name="z58" w:id="57"/>
    <w:p>
      <w:pPr>
        <w:spacing w:after="0"/>
        <w:ind w:left="0"/>
        <w:jc w:val="both"/>
      </w:pPr>
      <w:r>
        <w:rPr>
          <w:rFonts w:ascii="Times New Roman"/>
          <w:b w:val="false"/>
          <w:i w:val="false"/>
          <w:color w:val="000000"/>
          <w:sz w:val="28"/>
        </w:rPr>
        <w:t>
      24. "Оңтүстік Қазақстан облысының Төтенше жағдайлар департаменті Шардара ауданының төтенше жағдайлар бөлімі" мемлекеттік мекемесі "Түркістан облысының Төтенше жағдайлар департаменті Шардара ауданының төтенше жағдайлар бөлімі" мемлекеттік мекемесіне.</w:t>
      </w:r>
    </w:p>
    <w:bookmarkEnd w:id="57"/>
    <w:bookmarkStart w:name="z59" w:id="58"/>
    <w:p>
      <w:pPr>
        <w:spacing w:after="0"/>
        <w:ind w:left="0"/>
        <w:jc w:val="both"/>
      </w:pPr>
      <w:r>
        <w:rPr>
          <w:rFonts w:ascii="Times New Roman"/>
          <w:b w:val="false"/>
          <w:i w:val="false"/>
          <w:color w:val="000000"/>
          <w:sz w:val="28"/>
        </w:rPr>
        <w:t>
      25. "Оңтүстік Қазақстан облысының Мамандандырылған күзет қызметі басқармасы" мемлекеттік мекемесін "Шымкент қаласының және Түркістан облысының Мамандандырылған күзет қызметі басқармасы" мемлекеттік мекемесіне.</w:t>
      </w:r>
    </w:p>
    <w:bookmarkEnd w:id="58"/>
    <w:bookmarkStart w:name="z60" w:id="59"/>
    <w:p>
      <w:pPr>
        <w:spacing w:after="0"/>
        <w:ind w:left="0"/>
        <w:jc w:val="both"/>
      </w:pPr>
      <w:r>
        <w:rPr>
          <w:rFonts w:ascii="Times New Roman"/>
          <w:b w:val="false"/>
          <w:i w:val="false"/>
          <w:color w:val="000000"/>
          <w:sz w:val="28"/>
        </w:rPr>
        <w:t>
      26. "Оңтүстік Қазақстан облысының Төтенше жағдайлар департаментінің жедел құтқару жасағы" (Шымкент қаласы) мемлекеттік мекемесі "Шымкент қаласының Төтенше жағдайлар департаментінің жедел құтқару жасағы" мемлекеттік мекемесіне.</w:t>
      </w:r>
    </w:p>
    <w:bookmarkEnd w:id="59"/>
    <w:bookmarkStart w:name="z61" w:id="60"/>
    <w:p>
      <w:pPr>
        <w:spacing w:after="0"/>
        <w:ind w:left="0"/>
        <w:jc w:val="both"/>
      </w:pPr>
      <w:r>
        <w:rPr>
          <w:rFonts w:ascii="Times New Roman"/>
          <w:b w:val="false"/>
          <w:i w:val="false"/>
          <w:color w:val="000000"/>
          <w:sz w:val="28"/>
        </w:rPr>
        <w:t>
      27. "Қазақстан Республикасы Денсаулық сақтау министрлігі Қоғамдық денсаулық сақтау комитетінің Оңтүстік Қазақстан облысының Қоғамдық денсаулық сақтау департаменті" мемлекеттік мекемесі "Қазақстан Республикасы Денсаулық сақтау министрлігі Қоғамдық денсаулық сақтау комитетінің Түркістан облысы Қоғамдық денсаулық сақтау департаменті" мемлекеттік мекемесіне.</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Үкіметінің 16.10.2018 </w:t>
      </w:r>
      <w:r>
        <w:rPr>
          <w:rFonts w:ascii="Times New Roman"/>
          <w:b w:val="false"/>
          <w:i w:val="false"/>
          <w:color w:val="000000"/>
          <w:sz w:val="28"/>
        </w:rPr>
        <w:t>№ 645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3" w:id="61"/>
    <w:p>
      <w:pPr>
        <w:spacing w:after="0"/>
        <w:ind w:left="0"/>
        <w:jc w:val="both"/>
      </w:pPr>
      <w:r>
        <w:rPr>
          <w:rFonts w:ascii="Times New Roman"/>
          <w:b w:val="false"/>
          <w:i w:val="false"/>
          <w:color w:val="000000"/>
          <w:sz w:val="28"/>
        </w:rPr>
        <w:t>
      29.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Арыс қалалық қоғамдық денсаулық сақтау басқармасы" республикалық мемлекеттік мекемесі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Арыс қалалық қоғамдық денсаулық сақтау басқармасы" республикалық мемлекеттік мекемесіне.</w:t>
      </w:r>
    </w:p>
    <w:bookmarkEnd w:id="61"/>
    <w:bookmarkStart w:name="z64" w:id="62"/>
    <w:p>
      <w:pPr>
        <w:spacing w:after="0"/>
        <w:ind w:left="0"/>
        <w:jc w:val="both"/>
      </w:pPr>
      <w:r>
        <w:rPr>
          <w:rFonts w:ascii="Times New Roman"/>
          <w:b w:val="false"/>
          <w:i w:val="false"/>
          <w:color w:val="000000"/>
          <w:sz w:val="28"/>
        </w:rPr>
        <w:t>
      30.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Бәйдібек аудандық қоғамдық денсаулық сақтау басқармасы" республикалық мемлекеттік мекемесі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Бәйдібек аудандық қоғамдық денсаулық сақтау басқармасы" республикалық мемлекеттік мекемесіне.</w:t>
      </w:r>
    </w:p>
    <w:bookmarkEnd w:id="62"/>
    <w:bookmarkStart w:name="z65" w:id="63"/>
    <w:p>
      <w:pPr>
        <w:spacing w:after="0"/>
        <w:ind w:left="0"/>
        <w:jc w:val="both"/>
      </w:pPr>
      <w:r>
        <w:rPr>
          <w:rFonts w:ascii="Times New Roman"/>
          <w:b w:val="false"/>
          <w:i w:val="false"/>
          <w:color w:val="000000"/>
          <w:sz w:val="28"/>
        </w:rPr>
        <w:t>
      31.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Қазығұрт аудандық қоғамдық денсаулық сақтау басқармасы" республикалық мемлекеттік мекемесі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Қазығұрт аудандық қоғамдық денсаулық сақтау басқармасы" республикалық мемлекеттік мекемесіне.</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Үкіметінің 16.10.2018 </w:t>
      </w:r>
      <w:r>
        <w:rPr>
          <w:rFonts w:ascii="Times New Roman"/>
          <w:b w:val="false"/>
          <w:i w:val="false"/>
          <w:color w:val="000000"/>
          <w:sz w:val="28"/>
        </w:rPr>
        <w:t>№ 645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7" w:id="64"/>
    <w:p>
      <w:pPr>
        <w:spacing w:after="0"/>
        <w:ind w:left="0"/>
        <w:jc w:val="both"/>
      </w:pPr>
      <w:r>
        <w:rPr>
          <w:rFonts w:ascii="Times New Roman"/>
          <w:b w:val="false"/>
          <w:i w:val="false"/>
          <w:color w:val="000000"/>
          <w:sz w:val="28"/>
        </w:rPr>
        <w:t>
      33.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Отырар аудандық қоғамдық денсаулық сақтау басқармасы" республикалық мемлекеттік мекемесі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Отырар аудандық қоғамдық денсаулық сақтау басқармасы" республикалық мемлекеттік мекемесіне.</w:t>
      </w:r>
    </w:p>
    <w:bookmarkEnd w:id="64"/>
    <w:bookmarkStart w:name="z68" w:id="65"/>
    <w:p>
      <w:pPr>
        <w:spacing w:after="0"/>
        <w:ind w:left="0"/>
        <w:jc w:val="both"/>
      </w:pPr>
      <w:r>
        <w:rPr>
          <w:rFonts w:ascii="Times New Roman"/>
          <w:b w:val="false"/>
          <w:i w:val="false"/>
          <w:color w:val="000000"/>
          <w:sz w:val="28"/>
        </w:rPr>
        <w:t>
      34.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Ордабасы аудандық қоғамдық денсаулық сақтау басқармасы" республикалық мемлекеттік мекемесі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Ордабасы аудандық қоғамдық денсаулық сақтау басқармасы" республикалық мемлекеттік мекемесіне.</w:t>
      </w:r>
    </w:p>
    <w:bookmarkEnd w:id="65"/>
    <w:bookmarkStart w:name="z69" w:id="66"/>
    <w:p>
      <w:pPr>
        <w:spacing w:after="0"/>
        <w:ind w:left="0"/>
        <w:jc w:val="both"/>
      </w:pPr>
      <w:r>
        <w:rPr>
          <w:rFonts w:ascii="Times New Roman"/>
          <w:b w:val="false"/>
          <w:i w:val="false"/>
          <w:color w:val="000000"/>
          <w:sz w:val="28"/>
        </w:rPr>
        <w:t>
      35.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Сайрам аудандық қоғамдық денсаулық сақтау басқармасы" республикалық мемлекеттік мекемесі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Сайрам аудандық қоғамдық денсаулық сақтау басқармасы" республикалық мемлекеттік мекемесіне.</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Алып тасталды – ҚР Үкіметінің 16.10.2018 </w:t>
      </w:r>
      <w:r>
        <w:rPr>
          <w:rFonts w:ascii="Times New Roman"/>
          <w:b w:val="false"/>
          <w:i w:val="false"/>
          <w:color w:val="000000"/>
          <w:sz w:val="28"/>
        </w:rPr>
        <w:t>№ 645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1" w:id="67"/>
    <w:p>
      <w:pPr>
        <w:spacing w:after="0"/>
        <w:ind w:left="0"/>
        <w:jc w:val="both"/>
      </w:pPr>
      <w:r>
        <w:rPr>
          <w:rFonts w:ascii="Times New Roman"/>
          <w:b w:val="false"/>
          <w:i w:val="false"/>
          <w:color w:val="000000"/>
          <w:sz w:val="28"/>
        </w:rPr>
        <w:t>
      37.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Созақ аудандық қоғамдық денсаулық сақтау басқармасы" республикалық мемлекеттік мекемесі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Созақ аудандық қоғамдық денсаулық сақтау басқармасы" республикалық мемлекеттік мекемесіне.</w:t>
      </w:r>
    </w:p>
    <w:bookmarkEnd w:id="67"/>
    <w:bookmarkStart w:name="z72" w:id="68"/>
    <w:p>
      <w:pPr>
        <w:spacing w:after="0"/>
        <w:ind w:left="0"/>
        <w:jc w:val="both"/>
      </w:pPr>
      <w:r>
        <w:rPr>
          <w:rFonts w:ascii="Times New Roman"/>
          <w:b w:val="false"/>
          <w:i w:val="false"/>
          <w:color w:val="000000"/>
          <w:sz w:val="28"/>
        </w:rPr>
        <w:t>
      38.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Төлеби аудандық қоғамдық денсаулық сақтау басқармасы" республикалық мемлекеттік мекемесі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Төлеби аудандық қоғамдық денсаулық сақтау басқармасы" республикалық мемлекеттік мекемесіне.</w:t>
      </w:r>
    </w:p>
    <w:bookmarkEnd w:id="68"/>
    <w:bookmarkStart w:name="z73" w:id="69"/>
    <w:p>
      <w:pPr>
        <w:spacing w:after="0"/>
        <w:ind w:left="0"/>
        <w:jc w:val="both"/>
      </w:pPr>
      <w:r>
        <w:rPr>
          <w:rFonts w:ascii="Times New Roman"/>
          <w:b w:val="false"/>
          <w:i w:val="false"/>
          <w:color w:val="000000"/>
          <w:sz w:val="28"/>
        </w:rPr>
        <w:t>
      39.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Түлкібас аудандық қоғамдық денсаулық сақтау басқармасы" республикалық мемлекеттік мекемесі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Түлкібас аудандық қоғамдық денсаулық сақтау басқармасы" республикалық мемлекеттік мекемесіне.</w:t>
      </w:r>
    </w:p>
    <w:bookmarkEnd w:id="69"/>
    <w:bookmarkStart w:name="z74" w:id="70"/>
    <w:p>
      <w:pPr>
        <w:spacing w:after="0"/>
        <w:ind w:left="0"/>
        <w:jc w:val="both"/>
      </w:pPr>
      <w:r>
        <w:rPr>
          <w:rFonts w:ascii="Times New Roman"/>
          <w:b w:val="false"/>
          <w:i w:val="false"/>
          <w:color w:val="000000"/>
          <w:sz w:val="28"/>
        </w:rPr>
        <w:t>
      40.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Шардара аудандық қоғамдық денсаулық сақтау басқармасы" республикалық мемлекеттік мекемесі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Шардара аудандық қоғамдық денсаулық сақтау басқармасы" республикалық мемлекеттік мекемесіне.</w:t>
      </w:r>
    </w:p>
    <w:bookmarkEnd w:id="70"/>
    <w:bookmarkStart w:name="z75" w:id="71"/>
    <w:p>
      <w:pPr>
        <w:spacing w:after="0"/>
        <w:ind w:left="0"/>
        <w:jc w:val="both"/>
      </w:pPr>
      <w:r>
        <w:rPr>
          <w:rFonts w:ascii="Times New Roman"/>
          <w:b w:val="false"/>
          <w:i w:val="false"/>
          <w:color w:val="000000"/>
          <w:sz w:val="28"/>
        </w:rPr>
        <w:t>
      41.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Кентау қалалық қоғамдық денсаулық сақтау басқармасы" республикалық мемлекеттік мекемесі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Кентау қалалық қоғамдық денсаулық сақтау басқармасы" республикалық мемлекеттік мекемесіне.</w:t>
      </w:r>
    </w:p>
    <w:bookmarkEnd w:id="71"/>
    <w:bookmarkStart w:name="z76" w:id="72"/>
    <w:p>
      <w:pPr>
        <w:spacing w:after="0"/>
        <w:ind w:left="0"/>
        <w:jc w:val="both"/>
      </w:pPr>
      <w:r>
        <w:rPr>
          <w:rFonts w:ascii="Times New Roman"/>
          <w:b w:val="false"/>
          <w:i w:val="false"/>
          <w:color w:val="000000"/>
          <w:sz w:val="28"/>
        </w:rPr>
        <w:t>
      42.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Түркістан қалалық қоғамдық денсаулық сақтау басқармасы" республикалық мемлекеттік мекемесі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Түркістан қалалық қоғамдық денсаулық сақтау басқармасы" республикалық мемлекеттік мекемесіне.</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Алып тасталды – ҚР Үкіметінің 16.10.2018 </w:t>
      </w:r>
      <w:r>
        <w:rPr>
          <w:rFonts w:ascii="Times New Roman"/>
          <w:b w:val="false"/>
          <w:i w:val="false"/>
          <w:color w:val="000000"/>
          <w:sz w:val="28"/>
        </w:rPr>
        <w:t>№ 645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10" w:id="73"/>
    <w:p>
      <w:pPr>
        <w:spacing w:after="0"/>
        <w:ind w:left="0"/>
        <w:jc w:val="both"/>
      </w:pPr>
      <w:r>
        <w:rPr>
          <w:rFonts w:ascii="Times New Roman"/>
          <w:b w:val="false"/>
          <w:i w:val="false"/>
          <w:color w:val="000000"/>
          <w:sz w:val="28"/>
        </w:rPr>
        <w:t>
      43-1.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Шымкент қаласы Абай ауданының қоғамдық денсаулық сақтау басқармасы" республикалық мемлекеттік мекемесі "Қазақстан Республикасы Денсаулық сақтау министрлігінің Қоғамдық денсаулық сақтау комитеті Шымкент қаласы қоғамдық денсаулық сақтау департаментінің Шымкент қаласы Абай ауданының қоғамдық денсаулық сақтау басқармасы" республикалық мемлекеттік мекемесіне.</w:t>
      </w:r>
    </w:p>
    <w:bookmarkEnd w:id="73"/>
    <w:bookmarkStart w:name="z311" w:id="74"/>
    <w:p>
      <w:pPr>
        <w:spacing w:after="0"/>
        <w:ind w:left="0"/>
        <w:jc w:val="both"/>
      </w:pPr>
      <w:r>
        <w:rPr>
          <w:rFonts w:ascii="Times New Roman"/>
          <w:b w:val="false"/>
          <w:i w:val="false"/>
          <w:color w:val="000000"/>
          <w:sz w:val="28"/>
        </w:rPr>
        <w:t>
      43-2.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Шымкент қаласы әл-Фараби ауданының қоғамдық денсаулық сақтау басқармасы" республикалық мемлекеттік мекемесі "Қазақстан Республикасы Денсаулық сақтау министрлігінің Қоғамдық денсаулық сақтау комитеті Шымкент қаласы қоғамдық денсаулық сақтау департаментінің Шымкент қаласы әл-Фараби ауданының қоғамдық денсаулық сақтау басқармасы" республикалық мемлекеттік мекемесіне.</w:t>
      </w:r>
    </w:p>
    <w:bookmarkEnd w:id="74"/>
    <w:bookmarkStart w:name="z312" w:id="75"/>
    <w:p>
      <w:pPr>
        <w:spacing w:after="0"/>
        <w:ind w:left="0"/>
        <w:jc w:val="both"/>
      </w:pPr>
      <w:r>
        <w:rPr>
          <w:rFonts w:ascii="Times New Roman"/>
          <w:b w:val="false"/>
          <w:i w:val="false"/>
          <w:color w:val="000000"/>
          <w:sz w:val="28"/>
        </w:rPr>
        <w:t>
      43-3.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Шымкент қаласы Еңбекші ауданының қоғамдық денсаулық сақтау басқармасы" республикалық мемлекеттік мекемесі "Қазақстан Республикасы Денсаулық сақтау министрлігінің Қоғамдық денсаулық сақтау комитеті Шымкент қаласы Қоғамдық денсаулық сақтау департаментінің Шымкент қаласы Еңбекші ауданының қоғамдық денсаулық сақтау басқармасы" республикалық мемлекеттік мекемесіне.</w:t>
      </w:r>
    </w:p>
    <w:bookmarkEnd w:id="75"/>
    <w:bookmarkStart w:name="z313" w:id="76"/>
    <w:p>
      <w:pPr>
        <w:spacing w:after="0"/>
        <w:ind w:left="0"/>
        <w:jc w:val="both"/>
      </w:pPr>
      <w:r>
        <w:rPr>
          <w:rFonts w:ascii="Times New Roman"/>
          <w:b w:val="false"/>
          <w:i w:val="false"/>
          <w:color w:val="000000"/>
          <w:sz w:val="28"/>
        </w:rPr>
        <w:t>
      43-4.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Шымкент қаласы Қаратау ауданының қоғамдық денсаулық сақтау басқармасы" республикалық мемлекеттік мекемесі "Қазақстан Республикасы Денсаулық сақтау министрлігінің Қоғамдық денсаулық сақтау комитеті Шымкент қаласы қоғамдық денсаулық сақтау департаментінің Шымкент қаласы Қаратау ауданының қоғамдық денсаулық сақтау басқармасы" республикалық мемлекеттік мекемесіне.</w:t>
      </w:r>
    </w:p>
    <w:bookmarkEnd w:id="76"/>
    <w:bookmarkStart w:name="z78" w:id="77"/>
    <w:p>
      <w:pPr>
        <w:spacing w:after="0"/>
        <w:ind w:left="0"/>
        <w:jc w:val="both"/>
      </w:pPr>
      <w:r>
        <w:rPr>
          <w:rFonts w:ascii="Times New Roman"/>
          <w:b w:val="false"/>
          <w:i w:val="false"/>
          <w:color w:val="000000"/>
          <w:sz w:val="28"/>
        </w:rPr>
        <w:t>
      44. "Еңбек, әлеуметтік қорғау және көші-қон комитетінің Оңтүстік Қазақстан облысы бойынша департаменті, Шымкент қаласы" мемлекеттік мекемесі "Еңбек, әлеуметтік қорғау және көші-қон комитетінің Түркістан облысы бойынша департаменті, Түркістан қаласы" мемлекеттік мекемесіне.</w:t>
      </w:r>
    </w:p>
    <w:bookmarkEnd w:id="77"/>
    <w:bookmarkStart w:name="z79" w:id="78"/>
    <w:p>
      <w:pPr>
        <w:spacing w:after="0"/>
        <w:ind w:left="0"/>
        <w:jc w:val="both"/>
      </w:pPr>
      <w:r>
        <w:rPr>
          <w:rFonts w:ascii="Times New Roman"/>
          <w:b w:val="false"/>
          <w:i w:val="false"/>
          <w:color w:val="000000"/>
          <w:sz w:val="28"/>
        </w:rPr>
        <w:t>
      45. "Қазақстан Республикасы Ауыл шаруашылығы министрлігі Агроөнеркәсіптік кешендегі мемлекеттік инспекция комитетінің Шымкент қалалық аумақтық инспекциясы" мемлекеттік мекемесі "Қазақстан Республикасының Ауыл шаруашылығы министрлігі Агроөнеркәсіптік кешендегі мемлекеттік инспекция комитетінің Шымкент қаласы бойынша аумақтық инспекциясы" мемлекеттік мекемесіне.</w:t>
      </w:r>
    </w:p>
    <w:bookmarkEnd w:id="78"/>
    <w:bookmarkStart w:name="z80" w:id="79"/>
    <w:p>
      <w:pPr>
        <w:spacing w:after="0"/>
        <w:ind w:left="0"/>
        <w:jc w:val="both"/>
      </w:pPr>
      <w:r>
        <w:rPr>
          <w:rFonts w:ascii="Times New Roman"/>
          <w:b w:val="false"/>
          <w:i w:val="false"/>
          <w:color w:val="000000"/>
          <w:sz w:val="28"/>
        </w:rPr>
        <w:t>
      46. "Қазақстан Республикасы Ауыл шаруашылығы министрлігі Агроөнеркәсіптік кешендегі мемлекеттік инспекция комитетінің Оңтүстік Қазақстан облыстық аумақтық инспекциясы" мемлекеттік мекемесі "Қазақстан Республикасының Ауыл шаруашылығы министрлігі Агроөнеркәсіптік кешендегі мемлекеттік инспекция комитетінің Түркістан облыстық аумақтық инспекциясы" мемлекеттік мекемесіне.</w:t>
      </w:r>
    </w:p>
    <w:bookmarkEnd w:id="79"/>
    <w:bookmarkStart w:name="z81" w:id="80"/>
    <w:p>
      <w:pPr>
        <w:spacing w:after="0"/>
        <w:ind w:left="0"/>
        <w:jc w:val="both"/>
      </w:pPr>
      <w:r>
        <w:rPr>
          <w:rFonts w:ascii="Times New Roman"/>
          <w:b w:val="false"/>
          <w:i w:val="false"/>
          <w:color w:val="000000"/>
          <w:sz w:val="28"/>
        </w:rPr>
        <w:t>
      47. "Қазақстан Республикасы Ауыл шаруашылығы министрлігі Ветеринариялық бақылау және қадағалау комитетінің Оңтүстік Қазақстан облыстық аумақтық инспекциясы" мемлекеттік мекемесі "Қазақстан Республикасының Ауыл шаруашылығы министрлігі Ветеринариялық бақылау және қадағалау комитетінің Түркістан облыстық аумақтық инспекциясы" мемлекеттік мекемесіне.</w:t>
      </w:r>
    </w:p>
    <w:bookmarkEnd w:id="80"/>
    <w:bookmarkStart w:name="z82" w:id="81"/>
    <w:p>
      <w:pPr>
        <w:spacing w:after="0"/>
        <w:ind w:left="0"/>
        <w:jc w:val="both"/>
      </w:pPr>
      <w:r>
        <w:rPr>
          <w:rFonts w:ascii="Times New Roman"/>
          <w:b w:val="false"/>
          <w:i w:val="false"/>
          <w:color w:val="000000"/>
          <w:sz w:val="28"/>
        </w:rPr>
        <w:t>
      48. "Қазақстан Республикасы Ауыл шаруашылығы министрлігі Ветеринариялық бақылау және қадағалау комитетінің Шымкент қалалық аумақтық инспекциясы" мемлекеттік мекемесі "Қазақстан Республикасының Ауыл шаруашылығы министрлігі Ветеринариялық бақылау және қадағалау комитетінің Шымкент қаласы бойынша аумақтық инспекциясы" мемлекеттік мекемесіне.</w:t>
      </w:r>
    </w:p>
    <w:bookmarkEnd w:id="81"/>
    <w:bookmarkStart w:name="z83" w:id="82"/>
    <w:p>
      <w:pPr>
        <w:spacing w:after="0"/>
        <w:ind w:left="0"/>
        <w:jc w:val="both"/>
      </w:pPr>
      <w:r>
        <w:rPr>
          <w:rFonts w:ascii="Times New Roman"/>
          <w:b w:val="false"/>
          <w:i w:val="false"/>
          <w:color w:val="000000"/>
          <w:sz w:val="28"/>
        </w:rPr>
        <w:t>
      49. "Қазақстан Республикасы Ауыл шаруашылығы министрлігі Орман шаруашылығы және жануарлар дүниесі комитетінің Оңтүстік Қазақстан облыстық орман шаруашылығы және жануарлар дүниесі аумақтық инспекциясы" республикалық мемлекеттік мекемесін "Қазақстан Республикасы Ауыл шаруашылығы министрлігінің Орман және жануарлар әлемі комитетінің Түркістан облыстық орман және жануарлар әлемі инспекциясы" республикалық мемлекеттік мекемесіне.</w:t>
      </w:r>
    </w:p>
    <w:bookmarkEnd w:id="82"/>
    <w:bookmarkStart w:name="z84" w:id="83"/>
    <w:p>
      <w:pPr>
        <w:spacing w:after="0"/>
        <w:ind w:left="0"/>
        <w:jc w:val="both"/>
      </w:pPr>
      <w:r>
        <w:rPr>
          <w:rFonts w:ascii="Times New Roman"/>
          <w:b w:val="false"/>
          <w:i w:val="false"/>
          <w:color w:val="000000"/>
          <w:sz w:val="28"/>
        </w:rPr>
        <w:t>
      50.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Оңтүстік Қазақстан облысы бойынша департаменті" мемлекеттік мекемесі "Қазақстан Республикасы Ұлттық экономика министрлігі Табиғи монополияларды реттеу, бәсекелестікті және тұтынушылардың құқықтарын қорғау комитетінің Түркістан облысы бойынша департаменті" мемлекеттік мекемесіне.</w:t>
      </w:r>
    </w:p>
    <w:bookmarkEnd w:id="83"/>
    <w:bookmarkStart w:name="z85" w:id="84"/>
    <w:p>
      <w:pPr>
        <w:spacing w:after="0"/>
        <w:ind w:left="0"/>
        <w:jc w:val="both"/>
      </w:pPr>
      <w:r>
        <w:rPr>
          <w:rFonts w:ascii="Times New Roman"/>
          <w:b w:val="false"/>
          <w:i w:val="false"/>
          <w:color w:val="000000"/>
          <w:sz w:val="28"/>
        </w:rPr>
        <w:t>
      51. "Қазақстан Республикасы Ұлттық экономика министрлігі Статистика комитетінің Оңтүстік Қазақстан облысы бойынша департаменті" мемлекеттік мекемесі "Қазақстан Республикасы Ұлттық экономика министрлігі Статистика комитетінің Түркістан облысы бойынша департаменті" мемлекеттік мекемесіне.</w:t>
      </w:r>
    </w:p>
    <w:bookmarkEnd w:id="84"/>
    <w:bookmarkStart w:name="z86" w:id="85"/>
    <w:p>
      <w:pPr>
        <w:spacing w:after="0"/>
        <w:ind w:left="0"/>
        <w:jc w:val="both"/>
      </w:pPr>
      <w:r>
        <w:rPr>
          <w:rFonts w:ascii="Times New Roman"/>
          <w:b w:val="false"/>
          <w:i w:val="false"/>
          <w:color w:val="000000"/>
          <w:sz w:val="28"/>
        </w:rPr>
        <w:t>
      52. "Қазақстан Республикасы Энергетика министрлігінің Атомдық және энергетикалық қадағалау мен бақылау комитетінің Оңтүстік Қазақстан облысы бойынша аумақтық департаменті" мемлекеттік мекемесі "Қазақстан Республикасының Энергетика министрлігі Атомдық және энергетикалық қадағалау мен бақылау комитетінің Түркістан облысы бойынша аумақтық департаменті" мемлекеттік мекемесіне.</w:t>
      </w:r>
    </w:p>
    <w:bookmarkEnd w:id="85"/>
    <w:bookmarkStart w:name="z87" w:id="86"/>
    <w:p>
      <w:pPr>
        <w:spacing w:after="0"/>
        <w:ind w:left="0"/>
        <w:jc w:val="both"/>
      </w:pPr>
      <w:r>
        <w:rPr>
          <w:rFonts w:ascii="Times New Roman"/>
          <w:b w:val="false"/>
          <w:i w:val="false"/>
          <w:color w:val="000000"/>
          <w:sz w:val="28"/>
        </w:rPr>
        <w:t>
      53. "Қазақстан Республикасы Энергетика министрлігі Экологиялық реттеу және бақылау комитетінің Оңтүстік Қазақстан облысы Экология департаменті" мемлекеттік мекемесі "Қазақстан Республикасы Энергетика министрлігі Экологиялық реттеу және бақылау комитетінің Түркістан облысы Экология департаменті" мемлекеттік мекемесіне.</w:t>
      </w:r>
    </w:p>
    <w:bookmarkEnd w:id="86"/>
    <w:bookmarkStart w:name="z88" w:id="87"/>
    <w:p>
      <w:pPr>
        <w:spacing w:after="0"/>
        <w:ind w:left="0"/>
        <w:jc w:val="both"/>
      </w:pPr>
      <w:r>
        <w:rPr>
          <w:rFonts w:ascii="Times New Roman"/>
          <w:b w:val="false"/>
          <w:i w:val="false"/>
          <w:color w:val="000000"/>
          <w:sz w:val="28"/>
        </w:rPr>
        <w:t>
      54. "Қазақстан Республикасы Инвестициялар және даму министрлігі Индустриялық даму және өнеркәсіптік қауіпсіздік комитетінің Оңтүстік Қазақстан облысы бойынша департаменті" мемлекеттік мекемесі "Қазақстан Республикасы Инвестициялар және даму министрлігі Индустриялық даму және өнеркәсіптік қауіпсіздік комитетінің Түркістан облысы бойынша департаменті" мемлекеттік мекемесіне.</w:t>
      </w:r>
    </w:p>
    <w:bookmarkEnd w:id="87"/>
    <w:bookmarkStart w:name="z89" w:id="88"/>
    <w:p>
      <w:pPr>
        <w:spacing w:after="0"/>
        <w:ind w:left="0"/>
        <w:jc w:val="both"/>
      </w:pPr>
      <w:r>
        <w:rPr>
          <w:rFonts w:ascii="Times New Roman"/>
          <w:b w:val="false"/>
          <w:i w:val="false"/>
          <w:color w:val="000000"/>
          <w:sz w:val="28"/>
        </w:rPr>
        <w:t>
      55. "Қазақстан Республикасы Инвестициялар және даму министрлігі Техникалық реттеу және метрология комитетінің Оңтүстік Қазақстан облысы бойынша департаменті" мемлекеттік мекемесі "Қазақстан Республикасының Инвестициялар және даму министрлігі Техникалық реттеу және метрология комитетінің Түркістан облысы бойынша департаменті" мемлекеттік мекемесіне.</w:t>
      </w:r>
    </w:p>
    <w:bookmarkEnd w:id="88"/>
    <w:bookmarkStart w:name="z90" w:id="89"/>
    <w:p>
      <w:pPr>
        <w:spacing w:after="0"/>
        <w:ind w:left="0"/>
        <w:jc w:val="both"/>
      </w:pPr>
      <w:r>
        <w:rPr>
          <w:rFonts w:ascii="Times New Roman"/>
          <w:b w:val="false"/>
          <w:i w:val="false"/>
          <w:color w:val="000000"/>
          <w:sz w:val="28"/>
        </w:rPr>
        <w:t>
      56. "Оңтүстік Қазақстан облысы бойынша Көліктік бақылау инспекциясы" мемлекеттік мекемесі "Қазақстан Республикасының Инвестициялар және даму министрлігі Көлік комитетінің Түркістан облысы бойынша көліктік бақылау инспекциясы" мемлекеттік мекемесіне.</w:t>
      </w:r>
    </w:p>
    <w:bookmarkEnd w:id="89"/>
    <w:bookmarkStart w:name="z91" w:id="90"/>
    <w:p>
      <w:pPr>
        <w:spacing w:after="0"/>
        <w:ind w:left="0"/>
        <w:jc w:val="both"/>
      </w:pPr>
      <w:r>
        <w:rPr>
          <w:rFonts w:ascii="Times New Roman"/>
          <w:b w:val="false"/>
          <w:i w:val="false"/>
          <w:color w:val="000000"/>
          <w:sz w:val="28"/>
        </w:rPr>
        <w:t>
      57. Қазақстан Республикасы Инвестициялар және даму министрлігі Автомобиль жолдары комитетінің "Оңтүстікжолзертханасы" республикалық мемлекеттік мекемесі Қазақстан Республикасының Инвестициялар және даму министрлігі Автомобиль жолдары комитетінің "Түркістанжолзертханасы" республикалық мемлекеттік мекемесіне.</w:t>
      </w:r>
    </w:p>
    <w:bookmarkEnd w:id="90"/>
    <w:bookmarkStart w:name="z92" w:id="91"/>
    <w:p>
      <w:pPr>
        <w:spacing w:after="0"/>
        <w:ind w:left="0"/>
        <w:jc w:val="both"/>
      </w:pPr>
      <w:r>
        <w:rPr>
          <w:rFonts w:ascii="Times New Roman"/>
          <w:b w:val="false"/>
          <w:i w:val="false"/>
          <w:color w:val="000000"/>
          <w:sz w:val="28"/>
        </w:rPr>
        <w:t>
      58. "Қазақстан Республикасы Инвестициялар және даму министрлігі Көлік комитетінің Оңтүстік Қазақстан облысы бойынша Көліктік бақылау инспекциясы" мемлекеттік мекемесі "Қазақстан Республикасының Инвестициялар және даму министрлігі Көлік комитетінің Түркістан облысы бойынша көліктік бақылау инспекциясы" мемлекеттік мекемесіне.</w:t>
      </w:r>
    </w:p>
    <w:bookmarkEnd w:id="91"/>
    <w:bookmarkStart w:name="z93" w:id="92"/>
    <w:p>
      <w:pPr>
        <w:spacing w:after="0"/>
        <w:ind w:left="0"/>
        <w:jc w:val="both"/>
      </w:pPr>
      <w:r>
        <w:rPr>
          <w:rFonts w:ascii="Times New Roman"/>
          <w:b w:val="false"/>
          <w:i w:val="false"/>
          <w:color w:val="000000"/>
          <w:sz w:val="28"/>
        </w:rPr>
        <w:t xml:space="preserve">
      59. "Қазақстан Республикасы Инвестициялар және даму министрлігі Азаматтық авиация комитетінің Алматы, Жамбыл, Қызылорда, Оңтүстік Қазақстан облыстары және Алматы қаласы бойынша Өңіраралық ұшу қауіпсіздігі инспекциясы" мемлекеттік мекемесі "Қазақстан Республикасы Инвестициялар және даму министрлігі Азаматтық авиация комитетінің Өңіраралық ұшу қауіпсіздігі инспекциясы" мемлекеттік мекемесіне. </w:t>
      </w:r>
    </w:p>
    <w:bookmarkEnd w:id="92"/>
    <w:bookmarkStart w:name="z94" w:id="93"/>
    <w:p>
      <w:pPr>
        <w:spacing w:after="0"/>
        <w:ind w:left="0"/>
        <w:jc w:val="both"/>
      </w:pPr>
      <w:r>
        <w:rPr>
          <w:rFonts w:ascii="Times New Roman"/>
          <w:b w:val="false"/>
          <w:i w:val="false"/>
          <w:color w:val="000000"/>
          <w:sz w:val="28"/>
        </w:rPr>
        <w:t>
      60. "Қазақстан Республикасы Білім және ғылым министрлігі Білім және ғылым саласындағы бақылау комитетінің Оңтүстік Қазақстан облысының Білім саласындағы бақылау департаменті" мемлекеттік мекемесі "Қазақстан Республикасы Білім және ғылым министрлігі Білім және ғылым саласындағы бақылау комитетінің Түркістан облысының Білім саласындағы бақылау департаменті" мемлекеттік мекемесіне.</w:t>
      </w:r>
    </w:p>
    <w:bookmarkEnd w:id="93"/>
    <w:bookmarkStart w:name="z95" w:id="94"/>
    <w:p>
      <w:pPr>
        <w:spacing w:after="0"/>
        <w:ind w:left="0"/>
        <w:jc w:val="both"/>
      </w:pPr>
      <w:r>
        <w:rPr>
          <w:rFonts w:ascii="Times New Roman"/>
          <w:b w:val="false"/>
          <w:i w:val="false"/>
          <w:color w:val="000000"/>
          <w:sz w:val="28"/>
        </w:rPr>
        <w:t>
      61. "Қазақстан Республикасы Ақпарат және коммуникациялар министрлігі Телекоммуникациялар комитетінің Оңтүстік Қазақстан облысы бойынша байланыс инспекциясы" республикалық мемлекеттік мекемесі "Қазақстан Республикасы Ақпарат және коммуникациялар министрлігі Телекоммуникациялар комитетінің Шымкент қаласы және Түркістан облысы бойынша байланыс инспекциясы" республикалық мемлекеттік мекемесіне.</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11 шілдедегі</w:t>
            </w:r>
            <w:r>
              <w:br/>
            </w:r>
            <w:r>
              <w:rPr>
                <w:rFonts w:ascii="Times New Roman"/>
                <w:b w:val="false"/>
                <w:i w:val="false"/>
                <w:color w:val="000000"/>
                <w:sz w:val="20"/>
              </w:rPr>
              <w:t>№ 420 қаулысымен</w:t>
            </w:r>
            <w:r>
              <w:br/>
            </w:r>
            <w:r>
              <w:rPr>
                <w:rFonts w:ascii="Times New Roman"/>
                <w:b w:val="false"/>
                <w:i w:val="false"/>
                <w:color w:val="000000"/>
                <w:sz w:val="20"/>
              </w:rPr>
              <w:t>бекітілген</w:t>
            </w:r>
            <w:r>
              <w:br/>
            </w:r>
          </w:p>
        </w:tc>
      </w:tr>
    </w:tbl>
    <w:bookmarkStart w:name="z97" w:id="95"/>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95"/>
    <w:bookmarkStart w:name="z98" w:id="96"/>
    <w:p>
      <w:pPr>
        <w:spacing w:after="0"/>
        <w:ind w:left="0"/>
        <w:jc w:val="both"/>
      </w:pPr>
      <w:r>
        <w:rPr>
          <w:rFonts w:ascii="Times New Roman"/>
          <w:b w:val="false"/>
          <w:i w:val="false"/>
          <w:color w:val="ff0000"/>
          <w:sz w:val="28"/>
        </w:rPr>
        <w:t xml:space="preserve">
      1. Күші жойылды - ҚР Үкіметінің 19.08.2022 </w:t>
      </w:r>
      <w:r>
        <w:rPr>
          <w:rFonts w:ascii="Times New Roman"/>
          <w:b w:val="false"/>
          <w:i w:val="false"/>
          <w:color w:val="ff0000"/>
          <w:sz w:val="28"/>
        </w:rPr>
        <w:t>№ 581</w:t>
      </w:r>
      <w:r>
        <w:rPr>
          <w:rFonts w:ascii="Times New Roman"/>
          <w:b w:val="false"/>
          <w:i w:val="false"/>
          <w:color w:val="ff0000"/>
          <w:sz w:val="28"/>
        </w:rPr>
        <w:t xml:space="preserve"> қаулысымен. </w:t>
      </w:r>
    </w:p>
    <w:bookmarkEnd w:id="96"/>
    <w:bookmarkStart w:name="z105" w:id="97"/>
    <w:p>
      <w:pPr>
        <w:spacing w:after="0"/>
        <w:ind w:left="0"/>
        <w:jc w:val="both"/>
      </w:pPr>
      <w:r>
        <w:rPr>
          <w:rFonts w:ascii="Times New Roman"/>
          <w:b w:val="false"/>
          <w:i w:val="false"/>
          <w:color w:val="000000"/>
          <w:sz w:val="28"/>
        </w:rPr>
        <w:t xml:space="preserve">
      2. "Жергілікті атқарушы органдардың штат санының лимиттерін бекітудің кейбір мәселелері туралы" Қазақстан Республикасы Үкіметінің 2004 жылғы 15 желтоқсандағы № 1324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2004 ж., № 49, 627-құжат):</w:t>
      </w:r>
    </w:p>
    <w:bookmarkEnd w:id="97"/>
    <w:bookmarkStart w:name="z106" w:id="98"/>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98"/>
    <w:bookmarkStart w:name="z107" w:id="99"/>
    <w:p>
      <w:pPr>
        <w:spacing w:after="0"/>
        <w:ind w:left="0"/>
        <w:jc w:val="both"/>
      </w:pPr>
      <w:r>
        <w:rPr>
          <w:rFonts w:ascii="Times New Roman"/>
          <w:b w:val="false"/>
          <w:i w:val="false"/>
          <w:color w:val="000000"/>
          <w:sz w:val="28"/>
        </w:rPr>
        <w:t>
      "1) 1-қосымшаға сәйкес жергілiктi атқарушы органдардың штат санының лимиттері мен облыстардың, Алматы, Астана және Шымкент қалаларының, аудандардың (облыстық маңызы бар қалалардың) әкiмдерi орынбасарларының шектi саны;";</w:t>
      </w:r>
    </w:p>
    <w:bookmarkEnd w:id="99"/>
    <w:bookmarkStart w:name="z108" w:id="100"/>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End w:id="100"/>
    <w:bookmarkStart w:name="z109" w:id="101"/>
    <w:p>
      <w:pPr>
        <w:spacing w:after="0"/>
        <w:ind w:left="0"/>
        <w:jc w:val="both"/>
      </w:pPr>
      <w:r>
        <w:rPr>
          <w:rFonts w:ascii="Times New Roman"/>
          <w:b w:val="false"/>
          <w:i w:val="false"/>
          <w:color w:val="000000"/>
          <w:sz w:val="28"/>
        </w:rPr>
        <w:t>
      "3. Облыстардың, Алматы, Астана және Шымкент қалаларының әкімдері:</w:t>
      </w:r>
    </w:p>
    <w:bookmarkEnd w:id="101"/>
    <w:bookmarkStart w:name="z110" w:id="102"/>
    <w:p>
      <w:pPr>
        <w:spacing w:after="0"/>
        <w:ind w:left="0"/>
        <w:jc w:val="both"/>
      </w:pPr>
      <w:r>
        <w:rPr>
          <w:rFonts w:ascii="Times New Roman"/>
          <w:b w:val="false"/>
          <w:i w:val="false"/>
          <w:color w:val="000000"/>
          <w:sz w:val="28"/>
        </w:rPr>
        <w:t>
      1) жергiлiктi бюджеттерде бар қаражат шегiнде, жұмыс iстейтiн қызметкерлер үшін заңнамада белгіленген кепiлдiктердi қамтамасыз ете отырып, осы қаулыға 1-қосымшада белгiленген штат санының лимиттерi шегiнде әкiмдер аппараттары мен облыстардың, Алматы, Астана және Шымкент қалаларының атқарушы органдарының штаттық кестелерiн бекiтсiн;";</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bookmarkStart w:name="z112" w:id="103"/>
    <w:p>
      <w:pPr>
        <w:spacing w:after="0"/>
        <w:ind w:left="0"/>
        <w:jc w:val="both"/>
      </w:pPr>
      <w:r>
        <w:rPr>
          <w:rFonts w:ascii="Times New Roman"/>
          <w:b w:val="false"/>
          <w:i w:val="false"/>
          <w:color w:val="000000"/>
          <w:sz w:val="28"/>
        </w:rPr>
        <w:t>
      "4. Алматы, Астана және Шымкент қалаларының, қалада аудандары бар облыстық маңызы бар қалалардың әкiмдерi қаладағы аудандардың әкiмдерi орынбасарларының шектi санын белгілесiн.";</w:t>
      </w:r>
    </w:p>
    <w:bookmarkEnd w:id="103"/>
    <w:bookmarkStart w:name="z113" w:id="104"/>
    <w:p>
      <w:pPr>
        <w:spacing w:after="0"/>
        <w:ind w:left="0"/>
        <w:jc w:val="both"/>
      </w:pPr>
      <w:r>
        <w:rPr>
          <w:rFonts w:ascii="Times New Roman"/>
          <w:b w:val="false"/>
          <w:i w:val="false"/>
          <w:color w:val="000000"/>
          <w:sz w:val="28"/>
        </w:rPr>
        <w:t xml:space="preserve">
      көрсетілген қаулымен бекітілген жергілікті атқарушы органдардың штат санының лимиттері және облыстардың, Алматы және Астана қалаларының, аудандардың (облыстық маңызы бар қалалардың) әкімдері орынбасарларының шекті </w:t>
      </w:r>
      <w:r>
        <w:rPr>
          <w:rFonts w:ascii="Times New Roman"/>
          <w:b w:val="false"/>
          <w:i w:val="false"/>
          <w:color w:val="000000"/>
          <w:sz w:val="28"/>
        </w:rPr>
        <w:t>санында</w:t>
      </w:r>
      <w:r>
        <w:rPr>
          <w:rFonts w:ascii="Times New Roman"/>
          <w:b w:val="false"/>
          <w:i w:val="false"/>
          <w:color w:val="000000"/>
          <w:sz w:val="28"/>
        </w:rPr>
        <w:t>:</w:t>
      </w:r>
    </w:p>
    <w:bookmarkEnd w:id="104"/>
    <w:bookmarkStart w:name="z114" w:id="105"/>
    <w:p>
      <w:pPr>
        <w:spacing w:after="0"/>
        <w:ind w:left="0"/>
        <w:jc w:val="both"/>
      </w:pPr>
      <w:r>
        <w:rPr>
          <w:rFonts w:ascii="Times New Roman"/>
          <w:b w:val="false"/>
          <w:i w:val="false"/>
          <w:color w:val="000000"/>
          <w:sz w:val="28"/>
        </w:rPr>
        <w:t>
      мына:</w:t>
      </w:r>
    </w:p>
    <w:bookmarkEnd w:id="105"/>
    <w:bookmarkStart w:name="z115" w:id="106"/>
    <w:p>
      <w:pPr>
        <w:spacing w:after="0"/>
        <w:ind w:left="0"/>
        <w:jc w:val="both"/>
      </w:pPr>
      <w:r>
        <w:rPr>
          <w:rFonts w:ascii="Times New Roman"/>
          <w:b w:val="false"/>
          <w:i w:val="false"/>
          <w:color w:val="000000"/>
          <w:sz w:val="28"/>
        </w:rPr>
        <w:t>
      "</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штат саны*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Астана, Алматы қалаларының әкімдері орынбасарларының саны (бірлік)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7" w:id="107"/>
    <w:p>
      <w:pPr>
        <w:spacing w:after="0"/>
        <w:ind w:left="0"/>
        <w:jc w:val="both"/>
      </w:pPr>
      <w:r>
        <w:rPr>
          <w:rFonts w:ascii="Times New Roman"/>
          <w:b w:val="false"/>
          <w:i w:val="false"/>
          <w:color w:val="000000"/>
          <w:sz w:val="28"/>
        </w:rPr>
        <w:t>
      деген жол мынадай редакцияда жазылсын:</w:t>
      </w:r>
    </w:p>
    <w:bookmarkEnd w:id="107"/>
    <w:bookmarkStart w:name="z118" w:id="108"/>
    <w:p>
      <w:pPr>
        <w:spacing w:after="0"/>
        <w:ind w:left="0"/>
        <w:jc w:val="both"/>
      </w:pPr>
      <w:r>
        <w:rPr>
          <w:rFonts w:ascii="Times New Roman"/>
          <w:b w:val="false"/>
          <w:i w:val="false"/>
          <w:color w:val="000000"/>
          <w:sz w:val="28"/>
        </w:rPr>
        <w:t>
      "</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штат саны*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Астана, Алматы және Шымкент қалаларының әкімдері орынбасарларының саны (бірлік)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0" w:id="109"/>
    <w:p>
      <w:pPr>
        <w:spacing w:after="0"/>
        <w:ind w:left="0"/>
        <w:jc w:val="both"/>
      </w:pPr>
      <w:r>
        <w:rPr>
          <w:rFonts w:ascii="Times New Roman"/>
          <w:b w:val="false"/>
          <w:i w:val="false"/>
          <w:color w:val="000000"/>
          <w:sz w:val="28"/>
        </w:rPr>
        <w:t>
      мына:</w:t>
      </w:r>
    </w:p>
    <w:bookmarkEnd w:id="109"/>
    <w:bookmarkStart w:name="z121" w:id="110"/>
    <w:p>
      <w:pPr>
        <w:spacing w:after="0"/>
        <w:ind w:left="0"/>
        <w:jc w:val="both"/>
      </w:pPr>
      <w:r>
        <w:rPr>
          <w:rFonts w:ascii="Times New Roman"/>
          <w:b w:val="false"/>
          <w:i w:val="false"/>
          <w:color w:val="000000"/>
          <w:sz w:val="28"/>
        </w:rPr>
        <w:t>
      "</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3" w:id="111"/>
    <w:p>
      <w:pPr>
        <w:spacing w:after="0"/>
        <w:ind w:left="0"/>
        <w:jc w:val="both"/>
      </w:pPr>
      <w:r>
        <w:rPr>
          <w:rFonts w:ascii="Times New Roman"/>
          <w:b w:val="false"/>
          <w:i w:val="false"/>
          <w:color w:val="000000"/>
          <w:sz w:val="28"/>
        </w:rPr>
        <w:t>
      деген жол мынадай редакцияда жазылсын:</w:t>
      </w:r>
    </w:p>
    <w:bookmarkEnd w:id="111"/>
    <w:bookmarkStart w:name="z124" w:id="112"/>
    <w:p>
      <w:pPr>
        <w:spacing w:after="0"/>
        <w:ind w:left="0"/>
        <w:jc w:val="both"/>
      </w:pPr>
      <w:r>
        <w:rPr>
          <w:rFonts w:ascii="Times New Roman"/>
          <w:b w:val="false"/>
          <w:i w:val="false"/>
          <w:color w:val="000000"/>
          <w:sz w:val="28"/>
        </w:rPr>
        <w:t>
       "</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6" w:id="113"/>
    <w:p>
      <w:pPr>
        <w:spacing w:after="0"/>
        <w:ind w:left="0"/>
        <w:jc w:val="both"/>
      </w:pPr>
      <w:r>
        <w:rPr>
          <w:rFonts w:ascii="Times New Roman"/>
          <w:b w:val="false"/>
          <w:i w:val="false"/>
          <w:color w:val="000000"/>
          <w:sz w:val="28"/>
        </w:rPr>
        <w:t>
      мына:</w:t>
      </w:r>
    </w:p>
    <w:bookmarkEnd w:id="113"/>
    <w:bookmarkStart w:name="z127" w:id="114"/>
    <w:p>
      <w:pPr>
        <w:spacing w:after="0"/>
        <w:ind w:left="0"/>
        <w:jc w:val="both"/>
      </w:pPr>
      <w:r>
        <w:rPr>
          <w:rFonts w:ascii="Times New Roman"/>
          <w:b w:val="false"/>
          <w:i w:val="false"/>
          <w:color w:val="000000"/>
          <w:sz w:val="28"/>
        </w:rPr>
        <w:t xml:space="preserve">
      " </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9" w:id="115"/>
    <w:p>
      <w:pPr>
        <w:spacing w:after="0"/>
        <w:ind w:left="0"/>
        <w:jc w:val="both"/>
      </w:pPr>
      <w:r>
        <w:rPr>
          <w:rFonts w:ascii="Times New Roman"/>
          <w:b w:val="false"/>
          <w:i w:val="false"/>
          <w:color w:val="000000"/>
          <w:sz w:val="28"/>
        </w:rPr>
        <w:t xml:space="preserve">
      деген жолдан кейін мынадай мазмұндағы жолмен толықтырылсын: </w:t>
      </w:r>
    </w:p>
    <w:bookmarkEnd w:id="115"/>
    <w:bookmarkStart w:name="z130" w:id="116"/>
    <w:p>
      <w:pPr>
        <w:spacing w:after="0"/>
        <w:ind w:left="0"/>
        <w:jc w:val="both"/>
      </w:pPr>
      <w:r>
        <w:rPr>
          <w:rFonts w:ascii="Times New Roman"/>
          <w:b w:val="false"/>
          <w:i w:val="false"/>
          <w:color w:val="000000"/>
          <w:sz w:val="28"/>
        </w:rPr>
        <w:t>
      "</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2" w:id="117"/>
    <w:p>
      <w:pPr>
        <w:spacing w:after="0"/>
        <w:ind w:left="0"/>
        <w:jc w:val="both"/>
      </w:pPr>
      <w:r>
        <w:rPr>
          <w:rFonts w:ascii="Times New Roman"/>
          <w:b w:val="false"/>
          <w:i w:val="false"/>
          <w:color w:val="000000"/>
          <w:sz w:val="28"/>
        </w:rPr>
        <w:t>
      мына:</w:t>
      </w:r>
    </w:p>
    <w:bookmarkEnd w:id="117"/>
    <w:bookmarkStart w:name="z133" w:id="118"/>
    <w:p>
      <w:pPr>
        <w:spacing w:after="0"/>
        <w:ind w:left="0"/>
        <w:jc w:val="both"/>
      </w:pPr>
      <w:r>
        <w:rPr>
          <w:rFonts w:ascii="Times New Roman"/>
          <w:b w:val="false"/>
          <w:i w:val="false"/>
          <w:color w:val="000000"/>
          <w:sz w:val="28"/>
        </w:rPr>
        <w:t>
       "</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5" w:id="119"/>
    <w:p>
      <w:pPr>
        <w:spacing w:after="0"/>
        <w:ind w:left="0"/>
        <w:jc w:val="both"/>
      </w:pPr>
      <w:r>
        <w:rPr>
          <w:rFonts w:ascii="Times New Roman"/>
          <w:b w:val="false"/>
          <w:i w:val="false"/>
          <w:color w:val="000000"/>
          <w:sz w:val="28"/>
        </w:rPr>
        <w:t>
      деген жол мынадай редакцияда жазылсын:</w:t>
      </w:r>
    </w:p>
    <w:bookmarkEnd w:id="119"/>
    <w:bookmarkStart w:name="z136" w:id="120"/>
    <w:p>
      <w:pPr>
        <w:spacing w:after="0"/>
        <w:ind w:left="0"/>
        <w:jc w:val="both"/>
      </w:pPr>
      <w:r>
        <w:rPr>
          <w:rFonts w:ascii="Times New Roman"/>
          <w:b w:val="false"/>
          <w:i w:val="false"/>
          <w:color w:val="000000"/>
          <w:sz w:val="28"/>
        </w:rPr>
        <w:t>
      "</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8" w:id="121"/>
    <w:p>
      <w:pPr>
        <w:spacing w:after="0"/>
        <w:ind w:left="0"/>
        <w:jc w:val="both"/>
      </w:pPr>
      <w:r>
        <w:rPr>
          <w:rFonts w:ascii="Times New Roman"/>
          <w:b w:val="false"/>
          <w:i w:val="false"/>
          <w:color w:val="000000"/>
          <w:sz w:val="28"/>
        </w:rPr>
        <w:t xml:space="preserve">
      3. "Қазақстан Республикасы Ауыл шаруашылығы министрлігінің кейбір мәселелері" туралы Қазақстан Республикасы Үкіметінің 2005 жылғы 6 сәуірдегі № 310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2005 ж., № 14, 168-құжат):</w:t>
      </w:r>
    </w:p>
    <w:bookmarkEnd w:id="121"/>
    <w:bookmarkStart w:name="z139" w:id="12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Ауыл шаруашылығы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122"/>
    <w:bookmarkStart w:name="z140" w:id="123"/>
    <w:p>
      <w:pPr>
        <w:spacing w:after="0"/>
        <w:ind w:left="0"/>
        <w:jc w:val="both"/>
      </w:pPr>
      <w:r>
        <w:rPr>
          <w:rFonts w:ascii="Times New Roman"/>
          <w:b w:val="false"/>
          <w:i w:val="false"/>
          <w:color w:val="000000"/>
          <w:sz w:val="28"/>
        </w:rPr>
        <w:t xml:space="preserve">
      Қазақстан Республикасы Ауыл шаруашылығы министрлігінің және оның ведомстволарының қарамағындағы аумақтық органдардың </w:t>
      </w:r>
      <w:r>
        <w:rPr>
          <w:rFonts w:ascii="Times New Roman"/>
          <w:b w:val="false"/>
          <w:i w:val="false"/>
          <w:color w:val="000000"/>
          <w:sz w:val="28"/>
        </w:rPr>
        <w:t>тізбесінде</w:t>
      </w:r>
      <w:r>
        <w:rPr>
          <w:rFonts w:ascii="Times New Roman"/>
          <w:b w:val="false"/>
          <w:i w:val="false"/>
          <w:color w:val="000000"/>
          <w:sz w:val="28"/>
        </w:rPr>
        <w:t>:</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196-тармақ</w:t>
      </w:r>
      <w:r>
        <w:rPr>
          <w:rFonts w:ascii="Times New Roman"/>
          <w:b w:val="false"/>
          <w:i w:val="false"/>
          <w:color w:val="000000"/>
          <w:sz w:val="28"/>
        </w:rPr>
        <w:t xml:space="preserve"> мынадай редакцияда жазылсын: </w:t>
      </w:r>
    </w:p>
    <w:bookmarkStart w:name="z142" w:id="124"/>
    <w:p>
      <w:pPr>
        <w:spacing w:after="0"/>
        <w:ind w:left="0"/>
        <w:jc w:val="both"/>
      </w:pPr>
      <w:r>
        <w:rPr>
          <w:rFonts w:ascii="Times New Roman"/>
          <w:b w:val="false"/>
          <w:i w:val="false"/>
          <w:color w:val="000000"/>
          <w:sz w:val="28"/>
        </w:rPr>
        <w:t>
      "196. "Қазақстан Республикасы Ауыл шаруашылығы министрлігі Агроөнеркәсіптік кешендегі мемлекеттік инспекция комитетінің Түркістан облыстық аумақтық инспекциясы" мемлекеттік мекемесі.";</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210-тармақ</w:t>
      </w:r>
      <w:r>
        <w:rPr>
          <w:rFonts w:ascii="Times New Roman"/>
          <w:b w:val="false"/>
          <w:i w:val="false"/>
          <w:color w:val="000000"/>
          <w:sz w:val="28"/>
        </w:rPr>
        <w:t xml:space="preserve"> мынадай редакцияда жазылсын: </w:t>
      </w:r>
    </w:p>
    <w:bookmarkStart w:name="z144" w:id="125"/>
    <w:p>
      <w:pPr>
        <w:spacing w:after="0"/>
        <w:ind w:left="0"/>
        <w:jc w:val="both"/>
      </w:pPr>
      <w:r>
        <w:rPr>
          <w:rFonts w:ascii="Times New Roman"/>
          <w:b w:val="false"/>
          <w:i w:val="false"/>
          <w:color w:val="000000"/>
          <w:sz w:val="28"/>
        </w:rPr>
        <w:t>
      "210. "Қазақстан Республикасы Ауыл шаруашылығы министрлігі Агроөнеркәсіптік кешендегі мемлекеттік инспекция комитетінің Шымкент қаласы бойынша аумақтық инспекциясы" мемлекеттік мекемесі.";</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410-тармақ</w:t>
      </w:r>
      <w:r>
        <w:rPr>
          <w:rFonts w:ascii="Times New Roman"/>
          <w:b w:val="false"/>
          <w:i w:val="false"/>
          <w:color w:val="000000"/>
          <w:sz w:val="28"/>
        </w:rPr>
        <w:t xml:space="preserve"> мынадай редакцияда жазылсын: </w:t>
      </w:r>
    </w:p>
    <w:bookmarkStart w:name="z146" w:id="126"/>
    <w:p>
      <w:pPr>
        <w:spacing w:after="0"/>
        <w:ind w:left="0"/>
        <w:jc w:val="both"/>
      </w:pPr>
      <w:r>
        <w:rPr>
          <w:rFonts w:ascii="Times New Roman"/>
          <w:b w:val="false"/>
          <w:i w:val="false"/>
          <w:color w:val="000000"/>
          <w:sz w:val="28"/>
        </w:rPr>
        <w:t>
      "410. "Қазақстан Республикасының Ауыл шаруашылығы министрлігі Ветеринариялық бақылау және қадағалау комитетінің Түркістан облыстық аумақтық инспекциясы" мемлекеттік мекемесі.";</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424-тармақ</w:t>
      </w:r>
      <w:r>
        <w:rPr>
          <w:rFonts w:ascii="Times New Roman"/>
          <w:b w:val="false"/>
          <w:i w:val="false"/>
          <w:color w:val="000000"/>
          <w:sz w:val="28"/>
        </w:rPr>
        <w:t xml:space="preserve"> мынадай редакцияда жазылсын:</w:t>
      </w:r>
    </w:p>
    <w:bookmarkStart w:name="z148" w:id="127"/>
    <w:p>
      <w:pPr>
        <w:spacing w:after="0"/>
        <w:ind w:left="0"/>
        <w:jc w:val="both"/>
      </w:pPr>
      <w:r>
        <w:rPr>
          <w:rFonts w:ascii="Times New Roman"/>
          <w:b w:val="false"/>
          <w:i w:val="false"/>
          <w:color w:val="000000"/>
          <w:sz w:val="28"/>
        </w:rPr>
        <w:t>
      "424. "Қазақстан Республикасы Ауыл шаруашылығы министрлігі Ветеринариялық бақылау және қадағалау комитетiнiң Шымкент қаласы бойынша аумақтық инспекциясы" мемлекеттік мекемесі.";</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442-тармақ</w:t>
      </w:r>
      <w:r>
        <w:rPr>
          <w:rFonts w:ascii="Times New Roman"/>
          <w:b w:val="false"/>
          <w:i w:val="false"/>
          <w:color w:val="000000"/>
          <w:sz w:val="28"/>
        </w:rPr>
        <w:t xml:space="preserve"> мынадай редакцияда жазылсын: </w:t>
      </w:r>
    </w:p>
    <w:bookmarkStart w:name="z150" w:id="128"/>
    <w:p>
      <w:pPr>
        <w:spacing w:after="0"/>
        <w:ind w:left="0"/>
        <w:jc w:val="both"/>
      </w:pPr>
      <w:r>
        <w:rPr>
          <w:rFonts w:ascii="Times New Roman"/>
          <w:b w:val="false"/>
          <w:i w:val="false"/>
          <w:color w:val="000000"/>
          <w:sz w:val="28"/>
        </w:rPr>
        <w:t>
      "442. Қазақстан Республикасы Ауыл шаруашылығы министрлігінің Орман шаруашылығы және жануарлар дүниесі комитетінің Түркістан облыстық орман шаруашылығы және жануарлар дүниесі аумақтық инспекциясы" республикалық мемлекеттік мекемесі.".</w:t>
      </w:r>
    </w:p>
    <w:bookmarkEnd w:id="128"/>
    <w:bookmarkStart w:name="z151" w:id="129"/>
    <w:p>
      <w:pPr>
        <w:spacing w:after="0"/>
        <w:ind w:left="0"/>
        <w:jc w:val="both"/>
      </w:pPr>
      <w:r>
        <w:rPr>
          <w:rFonts w:ascii="Times New Roman"/>
          <w:b w:val="false"/>
          <w:i w:val="false"/>
          <w:color w:val="000000"/>
          <w:sz w:val="28"/>
        </w:rPr>
        <w:t xml:space="preserve">
      4. "Қазақстан Республикасы Ауыл шаруашылығы министрлiгi Агроөнеркәсiптiк кешендегi мемлекеттiк инспекция комитетiнiң кейбiр мәселелерi" туралы Қазақстан Республикасы Үкіметінің 2007 жылғы 2 наурыздағы № 164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2007 ж., № 7, 82-құжат):</w:t>
      </w:r>
    </w:p>
    <w:bookmarkEnd w:id="129"/>
    <w:bookmarkStart w:name="z152" w:id="130"/>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Ауыл шаруашылығы министрлiгi Агроөнеркәсiптiк кешендегi мемлекеттiк инспекция комитетiнiң аумақтық органдары – мемлекеттiк мекемелерiнiң </w:t>
      </w:r>
      <w:r>
        <w:rPr>
          <w:rFonts w:ascii="Times New Roman"/>
          <w:b w:val="false"/>
          <w:i w:val="false"/>
          <w:color w:val="000000"/>
          <w:sz w:val="28"/>
        </w:rPr>
        <w:t>тізбесінде</w:t>
      </w:r>
      <w:r>
        <w:rPr>
          <w:rFonts w:ascii="Times New Roman"/>
          <w:b w:val="false"/>
          <w:i w:val="false"/>
          <w:color w:val="000000"/>
          <w:sz w:val="28"/>
        </w:rPr>
        <w:t>:</w:t>
      </w:r>
    </w:p>
    <w:bookmarkEnd w:id="130"/>
    <w:bookmarkStart w:name="z153" w:id="131"/>
    <w:p>
      <w:pPr>
        <w:spacing w:after="0"/>
        <w:ind w:left="0"/>
        <w:jc w:val="both"/>
      </w:pPr>
      <w:r>
        <w:rPr>
          <w:rFonts w:ascii="Times New Roman"/>
          <w:b w:val="false"/>
          <w:i w:val="false"/>
          <w:color w:val="000000"/>
          <w:sz w:val="28"/>
        </w:rPr>
        <w:t>
      "Оңтүстік Қазақстан облысы" деген бөлімде:</w:t>
      </w:r>
    </w:p>
    <w:bookmarkEnd w:id="131"/>
    <w:bookmarkStart w:name="z154" w:id="132"/>
    <w:p>
      <w:pPr>
        <w:spacing w:after="0"/>
        <w:ind w:left="0"/>
        <w:jc w:val="both"/>
      </w:pPr>
      <w:r>
        <w:rPr>
          <w:rFonts w:ascii="Times New Roman"/>
          <w:b w:val="false"/>
          <w:i w:val="false"/>
          <w:color w:val="000000"/>
          <w:sz w:val="28"/>
        </w:rPr>
        <w:t>
      тақырыбы мынадай редакцияда жазылсын:</w:t>
      </w:r>
    </w:p>
    <w:bookmarkEnd w:id="132"/>
    <w:bookmarkStart w:name="z155" w:id="133"/>
    <w:p>
      <w:pPr>
        <w:spacing w:after="0"/>
        <w:ind w:left="0"/>
        <w:jc w:val="both"/>
      </w:pPr>
      <w:r>
        <w:rPr>
          <w:rFonts w:ascii="Times New Roman"/>
          <w:b w:val="false"/>
          <w:i w:val="false"/>
          <w:color w:val="000000"/>
          <w:sz w:val="28"/>
        </w:rPr>
        <w:t>
      "Түркістан облысы";</w:t>
      </w:r>
    </w:p>
    <w:bookmarkEnd w:id="133"/>
    <w:bookmarkStart w:name="z156" w:id="134"/>
    <w:p>
      <w:pPr>
        <w:spacing w:after="0"/>
        <w:ind w:left="0"/>
        <w:jc w:val="both"/>
      </w:pPr>
      <w:r>
        <w:rPr>
          <w:rFonts w:ascii="Times New Roman"/>
          <w:b w:val="false"/>
          <w:i w:val="false"/>
          <w:color w:val="000000"/>
          <w:sz w:val="28"/>
        </w:rPr>
        <w:t xml:space="preserve">
      195-тармақ мынадай редакцияда жазылсын: </w:t>
      </w:r>
    </w:p>
    <w:bookmarkEnd w:id="134"/>
    <w:bookmarkStart w:name="z157" w:id="135"/>
    <w:p>
      <w:pPr>
        <w:spacing w:after="0"/>
        <w:ind w:left="0"/>
        <w:jc w:val="both"/>
      </w:pPr>
      <w:r>
        <w:rPr>
          <w:rFonts w:ascii="Times New Roman"/>
          <w:b w:val="false"/>
          <w:i w:val="false"/>
          <w:color w:val="000000"/>
          <w:sz w:val="28"/>
        </w:rPr>
        <w:t>
      "195. Агроөнеркәсiптiк кешендегi мемлекеттiк инспекция комитетiнiң Түркістан облыстық аумақтық инспекциясы.";</w:t>
      </w:r>
    </w:p>
    <w:bookmarkEnd w:id="135"/>
    <w:bookmarkStart w:name="z158" w:id="136"/>
    <w:p>
      <w:pPr>
        <w:spacing w:after="0"/>
        <w:ind w:left="0"/>
        <w:jc w:val="both"/>
      </w:pPr>
      <w:r>
        <w:rPr>
          <w:rFonts w:ascii="Times New Roman"/>
          <w:b w:val="false"/>
          <w:i w:val="false"/>
          <w:color w:val="000000"/>
          <w:sz w:val="28"/>
        </w:rPr>
        <w:t>
      209-тармақ алып тасталсын;</w:t>
      </w:r>
    </w:p>
    <w:bookmarkEnd w:id="136"/>
    <w:bookmarkStart w:name="z159" w:id="137"/>
    <w:p>
      <w:pPr>
        <w:spacing w:after="0"/>
        <w:ind w:left="0"/>
        <w:jc w:val="both"/>
      </w:pPr>
      <w:r>
        <w:rPr>
          <w:rFonts w:ascii="Times New Roman"/>
          <w:b w:val="false"/>
          <w:i w:val="false"/>
          <w:color w:val="000000"/>
          <w:sz w:val="28"/>
        </w:rPr>
        <w:t>
      мынадай мазмұндағы бөліммен толықтырылсын:</w:t>
      </w:r>
    </w:p>
    <w:bookmarkEnd w:id="137"/>
    <w:bookmarkStart w:name="z160" w:id="138"/>
    <w:p>
      <w:pPr>
        <w:spacing w:after="0"/>
        <w:ind w:left="0"/>
        <w:jc w:val="both"/>
      </w:pPr>
      <w:r>
        <w:rPr>
          <w:rFonts w:ascii="Times New Roman"/>
          <w:b w:val="false"/>
          <w:i w:val="false"/>
          <w:color w:val="000000"/>
          <w:sz w:val="28"/>
        </w:rPr>
        <w:t xml:space="preserve">
      "Шымкент қаласы </w:t>
      </w:r>
    </w:p>
    <w:bookmarkEnd w:id="138"/>
    <w:bookmarkStart w:name="z161" w:id="139"/>
    <w:p>
      <w:pPr>
        <w:spacing w:after="0"/>
        <w:ind w:left="0"/>
        <w:jc w:val="both"/>
      </w:pPr>
      <w:r>
        <w:rPr>
          <w:rFonts w:ascii="Times New Roman"/>
          <w:b w:val="false"/>
          <w:i w:val="false"/>
          <w:color w:val="000000"/>
          <w:sz w:val="28"/>
        </w:rPr>
        <w:t>
      214. Агроөнеркәсіптік кешендегі мемлекеттік инспекция комитетінің Шымкент қаласы бойынша аумақтық инспекциясы.".</w:t>
      </w:r>
    </w:p>
    <w:bookmarkEnd w:id="139"/>
    <w:bookmarkStart w:name="z162" w:id="140"/>
    <w:p>
      <w:pPr>
        <w:spacing w:after="0"/>
        <w:ind w:left="0"/>
        <w:jc w:val="both"/>
      </w:pPr>
      <w:r>
        <w:rPr>
          <w:rFonts w:ascii="Times New Roman"/>
          <w:b w:val="false"/>
          <w:i w:val="false"/>
          <w:color w:val="000000"/>
          <w:sz w:val="28"/>
        </w:rPr>
        <w:t xml:space="preserve">
      5.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p>
    <w:bookmarkEnd w:id="140"/>
    <w:bookmarkStart w:name="z163" w:id="141"/>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141"/>
    <w:bookmarkStart w:name="z164" w:id="142"/>
    <w:p>
      <w:pPr>
        <w:spacing w:after="0"/>
        <w:ind w:left="0"/>
        <w:jc w:val="both"/>
      </w:pPr>
      <w:r>
        <w:rPr>
          <w:rFonts w:ascii="Times New Roman"/>
          <w:b w:val="false"/>
          <w:i w:val="false"/>
          <w:color w:val="000000"/>
          <w:sz w:val="28"/>
        </w:rPr>
        <w:t>
      1-бөлімде:</w:t>
      </w:r>
    </w:p>
    <w:bookmarkEnd w:id="142"/>
    <w:bookmarkStart w:name="z165" w:id="143"/>
    <w:p>
      <w:pPr>
        <w:spacing w:after="0"/>
        <w:ind w:left="0"/>
        <w:jc w:val="both"/>
      </w:pPr>
      <w:r>
        <w:rPr>
          <w:rFonts w:ascii="Times New Roman"/>
          <w:b w:val="false"/>
          <w:i w:val="false"/>
          <w:color w:val="000000"/>
          <w:sz w:val="28"/>
        </w:rPr>
        <w:t>
      мына:</w:t>
      </w:r>
    </w:p>
    <w:bookmarkEnd w:id="143"/>
    <w:bookmarkStart w:name="z166" w:id="144"/>
    <w:p>
      <w:pPr>
        <w:spacing w:after="0"/>
        <w:ind w:left="0"/>
        <w:jc w:val="both"/>
      </w:pPr>
      <w:r>
        <w:rPr>
          <w:rFonts w:ascii="Times New Roman"/>
          <w:b w:val="false"/>
          <w:i w:val="false"/>
          <w:color w:val="000000"/>
          <w:sz w:val="28"/>
        </w:rPr>
        <w:t>
      "</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оның аумақтық органдарын және оған ведомстволық бағыныстағы мемлекеттік мекемелерді ескере отырып,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8" w:id="145"/>
    <w:p>
      <w:pPr>
        <w:spacing w:after="0"/>
        <w:ind w:left="0"/>
        <w:jc w:val="both"/>
      </w:pPr>
      <w:r>
        <w:rPr>
          <w:rFonts w:ascii="Times New Roman"/>
          <w:b w:val="false"/>
          <w:i w:val="false"/>
          <w:color w:val="000000"/>
          <w:sz w:val="28"/>
        </w:rPr>
        <w:t>
      деген жол мынадай редакцияда жазылсын:</w:t>
      </w:r>
    </w:p>
    <w:bookmarkEnd w:id="145"/>
    <w:bookmarkStart w:name="z169" w:id="146"/>
    <w:p>
      <w:pPr>
        <w:spacing w:after="0"/>
        <w:ind w:left="0"/>
        <w:jc w:val="both"/>
      </w:pPr>
      <w:r>
        <w:rPr>
          <w:rFonts w:ascii="Times New Roman"/>
          <w:b w:val="false"/>
          <w:i w:val="false"/>
          <w:color w:val="000000"/>
          <w:sz w:val="28"/>
        </w:rPr>
        <w:t>
      "</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оның аумақтық органдарын және оған ведомстволық бағыныстағы мемлекеттік мекемелерді ескере отырып,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1" w:id="147"/>
    <w:p>
      <w:pPr>
        <w:spacing w:after="0"/>
        <w:ind w:left="0"/>
        <w:jc w:val="both"/>
      </w:pPr>
      <w:r>
        <w:rPr>
          <w:rFonts w:ascii="Times New Roman"/>
          <w:b w:val="false"/>
          <w:i w:val="false"/>
          <w:color w:val="000000"/>
          <w:sz w:val="28"/>
        </w:rPr>
        <w:t>
      мына:</w:t>
      </w:r>
    </w:p>
    <w:bookmarkEnd w:id="147"/>
    <w:bookmarkStart w:name="z172" w:id="148"/>
    <w:p>
      <w:pPr>
        <w:spacing w:after="0"/>
        <w:ind w:left="0"/>
        <w:jc w:val="both"/>
      </w:pPr>
      <w:r>
        <w:rPr>
          <w:rFonts w:ascii="Times New Roman"/>
          <w:b w:val="false"/>
          <w:i w:val="false"/>
          <w:color w:val="000000"/>
          <w:sz w:val="28"/>
        </w:rPr>
        <w:t>
      "</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бюджеттері мен республикалық маңызы бар қаланың, астананың бюджеттері есебінен ұсталатын ішкі істер органдарының әкімшілік полициясы,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4" w:id="149"/>
    <w:p>
      <w:pPr>
        <w:spacing w:after="0"/>
        <w:ind w:left="0"/>
        <w:jc w:val="both"/>
      </w:pPr>
      <w:r>
        <w:rPr>
          <w:rFonts w:ascii="Times New Roman"/>
          <w:b w:val="false"/>
          <w:i w:val="false"/>
          <w:color w:val="000000"/>
          <w:sz w:val="28"/>
        </w:rPr>
        <w:t>
      деген жол мынадай редакцияда жазылсын:</w:t>
      </w:r>
    </w:p>
    <w:bookmarkEnd w:id="149"/>
    <w:bookmarkStart w:name="z175" w:id="150"/>
    <w:p>
      <w:pPr>
        <w:spacing w:after="0"/>
        <w:ind w:left="0"/>
        <w:jc w:val="both"/>
      </w:pPr>
      <w:r>
        <w:rPr>
          <w:rFonts w:ascii="Times New Roman"/>
          <w:b w:val="false"/>
          <w:i w:val="false"/>
          <w:color w:val="000000"/>
          <w:sz w:val="28"/>
        </w:rPr>
        <w:t>
      "</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бюджеттері мен республикалық маңызы бар қаланың, астананың бюджеттері есебінен ұсталатын ішкі істер органдарының әкімшілік полициясы,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7" w:id="151"/>
    <w:p>
      <w:pPr>
        <w:spacing w:after="0"/>
        <w:ind w:left="0"/>
        <w:jc w:val="both"/>
      </w:pPr>
      <w:r>
        <w:rPr>
          <w:rFonts w:ascii="Times New Roman"/>
          <w:b w:val="false"/>
          <w:i w:val="false"/>
          <w:color w:val="000000"/>
          <w:sz w:val="28"/>
        </w:rPr>
        <w:t>
      мынадай мазмұндағы реттік нөмірі 15-1-жолмен толықтырылсын:</w:t>
      </w:r>
    </w:p>
    <w:bookmarkEnd w:id="151"/>
    <w:bookmarkStart w:name="z178" w:id="152"/>
    <w:p>
      <w:pPr>
        <w:spacing w:after="0"/>
        <w:ind w:left="0"/>
        <w:jc w:val="both"/>
      </w:pPr>
      <w:r>
        <w:rPr>
          <w:rFonts w:ascii="Times New Roman"/>
          <w:b w:val="false"/>
          <w:i w:val="false"/>
          <w:color w:val="000000"/>
          <w:sz w:val="28"/>
        </w:rPr>
        <w:t>
      "</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Ішкі істер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80" w:id="153"/>
    <w:p>
      <w:pPr>
        <w:spacing w:after="0"/>
        <w:ind w:left="0"/>
        <w:jc w:val="both"/>
      </w:pPr>
      <w:r>
        <w:rPr>
          <w:rFonts w:ascii="Times New Roman"/>
          <w:b w:val="false"/>
          <w:i w:val="false"/>
          <w:color w:val="000000"/>
          <w:sz w:val="28"/>
        </w:rPr>
        <w:t>
      мына:</w:t>
      </w:r>
    </w:p>
    <w:bookmarkEnd w:id="153"/>
    <w:bookmarkStart w:name="z181" w:id="154"/>
    <w:p>
      <w:pPr>
        <w:spacing w:after="0"/>
        <w:ind w:left="0"/>
        <w:jc w:val="both"/>
      </w:pPr>
      <w:r>
        <w:rPr>
          <w:rFonts w:ascii="Times New Roman"/>
          <w:b w:val="false"/>
          <w:i w:val="false"/>
          <w:color w:val="000000"/>
          <w:sz w:val="28"/>
        </w:rPr>
        <w:t>
       "</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облысының Ішкі істер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83" w:id="155"/>
    <w:p>
      <w:pPr>
        <w:spacing w:after="0"/>
        <w:ind w:left="0"/>
        <w:jc w:val="both"/>
      </w:pPr>
      <w:r>
        <w:rPr>
          <w:rFonts w:ascii="Times New Roman"/>
          <w:b w:val="false"/>
          <w:i w:val="false"/>
          <w:color w:val="000000"/>
          <w:sz w:val="28"/>
        </w:rPr>
        <w:t>
      деген жол мынадай редакцияда жазылсын:</w:t>
      </w:r>
    </w:p>
    <w:bookmarkEnd w:id="155"/>
    <w:bookmarkStart w:name="z184" w:id="156"/>
    <w:p>
      <w:pPr>
        <w:spacing w:after="0"/>
        <w:ind w:left="0"/>
        <w:jc w:val="both"/>
      </w:pPr>
      <w:r>
        <w:rPr>
          <w:rFonts w:ascii="Times New Roman"/>
          <w:b w:val="false"/>
          <w:i w:val="false"/>
          <w:color w:val="000000"/>
          <w:sz w:val="28"/>
        </w:rPr>
        <w:t>
      "</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Ішкі істер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86" w:id="157"/>
    <w:p>
      <w:pPr>
        <w:spacing w:after="0"/>
        <w:ind w:left="0"/>
        <w:jc w:val="both"/>
      </w:pPr>
      <w:r>
        <w:rPr>
          <w:rFonts w:ascii="Times New Roman"/>
          <w:b w:val="false"/>
          <w:i w:val="false"/>
          <w:color w:val="000000"/>
          <w:sz w:val="28"/>
        </w:rPr>
        <w:t xml:space="preserve">
      4-бөлімде: </w:t>
      </w:r>
    </w:p>
    <w:bookmarkEnd w:id="157"/>
    <w:bookmarkStart w:name="z187" w:id="158"/>
    <w:p>
      <w:pPr>
        <w:spacing w:after="0"/>
        <w:ind w:left="0"/>
        <w:jc w:val="both"/>
      </w:pPr>
      <w:r>
        <w:rPr>
          <w:rFonts w:ascii="Times New Roman"/>
          <w:b w:val="false"/>
          <w:i w:val="false"/>
          <w:color w:val="000000"/>
          <w:sz w:val="28"/>
        </w:rPr>
        <w:t>
      мына:</w:t>
      </w:r>
    </w:p>
    <w:bookmarkEnd w:id="158"/>
    <w:bookmarkStart w:name="z188" w:id="159"/>
    <w:p>
      <w:pPr>
        <w:spacing w:after="0"/>
        <w:ind w:left="0"/>
        <w:jc w:val="both"/>
      </w:pPr>
      <w:r>
        <w:rPr>
          <w:rFonts w:ascii="Times New Roman"/>
          <w:b w:val="false"/>
          <w:i w:val="false"/>
          <w:color w:val="000000"/>
          <w:sz w:val="28"/>
        </w:rPr>
        <w:t>
      "</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 оның аумақтық органдарын және оған ведомстволық бағынысты мемлекеттік мекемелерді ескере отырып,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90" w:id="160"/>
    <w:p>
      <w:pPr>
        <w:spacing w:after="0"/>
        <w:ind w:left="0"/>
        <w:jc w:val="both"/>
      </w:pPr>
      <w:r>
        <w:rPr>
          <w:rFonts w:ascii="Times New Roman"/>
          <w:b w:val="false"/>
          <w:i w:val="false"/>
          <w:color w:val="000000"/>
          <w:sz w:val="28"/>
        </w:rPr>
        <w:t>
      деген жол мынадай редакцияда жазылсын:</w:t>
      </w:r>
    </w:p>
    <w:bookmarkEnd w:id="160"/>
    <w:bookmarkStart w:name="z191" w:id="161"/>
    <w:p>
      <w:pPr>
        <w:spacing w:after="0"/>
        <w:ind w:left="0"/>
        <w:jc w:val="both"/>
      </w:pPr>
      <w:r>
        <w:rPr>
          <w:rFonts w:ascii="Times New Roman"/>
          <w:b w:val="false"/>
          <w:i w:val="false"/>
          <w:color w:val="000000"/>
          <w:sz w:val="28"/>
        </w:rPr>
        <w:t>
      "</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 оның аумақтық органдарын және оған ведомстволық бағынысты мемлекеттік мекемелерді ескере отырып,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93" w:id="162"/>
    <w:p>
      <w:pPr>
        <w:spacing w:after="0"/>
        <w:ind w:left="0"/>
        <w:jc w:val="both"/>
      </w:pPr>
      <w:r>
        <w:rPr>
          <w:rFonts w:ascii="Times New Roman"/>
          <w:b w:val="false"/>
          <w:i w:val="false"/>
          <w:color w:val="000000"/>
          <w:sz w:val="28"/>
        </w:rPr>
        <w:t>
      9-бөлімде:</w:t>
      </w:r>
    </w:p>
    <w:bookmarkEnd w:id="162"/>
    <w:bookmarkStart w:name="z194" w:id="163"/>
    <w:p>
      <w:pPr>
        <w:spacing w:after="0"/>
        <w:ind w:left="0"/>
        <w:jc w:val="both"/>
      </w:pPr>
      <w:r>
        <w:rPr>
          <w:rFonts w:ascii="Times New Roman"/>
          <w:b w:val="false"/>
          <w:i w:val="false"/>
          <w:color w:val="000000"/>
          <w:sz w:val="28"/>
        </w:rPr>
        <w:t>
      мына:</w:t>
      </w:r>
    </w:p>
    <w:bookmarkEnd w:id="163"/>
    <w:bookmarkStart w:name="z195" w:id="164"/>
    <w:p>
      <w:pPr>
        <w:spacing w:after="0"/>
        <w:ind w:left="0"/>
        <w:jc w:val="both"/>
      </w:pPr>
      <w:r>
        <w:rPr>
          <w:rFonts w:ascii="Times New Roman"/>
          <w:b w:val="false"/>
          <w:i w:val="false"/>
          <w:color w:val="000000"/>
          <w:sz w:val="28"/>
        </w:rPr>
        <w:t>
      "</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оның аумақтық органдарын және оған ведомстволық бағыныстағы мемлекеттік мекемелерді ескере отырып,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97" w:id="165"/>
    <w:p>
      <w:pPr>
        <w:spacing w:after="0"/>
        <w:ind w:left="0"/>
        <w:jc w:val="both"/>
      </w:pPr>
      <w:r>
        <w:rPr>
          <w:rFonts w:ascii="Times New Roman"/>
          <w:b w:val="false"/>
          <w:i w:val="false"/>
          <w:color w:val="000000"/>
          <w:sz w:val="28"/>
        </w:rPr>
        <w:t>
      деген жол мынадай редакцияда жазылсын:</w:t>
      </w:r>
    </w:p>
    <w:bookmarkEnd w:id="165"/>
    <w:bookmarkStart w:name="z198" w:id="166"/>
    <w:p>
      <w:pPr>
        <w:spacing w:after="0"/>
        <w:ind w:left="0"/>
        <w:jc w:val="both"/>
      </w:pPr>
      <w:r>
        <w:rPr>
          <w:rFonts w:ascii="Times New Roman"/>
          <w:b w:val="false"/>
          <w:i w:val="false"/>
          <w:color w:val="000000"/>
          <w:sz w:val="28"/>
        </w:rPr>
        <w:t>
      "</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оның аумақтық органдарын және оған ведомстволық бағыныстағы мемлекеттік мекемелерді ескере отырып,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0" w:id="167"/>
    <w:p>
      <w:pPr>
        <w:spacing w:after="0"/>
        <w:ind w:left="0"/>
        <w:jc w:val="both"/>
      </w:pPr>
      <w:r>
        <w:rPr>
          <w:rFonts w:ascii="Times New Roman"/>
          <w:b w:val="false"/>
          <w:i w:val="false"/>
          <w:color w:val="000000"/>
          <w:sz w:val="28"/>
        </w:rPr>
        <w:t>
      11-бөлімде:</w:t>
      </w:r>
    </w:p>
    <w:bookmarkEnd w:id="167"/>
    <w:bookmarkStart w:name="z201" w:id="168"/>
    <w:p>
      <w:pPr>
        <w:spacing w:after="0"/>
        <w:ind w:left="0"/>
        <w:jc w:val="both"/>
      </w:pPr>
      <w:r>
        <w:rPr>
          <w:rFonts w:ascii="Times New Roman"/>
          <w:b w:val="false"/>
          <w:i w:val="false"/>
          <w:color w:val="000000"/>
          <w:sz w:val="28"/>
        </w:rPr>
        <w:t>
      мына:</w:t>
      </w:r>
    </w:p>
    <w:bookmarkEnd w:id="168"/>
    <w:bookmarkStart w:name="z202" w:id="169"/>
    <w:p>
      <w:pPr>
        <w:spacing w:after="0"/>
        <w:ind w:left="0"/>
        <w:jc w:val="both"/>
      </w:pPr>
      <w:r>
        <w:rPr>
          <w:rFonts w:ascii="Times New Roman"/>
          <w:b w:val="false"/>
          <w:i w:val="false"/>
          <w:color w:val="000000"/>
          <w:sz w:val="28"/>
        </w:rPr>
        <w:t>
      "</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 оның аумақтық органдарын және оған ведомстволық бағыныстағы мемлекеттік мекемелерді ескере отырып,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4" w:id="170"/>
    <w:p>
      <w:pPr>
        <w:spacing w:after="0"/>
        <w:ind w:left="0"/>
        <w:jc w:val="both"/>
      </w:pPr>
      <w:r>
        <w:rPr>
          <w:rFonts w:ascii="Times New Roman"/>
          <w:b w:val="false"/>
          <w:i w:val="false"/>
          <w:color w:val="000000"/>
          <w:sz w:val="28"/>
        </w:rPr>
        <w:t>
      деген жол мынадай редакцияда жазылсын:</w:t>
      </w:r>
    </w:p>
    <w:bookmarkEnd w:id="170"/>
    <w:bookmarkStart w:name="z205" w:id="171"/>
    <w:p>
      <w:pPr>
        <w:spacing w:after="0"/>
        <w:ind w:left="0"/>
        <w:jc w:val="both"/>
      </w:pPr>
      <w:r>
        <w:rPr>
          <w:rFonts w:ascii="Times New Roman"/>
          <w:b w:val="false"/>
          <w:i w:val="false"/>
          <w:color w:val="000000"/>
          <w:sz w:val="28"/>
        </w:rPr>
        <w:t>
       "</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 оның аумақтық органдарын және оған ведомстволық бағыныстағы мемлекеттік мекемелерді ескере отырып,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7" w:id="172"/>
    <w:p>
      <w:pPr>
        <w:spacing w:after="0"/>
        <w:ind w:left="0"/>
        <w:jc w:val="both"/>
      </w:pPr>
      <w:r>
        <w:rPr>
          <w:rFonts w:ascii="Times New Roman"/>
          <w:b w:val="false"/>
          <w:i w:val="false"/>
          <w:color w:val="000000"/>
          <w:sz w:val="28"/>
        </w:rPr>
        <w:t>
      14-бөлімде:</w:t>
      </w:r>
    </w:p>
    <w:bookmarkEnd w:id="172"/>
    <w:bookmarkStart w:name="z208" w:id="173"/>
    <w:p>
      <w:pPr>
        <w:spacing w:after="0"/>
        <w:ind w:left="0"/>
        <w:jc w:val="both"/>
      </w:pPr>
      <w:r>
        <w:rPr>
          <w:rFonts w:ascii="Times New Roman"/>
          <w:b w:val="false"/>
          <w:i w:val="false"/>
          <w:color w:val="000000"/>
          <w:sz w:val="28"/>
        </w:rPr>
        <w:t>
      мына:</w:t>
      </w:r>
    </w:p>
    <w:bookmarkEnd w:id="173"/>
    <w:bookmarkStart w:name="z209" w:id="174"/>
    <w:p>
      <w:pPr>
        <w:spacing w:after="0"/>
        <w:ind w:left="0"/>
        <w:jc w:val="both"/>
      </w:pPr>
      <w:r>
        <w:rPr>
          <w:rFonts w:ascii="Times New Roman"/>
          <w:b w:val="false"/>
          <w:i w:val="false"/>
          <w:color w:val="000000"/>
          <w:sz w:val="28"/>
        </w:rPr>
        <w:t>
      "</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 оның аумақтық органдарын және ведомстволық бағынысты мемлекеттік мекемелерін ескере отырып,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11" w:id="175"/>
    <w:p>
      <w:pPr>
        <w:spacing w:after="0"/>
        <w:ind w:left="0"/>
        <w:jc w:val="both"/>
      </w:pPr>
      <w:r>
        <w:rPr>
          <w:rFonts w:ascii="Times New Roman"/>
          <w:b w:val="false"/>
          <w:i w:val="false"/>
          <w:color w:val="000000"/>
          <w:sz w:val="28"/>
        </w:rPr>
        <w:t>
      деген жол мынадай редакцияда жазылсын:</w:t>
      </w:r>
    </w:p>
    <w:bookmarkEnd w:id="175"/>
    <w:bookmarkStart w:name="z212" w:id="176"/>
    <w:p>
      <w:pPr>
        <w:spacing w:after="0"/>
        <w:ind w:left="0"/>
        <w:jc w:val="both"/>
      </w:pPr>
      <w:r>
        <w:rPr>
          <w:rFonts w:ascii="Times New Roman"/>
          <w:b w:val="false"/>
          <w:i w:val="false"/>
          <w:color w:val="000000"/>
          <w:sz w:val="28"/>
        </w:rPr>
        <w:t>
      "</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 оның аумақтық органдарын және ведомстволық бағынысты мемлекеттік мекемелерін ескере отырып,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14" w:id="177"/>
    <w:p>
      <w:pPr>
        <w:spacing w:after="0"/>
        <w:ind w:left="0"/>
        <w:jc w:val="both"/>
      </w:pPr>
      <w:r>
        <w:rPr>
          <w:rFonts w:ascii="Times New Roman"/>
          <w:b w:val="false"/>
          <w:i w:val="false"/>
          <w:color w:val="000000"/>
          <w:sz w:val="28"/>
        </w:rPr>
        <w:t xml:space="preserve">
      6. "Қазақстан Республикасының жергілікті мемлекеттік басқару базалық құрылымын бекіту туралы және Қазақстан Республикасы Үкіметінің кейбір шешімдерінің күші жойылды деп тану туралы" Қазақстан Республикасы Үкіметінің 2013 жылғы 18 маусымдағы № 608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2013 ж., № 38, 553-құжат.): </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абзацы мынадай редакцияда жазылсын: </w:t>
      </w:r>
    </w:p>
    <w:bookmarkStart w:name="z216" w:id="178"/>
    <w:p>
      <w:pPr>
        <w:spacing w:after="0"/>
        <w:ind w:left="0"/>
        <w:jc w:val="both"/>
      </w:pPr>
      <w:r>
        <w:rPr>
          <w:rFonts w:ascii="Times New Roman"/>
          <w:b w:val="false"/>
          <w:i w:val="false"/>
          <w:color w:val="000000"/>
          <w:sz w:val="28"/>
        </w:rPr>
        <w:t>
      "2. Облыстардың, Астана, Алматы және Шымкент қалаларының әкiмдерiне әкiмшiлiк-аумақтық бiрлiктiң әлеуметтiк-экономикалық даму ерекшелiктерiн ескере отырып, жергiлiктi атқарушы органдардың құрылымын жылына 1 реттен көп емес, мына:";</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18" w:id="179"/>
    <w:p>
      <w:pPr>
        <w:spacing w:after="0"/>
        <w:ind w:left="0"/>
        <w:jc w:val="both"/>
      </w:pPr>
      <w:r>
        <w:rPr>
          <w:rFonts w:ascii="Times New Roman"/>
          <w:b w:val="false"/>
          <w:i w:val="false"/>
          <w:color w:val="000000"/>
          <w:sz w:val="28"/>
        </w:rPr>
        <w:t>
      "4. Облыстардың, Астана, Алматы және Шымкент қалаларының әкімдері осы қаулының 2 және 3-тармақтарында көрсетілген тиісті құрылымдық бөлімшелерді құру, қайта ұйымдастыру кезінен бастап 10 жұмыс күні ішінде Қазақстан Республикасы Ұлттық экономика министрлігі мен өзге де мүдделі орталық мемлекеттік органдарды хабардар етсін.";</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p>
    <w:bookmarkStart w:name="z220" w:id="180"/>
    <w:p>
      <w:pPr>
        <w:spacing w:after="0"/>
        <w:ind w:left="0"/>
        <w:jc w:val="both"/>
      </w:pPr>
      <w:r>
        <w:rPr>
          <w:rFonts w:ascii="Times New Roman"/>
          <w:b w:val="false"/>
          <w:i w:val="false"/>
          <w:color w:val="000000"/>
          <w:sz w:val="28"/>
        </w:rPr>
        <w:t>
      "6. Облыстардың, Астана, Алматы және Шымкент қалаларының әкімдері осы қаулыдан туындайтын тиісті шараларды қабылдасын.".</w:t>
      </w:r>
    </w:p>
    <w:bookmarkEnd w:id="180"/>
    <w:bookmarkStart w:name="z221" w:id="181"/>
    <w:p>
      <w:pPr>
        <w:spacing w:after="0"/>
        <w:ind w:left="0"/>
        <w:jc w:val="both"/>
      </w:pPr>
      <w:r>
        <w:rPr>
          <w:rFonts w:ascii="Times New Roman"/>
          <w:b w:val="false"/>
          <w:i w:val="false"/>
          <w:color w:val="000000"/>
          <w:sz w:val="28"/>
        </w:rPr>
        <w:t xml:space="preserve">
      7. "Қазақстан Республикасы Энергетика министрлігінің мәселелері" туралы Қазақстан Республикасы Үкіметінің 2014 жылғы 19 қыркүйектегі № 994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2014 ж., № 55-56, 544-құжат): </w:t>
      </w:r>
    </w:p>
    <w:bookmarkEnd w:id="181"/>
    <w:bookmarkStart w:name="z222" w:id="18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Энергетика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182"/>
    <w:bookmarkStart w:name="z223" w:id="183"/>
    <w:p>
      <w:pPr>
        <w:spacing w:after="0"/>
        <w:ind w:left="0"/>
        <w:jc w:val="both"/>
      </w:pPr>
      <w:r>
        <w:rPr>
          <w:rFonts w:ascii="Times New Roman"/>
          <w:b w:val="false"/>
          <w:i w:val="false"/>
          <w:color w:val="000000"/>
          <w:sz w:val="28"/>
        </w:rPr>
        <w:t xml:space="preserve">
      Қазақстан Республикасы Энергетика министрлігі Мұнай-газ кешеніндегі экологиялық реттеу, бақылау және мемлекеттік инспекция комитетінің қармағындағы мемлекеттік мекемелер – аумақтық органдардың </w:t>
      </w:r>
      <w:r>
        <w:rPr>
          <w:rFonts w:ascii="Times New Roman"/>
          <w:b w:val="false"/>
          <w:i w:val="false"/>
          <w:color w:val="000000"/>
          <w:sz w:val="28"/>
        </w:rPr>
        <w:t>тізбесінде</w:t>
      </w:r>
      <w:r>
        <w:rPr>
          <w:rFonts w:ascii="Times New Roman"/>
          <w:b w:val="false"/>
          <w:i w:val="false"/>
          <w:color w:val="000000"/>
          <w:sz w:val="28"/>
        </w:rPr>
        <w:t>:</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Start w:name="z225" w:id="184"/>
    <w:p>
      <w:pPr>
        <w:spacing w:after="0"/>
        <w:ind w:left="0"/>
        <w:jc w:val="both"/>
      </w:pPr>
      <w:r>
        <w:rPr>
          <w:rFonts w:ascii="Times New Roman"/>
          <w:b w:val="false"/>
          <w:i w:val="false"/>
          <w:color w:val="000000"/>
          <w:sz w:val="28"/>
        </w:rPr>
        <w:t>
      "9. Қазақстан Республикасы Энергетика министрлігі Мұнай-газ кешеніндегі экологиялық реттеу, бақылау және мемлекеттік инспекция комитетінің Түркістан облысы бойынша Экология департаменті" республикалық мемлекеттік мекемесі.";</w:t>
      </w:r>
    </w:p>
    <w:bookmarkEnd w:id="184"/>
    <w:bookmarkStart w:name="z226" w:id="185"/>
    <w:p>
      <w:pPr>
        <w:spacing w:after="0"/>
        <w:ind w:left="0"/>
        <w:jc w:val="both"/>
      </w:pPr>
      <w:r>
        <w:rPr>
          <w:rFonts w:ascii="Times New Roman"/>
          <w:b w:val="false"/>
          <w:i w:val="false"/>
          <w:color w:val="000000"/>
          <w:sz w:val="28"/>
        </w:rPr>
        <w:t>
      мынадай мазмұндағы 17-тармақпен толықтырылсын:</w:t>
      </w:r>
    </w:p>
    <w:bookmarkEnd w:id="185"/>
    <w:bookmarkStart w:name="z227" w:id="186"/>
    <w:p>
      <w:pPr>
        <w:spacing w:after="0"/>
        <w:ind w:left="0"/>
        <w:jc w:val="both"/>
      </w:pPr>
      <w:r>
        <w:rPr>
          <w:rFonts w:ascii="Times New Roman"/>
          <w:b w:val="false"/>
          <w:i w:val="false"/>
          <w:color w:val="000000"/>
          <w:sz w:val="28"/>
        </w:rPr>
        <w:t>
      "17. Қазақстан Республикасы Энергетика министрлігі Экологиялық реттеу, бақылау комитетінің Шымкент қаласы бойынша Экология департаменті" республикалық мемлекеттік мекемесі;</w:t>
      </w:r>
    </w:p>
    <w:bookmarkEnd w:id="186"/>
    <w:bookmarkStart w:name="z228" w:id="187"/>
    <w:p>
      <w:pPr>
        <w:spacing w:after="0"/>
        <w:ind w:left="0"/>
        <w:jc w:val="both"/>
      </w:pPr>
      <w:r>
        <w:rPr>
          <w:rFonts w:ascii="Times New Roman"/>
          <w:b w:val="false"/>
          <w:i w:val="false"/>
          <w:color w:val="000000"/>
          <w:sz w:val="28"/>
        </w:rPr>
        <w:t xml:space="preserve">
      Қазақстан Республикасының Энергетика министрлігі Атомдық және энергетикалық қадағалау мен бақылау комитетінің қарамағындағы мемлекеттік мекемелер – аумақтық органдардың </w:t>
      </w:r>
      <w:r>
        <w:rPr>
          <w:rFonts w:ascii="Times New Roman"/>
          <w:b w:val="false"/>
          <w:i w:val="false"/>
          <w:color w:val="000000"/>
          <w:sz w:val="28"/>
        </w:rPr>
        <w:t>тізбесінде</w:t>
      </w:r>
      <w:r>
        <w:rPr>
          <w:rFonts w:ascii="Times New Roman"/>
          <w:b w:val="false"/>
          <w:i w:val="false"/>
          <w:color w:val="000000"/>
          <w:sz w:val="28"/>
        </w:rPr>
        <w:t>:</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230" w:id="188"/>
    <w:p>
      <w:pPr>
        <w:spacing w:after="0"/>
        <w:ind w:left="0"/>
        <w:jc w:val="both"/>
      </w:pPr>
      <w:r>
        <w:rPr>
          <w:rFonts w:ascii="Times New Roman"/>
          <w:b w:val="false"/>
          <w:i w:val="false"/>
          <w:color w:val="000000"/>
          <w:sz w:val="28"/>
        </w:rPr>
        <w:t>
      "14. Қазақстан Республикасы Энергетика министрлігінің Атомдық және энергетикалық қадағалау мен бақылау комитетінің Түркістан облысы бойынша аумақтық департаменті.";</w:t>
      </w:r>
    </w:p>
    <w:bookmarkEnd w:id="188"/>
    <w:bookmarkStart w:name="z231" w:id="189"/>
    <w:p>
      <w:pPr>
        <w:spacing w:after="0"/>
        <w:ind w:left="0"/>
        <w:jc w:val="both"/>
      </w:pPr>
      <w:r>
        <w:rPr>
          <w:rFonts w:ascii="Times New Roman"/>
          <w:b w:val="false"/>
          <w:i w:val="false"/>
          <w:color w:val="000000"/>
          <w:sz w:val="28"/>
        </w:rPr>
        <w:t>
      мынадай мазмұндағы 17-тармақпен толықтырылсын:</w:t>
      </w:r>
    </w:p>
    <w:bookmarkEnd w:id="189"/>
    <w:bookmarkStart w:name="z232" w:id="190"/>
    <w:p>
      <w:pPr>
        <w:spacing w:after="0"/>
        <w:ind w:left="0"/>
        <w:jc w:val="both"/>
      </w:pPr>
      <w:r>
        <w:rPr>
          <w:rFonts w:ascii="Times New Roman"/>
          <w:b w:val="false"/>
          <w:i w:val="false"/>
          <w:color w:val="000000"/>
          <w:sz w:val="28"/>
        </w:rPr>
        <w:t>
      "17. Қазақстан Республикасы Энергетика министрлігінің Атомдық және энергетикалық қадағалау мен бақылау комитетінің Шымкент қаласы бойынша аумақтық департаменті.".</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w:t>
      </w:r>
      <w:r>
        <w:rPr>
          <w:rFonts w:ascii="Times New Roman"/>
          <w:b w:val="false"/>
          <w:i w:val="false"/>
          <w:color w:val="ff0000"/>
          <w:sz w:val="28"/>
        </w:rPr>
        <w:t xml:space="preserve">Күші жойылды – ҚР Үкіметінің 29.12.2018 </w:t>
      </w:r>
      <w:r>
        <w:rPr>
          <w:rFonts w:ascii="Times New Roman"/>
          <w:b w:val="false"/>
          <w:i w:val="false"/>
          <w:color w:val="000000"/>
          <w:sz w:val="28"/>
        </w:rPr>
        <w:t>№ 936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49" w:id="191"/>
    <w:p>
      <w:pPr>
        <w:spacing w:after="0"/>
        <w:ind w:left="0"/>
        <w:jc w:val="both"/>
      </w:pPr>
      <w:r>
        <w:rPr>
          <w:rFonts w:ascii="Times New Roman"/>
          <w:b w:val="false"/>
          <w:i w:val="false"/>
          <w:color w:val="000000"/>
          <w:sz w:val="28"/>
        </w:rPr>
        <w:t xml:space="preserve">
      9. "Қазақстан Республикасы Ұлттық экономика министрлігінің мәселелері" туралы Қазақстан Республикасы Үкіметінің 2014 жылғы 24 қыркүйектегі № 1011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2014 ж., № 59-60, 555-құжат):</w:t>
      </w:r>
    </w:p>
    <w:bookmarkEnd w:id="191"/>
    <w:bookmarkStart w:name="z250" w:id="19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экономика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192"/>
    <w:bookmarkStart w:name="z251" w:id="193"/>
    <w:p>
      <w:pPr>
        <w:spacing w:after="0"/>
        <w:ind w:left="0"/>
        <w:jc w:val="both"/>
      </w:pPr>
      <w:r>
        <w:rPr>
          <w:rFonts w:ascii="Times New Roman"/>
          <w:b w:val="false"/>
          <w:i w:val="false"/>
          <w:color w:val="000000"/>
          <w:sz w:val="28"/>
        </w:rPr>
        <w:t>
      Қазақстан Республикасы Ұлттық экономика министрлігі Табиғи монополияларды реттеу, бәсекелестікті және тұтынушылардың құқықтарын қорғау комитетінің қарамағындағы аумақтық органдар – мемлекеттік мекемелердің тізбесінде:</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 </w:t>
      </w:r>
    </w:p>
    <w:bookmarkStart w:name="z253" w:id="194"/>
    <w:p>
      <w:pPr>
        <w:spacing w:after="0"/>
        <w:ind w:left="0"/>
        <w:jc w:val="both"/>
      </w:pPr>
      <w:r>
        <w:rPr>
          <w:rFonts w:ascii="Times New Roman"/>
          <w:b w:val="false"/>
          <w:i w:val="false"/>
          <w:color w:val="000000"/>
          <w:sz w:val="28"/>
        </w:rPr>
        <w:t>
      "14. Қазақстан Республикасы Ұлттық экономика министрлігі Табиғи монополиялар, бәсекелестікті қорғау және тұтынушылардың құқықтарын қорғау комитетінің Түркістан облысы бойынша департаменті.";</w:t>
      </w:r>
    </w:p>
    <w:bookmarkEnd w:id="194"/>
    <w:bookmarkStart w:name="z254" w:id="195"/>
    <w:p>
      <w:pPr>
        <w:spacing w:after="0"/>
        <w:ind w:left="0"/>
        <w:jc w:val="both"/>
      </w:pPr>
      <w:r>
        <w:rPr>
          <w:rFonts w:ascii="Times New Roman"/>
          <w:b w:val="false"/>
          <w:i w:val="false"/>
          <w:color w:val="000000"/>
          <w:sz w:val="28"/>
        </w:rPr>
        <w:t>
      мынадай мазмұндағы 17-тармақпен толықтырылсын:</w:t>
      </w:r>
    </w:p>
    <w:bookmarkEnd w:id="195"/>
    <w:bookmarkStart w:name="z255" w:id="196"/>
    <w:p>
      <w:pPr>
        <w:spacing w:after="0"/>
        <w:ind w:left="0"/>
        <w:jc w:val="both"/>
      </w:pPr>
      <w:r>
        <w:rPr>
          <w:rFonts w:ascii="Times New Roman"/>
          <w:b w:val="false"/>
          <w:i w:val="false"/>
          <w:color w:val="000000"/>
          <w:sz w:val="28"/>
        </w:rPr>
        <w:t>
      "17. Қазақстан Республикасы Ұлттық экономика министрлігі Табиғи монополияларды реттеу, бәсекелестікті қорғау және тұтынушылардың құқықтарын қорғау комитетінің Шымкент қаласы бойынша департаменті.";</w:t>
      </w:r>
    </w:p>
    <w:bookmarkEnd w:id="196"/>
    <w:bookmarkStart w:name="z256" w:id="197"/>
    <w:p>
      <w:pPr>
        <w:spacing w:after="0"/>
        <w:ind w:left="0"/>
        <w:jc w:val="both"/>
      </w:pPr>
      <w:r>
        <w:rPr>
          <w:rFonts w:ascii="Times New Roman"/>
          <w:b w:val="false"/>
          <w:i w:val="false"/>
          <w:color w:val="000000"/>
          <w:sz w:val="28"/>
        </w:rPr>
        <w:t xml:space="preserve">
      Қазақстан Республикасы Ұлттық экономика министрлігі Статистика комитетінің аумақтық органдары – мемлекеттік мекемелерінің </w:t>
      </w:r>
      <w:r>
        <w:rPr>
          <w:rFonts w:ascii="Times New Roman"/>
          <w:b w:val="false"/>
          <w:i w:val="false"/>
          <w:color w:val="000000"/>
          <w:sz w:val="28"/>
        </w:rPr>
        <w:t>тізбесінде</w:t>
      </w:r>
      <w:r>
        <w:rPr>
          <w:rFonts w:ascii="Times New Roman"/>
          <w:b w:val="false"/>
          <w:i w:val="false"/>
          <w:color w:val="000000"/>
          <w:sz w:val="28"/>
        </w:rPr>
        <w:t>:</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 </w:t>
      </w:r>
    </w:p>
    <w:bookmarkStart w:name="z258" w:id="198"/>
    <w:p>
      <w:pPr>
        <w:spacing w:after="0"/>
        <w:ind w:left="0"/>
        <w:jc w:val="both"/>
      </w:pPr>
      <w:r>
        <w:rPr>
          <w:rFonts w:ascii="Times New Roman"/>
          <w:b w:val="false"/>
          <w:i w:val="false"/>
          <w:color w:val="000000"/>
          <w:sz w:val="28"/>
        </w:rPr>
        <w:t>
      "14. Қазақстан Республикасы Ұлттық экономика министрлігі Статистика комитетінің Түркістан облысы бойынша департаменті.";</w:t>
      </w:r>
    </w:p>
    <w:bookmarkEnd w:id="198"/>
    <w:bookmarkStart w:name="z259" w:id="199"/>
    <w:p>
      <w:pPr>
        <w:spacing w:after="0"/>
        <w:ind w:left="0"/>
        <w:jc w:val="both"/>
      </w:pPr>
      <w:r>
        <w:rPr>
          <w:rFonts w:ascii="Times New Roman"/>
          <w:b w:val="false"/>
          <w:i w:val="false"/>
          <w:color w:val="000000"/>
          <w:sz w:val="28"/>
        </w:rPr>
        <w:t>
      мынадай мазмұндағы 17-тармақпен толықтырылсын:</w:t>
      </w:r>
    </w:p>
    <w:bookmarkEnd w:id="199"/>
    <w:bookmarkStart w:name="z260" w:id="200"/>
    <w:p>
      <w:pPr>
        <w:spacing w:after="0"/>
        <w:ind w:left="0"/>
        <w:jc w:val="both"/>
      </w:pPr>
      <w:r>
        <w:rPr>
          <w:rFonts w:ascii="Times New Roman"/>
          <w:b w:val="false"/>
          <w:i w:val="false"/>
          <w:color w:val="000000"/>
          <w:sz w:val="28"/>
        </w:rPr>
        <w:t>
      "17. Қазақстан Республикасы Ұлттық экономика министрлігі Статистика комитетінің Шымкент қаласы бойынша департаменті.".</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w:t>
      </w:r>
      <w:r>
        <w:rPr>
          <w:rFonts w:ascii="Times New Roman"/>
          <w:b w:val="false"/>
          <w:i w:val="false"/>
          <w:color w:val="ff0000"/>
          <w:sz w:val="28"/>
        </w:rPr>
        <w:t xml:space="preserve">Күші жойылды – ҚР Үкіметінің 26.03.2019 </w:t>
      </w:r>
      <w:r>
        <w:rPr>
          <w:rFonts w:ascii="Times New Roman"/>
          <w:b w:val="false"/>
          <w:i w:val="false"/>
          <w:color w:val="000000"/>
          <w:sz w:val="28"/>
        </w:rPr>
        <w:t>№ 142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66" w:id="201"/>
    <w:p>
      <w:pPr>
        <w:spacing w:after="0"/>
        <w:ind w:left="0"/>
        <w:jc w:val="both"/>
      </w:pPr>
      <w:r>
        <w:rPr>
          <w:rFonts w:ascii="Times New Roman"/>
          <w:b w:val="false"/>
          <w:i w:val="false"/>
          <w:color w:val="000000"/>
          <w:sz w:val="28"/>
        </w:rPr>
        <w:t xml:space="preserve">
      11. "Қазақстан Республикасы Денсаулық сақтау және Ұлттық экономика министрліктерінің кейбір мәселелері туралы" Қазақстан Республикасы Үкіметінің 2017 жылғы 17 ақпандағы № 71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2017 ж., № 6. 41-құжат):</w:t>
      </w:r>
    </w:p>
    <w:bookmarkEnd w:id="201"/>
    <w:bookmarkStart w:name="z267" w:id="20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Денсаулық сақтау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02"/>
    <w:bookmarkStart w:name="z268" w:id="203"/>
    <w:p>
      <w:pPr>
        <w:spacing w:after="0"/>
        <w:ind w:left="0"/>
        <w:jc w:val="both"/>
      </w:pPr>
      <w:r>
        <w:rPr>
          <w:rFonts w:ascii="Times New Roman"/>
          <w:b w:val="false"/>
          <w:i w:val="false"/>
          <w:color w:val="000000"/>
          <w:sz w:val="28"/>
        </w:rPr>
        <w:t xml:space="preserve">
      ведомстволардың қарамағындағы аумақтық бөлімшелердің </w:t>
      </w:r>
      <w:r>
        <w:rPr>
          <w:rFonts w:ascii="Times New Roman"/>
          <w:b w:val="false"/>
          <w:i w:val="false"/>
          <w:color w:val="000000"/>
          <w:sz w:val="28"/>
        </w:rPr>
        <w:t>тiзбесiнде</w:t>
      </w:r>
      <w:r>
        <w:rPr>
          <w:rFonts w:ascii="Times New Roman"/>
          <w:b w:val="false"/>
          <w:i w:val="false"/>
          <w:color w:val="000000"/>
          <w:sz w:val="28"/>
        </w:rPr>
        <w:t>:</w:t>
      </w:r>
    </w:p>
    <w:bookmarkEnd w:id="203"/>
    <w:bookmarkStart w:name="z269" w:id="204"/>
    <w:p>
      <w:pPr>
        <w:spacing w:after="0"/>
        <w:ind w:left="0"/>
        <w:jc w:val="both"/>
      </w:pPr>
      <w:r>
        <w:rPr>
          <w:rFonts w:ascii="Times New Roman"/>
          <w:b w:val="false"/>
          <w:i w:val="false"/>
          <w:color w:val="000000"/>
          <w:sz w:val="28"/>
        </w:rPr>
        <w:t>
       "1. Қазақстан Республикасы Денсаулық сақтау министрлігінің Фармация комитетінің аумақтық бөлімшелері" деген бөлімде:</w:t>
      </w:r>
    </w:p>
    <w:bookmarkEnd w:id="204"/>
    <w:bookmarkStart w:name="z270" w:id="205"/>
    <w:p>
      <w:pPr>
        <w:spacing w:after="0"/>
        <w:ind w:left="0"/>
        <w:jc w:val="both"/>
      </w:pPr>
      <w:r>
        <w:rPr>
          <w:rFonts w:ascii="Times New Roman"/>
          <w:b w:val="false"/>
          <w:i w:val="false"/>
          <w:color w:val="000000"/>
          <w:sz w:val="28"/>
        </w:rPr>
        <w:t xml:space="preserve">
      16-тармақ мынадай редакцияда жазылсын: </w:t>
      </w:r>
    </w:p>
    <w:bookmarkEnd w:id="205"/>
    <w:bookmarkStart w:name="z271" w:id="206"/>
    <w:p>
      <w:pPr>
        <w:spacing w:after="0"/>
        <w:ind w:left="0"/>
        <w:jc w:val="both"/>
      </w:pPr>
      <w:r>
        <w:rPr>
          <w:rFonts w:ascii="Times New Roman"/>
          <w:b w:val="false"/>
          <w:i w:val="false"/>
          <w:color w:val="000000"/>
          <w:sz w:val="28"/>
        </w:rPr>
        <w:t>
      "16. Фармация комитетінің Түркістан облысы бойынша департаменті";</w:t>
      </w:r>
    </w:p>
    <w:bookmarkEnd w:id="206"/>
    <w:bookmarkStart w:name="z272" w:id="207"/>
    <w:p>
      <w:pPr>
        <w:spacing w:after="0"/>
        <w:ind w:left="0"/>
        <w:jc w:val="both"/>
      </w:pPr>
      <w:r>
        <w:rPr>
          <w:rFonts w:ascii="Times New Roman"/>
          <w:b w:val="false"/>
          <w:i w:val="false"/>
          <w:color w:val="000000"/>
          <w:sz w:val="28"/>
        </w:rPr>
        <w:t>
      мынадай мазмұндағы 17-тармақпен толықтырылсын:</w:t>
      </w:r>
    </w:p>
    <w:bookmarkEnd w:id="207"/>
    <w:bookmarkStart w:name="z273" w:id="208"/>
    <w:p>
      <w:pPr>
        <w:spacing w:after="0"/>
        <w:ind w:left="0"/>
        <w:jc w:val="both"/>
      </w:pPr>
      <w:r>
        <w:rPr>
          <w:rFonts w:ascii="Times New Roman"/>
          <w:b w:val="false"/>
          <w:i w:val="false"/>
          <w:color w:val="000000"/>
          <w:sz w:val="28"/>
        </w:rPr>
        <w:t>
       "17. Фармация комитетінің Шымкент қаласы бойынша департаменті";</w:t>
      </w:r>
    </w:p>
    <w:bookmarkEnd w:id="208"/>
    <w:bookmarkStart w:name="z274" w:id="209"/>
    <w:p>
      <w:pPr>
        <w:spacing w:after="0"/>
        <w:ind w:left="0"/>
        <w:jc w:val="both"/>
      </w:pPr>
      <w:r>
        <w:rPr>
          <w:rFonts w:ascii="Times New Roman"/>
          <w:b w:val="false"/>
          <w:i w:val="false"/>
          <w:color w:val="000000"/>
          <w:sz w:val="28"/>
        </w:rPr>
        <w:t xml:space="preserve">
      "3. Қазақстан Республикасының Денсаулық сақтау министрлігі Қоғамдық денсаулық сақтау комитетінің аумақтық бөлімшелері" деген </w:t>
      </w:r>
      <w:r>
        <w:rPr>
          <w:rFonts w:ascii="Times New Roman"/>
          <w:b w:val="false"/>
          <w:i w:val="false"/>
          <w:color w:val="000000"/>
          <w:sz w:val="28"/>
        </w:rPr>
        <w:t>бөлімде</w:t>
      </w:r>
      <w:r>
        <w:rPr>
          <w:rFonts w:ascii="Times New Roman"/>
          <w:b w:val="false"/>
          <w:i w:val="false"/>
          <w:color w:val="000000"/>
          <w:sz w:val="28"/>
        </w:rPr>
        <w:t>:</w:t>
      </w:r>
    </w:p>
    <w:bookmarkEnd w:id="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197</w:t>
      </w:r>
      <w:r>
        <w:rPr>
          <w:rFonts w:ascii="Times New Roman"/>
          <w:b w:val="false"/>
          <w:i w:val="false"/>
          <w:color w:val="000000"/>
          <w:sz w:val="28"/>
        </w:rPr>
        <w:t xml:space="preserve"> – </w:t>
      </w:r>
      <w:r>
        <w:rPr>
          <w:rFonts w:ascii="Times New Roman"/>
          <w:b w:val="false"/>
          <w:i w:val="false"/>
          <w:color w:val="000000"/>
          <w:sz w:val="28"/>
        </w:rPr>
        <w:t>209-тармақтар</w:t>
      </w:r>
      <w:r>
        <w:rPr>
          <w:rFonts w:ascii="Times New Roman"/>
          <w:b w:val="false"/>
          <w:i w:val="false"/>
          <w:color w:val="000000"/>
          <w:sz w:val="28"/>
        </w:rPr>
        <w:t xml:space="preserve"> мынадай редакцияда жазылсын:</w:t>
      </w:r>
    </w:p>
    <w:bookmarkStart w:name="z276" w:id="210"/>
    <w:p>
      <w:pPr>
        <w:spacing w:after="0"/>
        <w:ind w:left="0"/>
        <w:jc w:val="both"/>
      </w:pPr>
      <w:r>
        <w:rPr>
          <w:rFonts w:ascii="Times New Roman"/>
          <w:b w:val="false"/>
          <w:i w:val="false"/>
          <w:color w:val="000000"/>
          <w:sz w:val="28"/>
        </w:rPr>
        <w:t>
      "197. "Қазақстан Республикасы Денсаулық сақтау министрлігінің Қоғамдық денсаулық сақтау комитетінің Түркістан облысы Қоғамдық денсаулық сақтау департаменті</w:t>
      </w:r>
    </w:p>
    <w:bookmarkEnd w:id="210"/>
    <w:bookmarkStart w:name="z277" w:id="211"/>
    <w:p>
      <w:pPr>
        <w:spacing w:after="0"/>
        <w:ind w:left="0"/>
        <w:jc w:val="both"/>
      </w:pPr>
      <w:r>
        <w:rPr>
          <w:rFonts w:ascii="Times New Roman"/>
          <w:b w:val="false"/>
          <w:i w:val="false"/>
          <w:color w:val="000000"/>
          <w:sz w:val="28"/>
        </w:rPr>
        <w:t>
      198.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Арыс қалалық қоғамдық денсаулық сақтау басқармасы</w:t>
      </w:r>
    </w:p>
    <w:bookmarkEnd w:id="211"/>
    <w:bookmarkStart w:name="z278" w:id="212"/>
    <w:p>
      <w:pPr>
        <w:spacing w:after="0"/>
        <w:ind w:left="0"/>
        <w:jc w:val="both"/>
      </w:pPr>
      <w:r>
        <w:rPr>
          <w:rFonts w:ascii="Times New Roman"/>
          <w:b w:val="false"/>
          <w:i w:val="false"/>
          <w:color w:val="000000"/>
          <w:sz w:val="28"/>
        </w:rPr>
        <w:t>
      199.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Бәйдібек аудандық қоғамдық денсаулық сақтау басқармасы</w:t>
      </w:r>
    </w:p>
    <w:bookmarkEnd w:id="212"/>
    <w:bookmarkStart w:name="z279" w:id="213"/>
    <w:p>
      <w:pPr>
        <w:spacing w:after="0"/>
        <w:ind w:left="0"/>
        <w:jc w:val="both"/>
      </w:pPr>
      <w:r>
        <w:rPr>
          <w:rFonts w:ascii="Times New Roman"/>
          <w:b w:val="false"/>
          <w:i w:val="false"/>
          <w:color w:val="000000"/>
          <w:sz w:val="28"/>
        </w:rPr>
        <w:t>
      200.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Қазығұрт аудандық қоғамдық денсаулық сақтау басқармасы</w:t>
      </w:r>
    </w:p>
    <w:bookmarkEnd w:id="213"/>
    <w:bookmarkStart w:name="z280" w:id="214"/>
    <w:p>
      <w:pPr>
        <w:spacing w:after="0"/>
        <w:ind w:left="0"/>
        <w:jc w:val="both"/>
      </w:pPr>
      <w:r>
        <w:rPr>
          <w:rFonts w:ascii="Times New Roman"/>
          <w:b w:val="false"/>
          <w:i w:val="false"/>
          <w:color w:val="000000"/>
          <w:sz w:val="28"/>
        </w:rPr>
        <w:t>
      201.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Мақтаарал аудандық қоғамдық денсаулық сақтау басқармасы</w:t>
      </w:r>
    </w:p>
    <w:bookmarkEnd w:id="214"/>
    <w:bookmarkStart w:name="z281" w:id="215"/>
    <w:p>
      <w:pPr>
        <w:spacing w:after="0"/>
        <w:ind w:left="0"/>
        <w:jc w:val="both"/>
      </w:pPr>
      <w:r>
        <w:rPr>
          <w:rFonts w:ascii="Times New Roman"/>
          <w:b w:val="false"/>
          <w:i w:val="false"/>
          <w:color w:val="000000"/>
          <w:sz w:val="28"/>
        </w:rPr>
        <w:t>
      202.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Отырар аудандық қоғамдық денсаулық сақтау басқармасы</w:t>
      </w:r>
    </w:p>
    <w:bookmarkEnd w:id="215"/>
    <w:bookmarkStart w:name="z282" w:id="216"/>
    <w:p>
      <w:pPr>
        <w:spacing w:after="0"/>
        <w:ind w:left="0"/>
        <w:jc w:val="both"/>
      </w:pPr>
      <w:r>
        <w:rPr>
          <w:rFonts w:ascii="Times New Roman"/>
          <w:b w:val="false"/>
          <w:i w:val="false"/>
          <w:color w:val="000000"/>
          <w:sz w:val="28"/>
        </w:rPr>
        <w:t>
      203.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Ордабасы аудандық қоғамдық денсаулық сақтау басқармасы</w:t>
      </w:r>
    </w:p>
    <w:bookmarkEnd w:id="216"/>
    <w:bookmarkStart w:name="z283" w:id="217"/>
    <w:p>
      <w:pPr>
        <w:spacing w:after="0"/>
        <w:ind w:left="0"/>
        <w:jc w:val="both"/>
      </w:pPr>
      <w:r>
        <w:rPr>
          <w:rFonts w:ascii="Times New Roman"/>
          <w:b w:val="false"/>
          <w:i w:val="false"/>
          <w:color w:val="000000"/>
          <w:sz w:val="28"/>
        </w:rPr>
        <w:t>
      204.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Сайрам аудандық қоғамдық денсаулық сақтау басқармасы;</w:t>
      </w:r>
    </w:p>
    <w:bookmarkEnd w:id="217"/>
    <w:bookmarkStart w:name="z284" w:id="218"/>
    <w:p>
      <w:pPr>
        <w:spacing w:after="0"/>
        <w:ind w:left="0"/>
        <w:jc w:val="both"/>
      </w:pPr>
      <w:r>
        <w:rPr>
          <w:rFonts w:ascii="Times New Roman"/>
          <w:b w:val="false"/>
          <w:i w:val="false"/>
          <w:color w:val="000000"/>
          <w:sz w:val="28"/>
        </w:rPr>
        <w:t>
      205.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Сарыағаш аудандық қоғамдық денсаулық сақтау басқармасы;</w:t>
      </w:r>
    </w:p>
    <w:bookmarkEnd w:id="218"/>
    <w:bookmarkStart w:name="z285" w:id="219"/>
    <w:p>
      <w:pPr>
        <w:spacing w:after="0"/>
        <w:ind w:left="0"/>
        <w:jc w:val="both"/>
      </w:pPr>
      <w:r>
        <w:rPr>
          <w:rFonts w:ascii="Times New Roman"/>
          <w:b w:val="false"/>
          <w:i w:val="false"/>
          <w:color w:val="000000"/>
          <w:sz w:val="28"/>
        </w:rPr>
        <w:t>
      206.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Созақ аудандық қоғамдық денсаулық сақтау басқармасы;</w:t>
      </w:r>
    </w:p>
    <w:bookmarkEnd w:id="219"/>
    <w:bookmarkStart w:name="z286" w:id="220"/>
    <w:p>
      <w:pPr>
        <w:spacing w:after="0"/>
        <w:ind w:left="0"/>
        <w:jc w:val="both"/>
      </w:pPr>
      <w:r>
        <w:rPr>
          <w:rFonts w:ascii="Times New Roman"/>
          <w:b w:val="false"/>
          <w:i w:val="false"/>
          <w:color w:val="000000"/>
          <w:sz w:val="28"/>
        </w:rPr>
        <w:t>
      207.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Төлеби аудандық қоғамдық денсаулық сақтау басқармасы;</w:t>
      </w:r>
    </w:p>
    <w:bookmarkEnd w:id="220"/>
    <w:bookmarkStart w:name="z287" w:id="221"/>
    <w:p>
      <w:pPr>
        <w:spacing w:after="0"/>
        <w:ind w:left="0"/>
        <w:jc w:val="both"/>
      </w:pPr>
      <w:r>
        <w:rPr>
          <w:rFonts w:ascii="Times New Roman"/>
          <w:b w:val="false"/>
          <w:i w:val="false"/>
          <w:color w:val="000000"/>
          <w:sz w:val="28"/>
        </w:rPr>
        <w:t>
      208.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Түлкібас аудандық қоғамдық денсаулық сақтау басқармасы;</w:t>
      </w:r>
    </w:p>
    <w:bookmarkEnd w:id="221"/>
    <w:bookmarkStart w:name="z288" w:id="222"/>
    <w:p>
      <w:pPr>
        <w:spacing w:after="0"/>
        <w:ind w:left="0"/>
        <w:jc w:val="both"/>
      </w:pPr>
      <w:r>
        <w:rPr>
          <w:rFonts w:ascii="Times New Roman"/>
          <w:b w:val="false"/>
          <w:i w:val="false"/>
          <w:color w:val="000000"/>
          <w:sz w:val="28"/>
        </w:rPr>
        <w:t>
      209.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Шардара аудандық қоғамдық денсаулық сақтау басқармасы";</w:t>
      </w:r>
    </w:p>
    <w:bookmarkEnd w:id="2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210</w:t>
      </w:r>
      <w:r>
        <w:rPr>
          <w:rFonts w:ascii="Times New Roman"/>
          <w:b w:val="false"/>
          <w:i w:val="false"/>
          <w:color w:val="000000"/>
          <w:sz w:val="28"/>
        </w:rPr>
        <w:t xml:space="preserve"> – </w:t>
      </w:r>
      <w:r>
        <w:rPr>
          <w:rFonts w:ascii="Times New Roman"/>
          <w:b w:val="false"/>
          <w:i w:val="false"/>
          <w:color w:val="000000"/>
          <w:sz w:val="28"/>
        </w:rPr>
        <w:t>213-тармақтар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және </w:t>
      </w:r>
      <w:r>
        <w:rPr>
          <w:rFonts w:ascii="Times New Roman"/>
          <w:b w:val="false"/>
          <w:i w:val="false"/>
          <w:color w:val="000000"/>
          <w:sz w:val="28"/>
        </w:rPr>
        <w:t>215-тармақтар</w:t>
      </w:r>
      <w:r>
        <w:rPr>
          <w:rFonts w:ascii="Times New Roman"/>
          <w:b w:val="false"/>
          <w:i w:val="false"/>
          <w:color w:val="000000"/>
          <w:sz w:val="28"/>
        </w:rPr>
        <w:t xml:space="preserve"> мынадай редакцияда жазылсын:</w:t>
      </w:r>
    </w:p>
    <w:bookmarkStart w:name="z291" w:id="223"/>
    <w:p>
      <w:pPr>
        <w:spacing w:after="0"/>
        <w:ind w:left="0"/>
        <w:jc w:val="both"/>
      </w:pPr>
      <w:r>
        <w:rPr>
          <w:rFonts w:ascii="Times New Roman"/>
          <w:b w:val="false"/>
          <w:i w:val="false"/>
          <w:color w:val="000000"/>
          <w:sz w:val="28"/>
        </w:rPr>
        <w:t>
      "214.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Кентау қалалық қоғамдық денсаулық сақтау басқармасы.</w:t>
      </w:r>
    </w:p>
    <w:bookmarkEnd w:id="223"/>
    <w:bookmarkStart w:name="z292" w:id="224"/>
    <w:p>
      <w:pPr>
        <w:spacing w:after="0"/>
        <w:ind w:left="0"/>
        <w:jc w:val="both"/>
      </w:pPr>
      <w:r>
        <w:rPr>
          <w:rFonts w:ascii="Times New Roman"/>
          <w:b w:val="false"/>
          <w:i w:val="false"/>
          <w:color w:val="000000"/>
          <w:sz w:val="28"/>
        </w:rPr>
        <w:t>
      215. Қазақстан Республикасының Денсаулық сақтау министрлігінің Қоғамдық денсаулық сақтау комитеті Түркістан облысы Қоғамдық денсаулық сақтау департаментінің Түркістан қалалық қоғамдық денсаулық сақтау басқармасы.";</w:t>
      </w:r>
    </w:p>
    <w:bookmarkEnd w:id="224"/>
    <w:bookmarkStart w:name="z293" w:id="225"/>
    <w:p>
      <w:pPr>
        <w:spacing w:after="0"/>
        <w:ind w:left="0"/>
        <w:jc w:val="both"/>
      </w:pPr>
      <w:r>
        <w:rPr>
          <w:rFonts w:ascii="Times New Roman"/>
          <w:b w:val="false"/>
          <w:i w:val="false"/>
          <w:color w:val="000000"/>
          <w:sz w:val="28"/>
        </w:rPr>
        <w:t>
      мынадай мазмұндағы 215-1, 215-2, 215-3, 215-4 және 215-5-тармақтармен толықтырылсын:</w:t>
      </w:r>
    </w:p>
    <w:bookmarkEnd w:id="225"/>
    <w:bookmarkStart w:name="z294" w:id="226"/>
    <w:p>
      <w:pPr>
        <w:spacing w:after="0"/>
        <w:ind w:left="0"/>
        <w:jc w:val="both"/>
      </w:pPr>
      <w:r>
        <w:rPr>
          <w:rFonts w:ascii="Times New Roman"/>
          <w:b w:val="false"/>
          <w:i w:val="false"/>
          <w:color w:val="000000"/>
          <w:sz w:val="28"/>
        </w:rPr>
        <w:t>
      "215-1. Қазақстан Республикасы Денсаулық сақтау министрлігінің Қоғамдық денсаулық сақтау комитеті Шымкент қаласы Қоғамдық денсаулық сақтау департаменті</w:t>
      </w:r>
    </w:p>
    <w:bookmarkEnd w:id="226"/>
    <w:bookmarkStart w:name="z295" w:id="227"/>
    <w:p>
      <w:pPr>
        <w:spacing w:after="0"/>
        <w:ind w:left="0"/>
        <w:jc w:val="both"/>
      </w:pPr>
      <w:r>
        <w:rPr>
          <w:rFonts w:ascii="Times New Roman"/>
          <w:b w:val="false"/>
          <w:i w:val="false"/>
          <w:color w:val="000000"/>
          <w:sz w:val="28"/>
        </w:rPr>
        <w:t>
      215-2. Қазақстан Республикасы Денсаулық сақтау министрлігінің Қоғамдық денсаулық сақтау комитеті Қоғамдық денсаулық сақтау департаментінің Шымкент қаласы Абай ауданының қоғамдық денсаулық сақтау басқармасы</w:t>
      </w:r>
    </w:p>
    <w:bookmarkEnd w:id="227"/>
    <w:bookmarkStart w:name="z296" w:id="228"/>
    <w:p>
      <w:pPr>
        <w:spacing w:after="0"/>
        <w:ind w:left="0"/>
        <w:jc w:val="both"/>
      </w:pPr>
      <w:r>
        <w:rPr>
          <w:rFonts w:ascii="Times New Roman"/>
          <w:b w:val="false"/>
          <w:i w:val="false"/>
          <w:color w:val="000000"/>
          <w:sz w:val="28"/>
        </w:rPr>
        <w:t>
      215-3. Қазақстан Республикасы Денсаулық сақтау министрлігінің Қоғамдық денсаулық сақтау комитеті Қоғамдық денсаулық сақтау департаментінің Шымкент қаласы Әл-Фараби ауданының қоғамдық денсаулық сақтау басқармасы</w:t>
      </w:r>
    </w:p>
    <w:bookmarkEnd w:id="228"/>
    <w:bookmarkStart w:name="z297" w:id="229"/>
    <w:p>
      <w:pPr>
        <w:spacing w:after="0"/>
        <w:ind w:left="0"/>
        <w:jc w:val="both"/>
      </w:pPr>
      <w:r>
        <w:rPr>
          <w:rFonts w:ascii="Times New Roman"/>
          <w:b w:val="false"/>
          <w:i w:val="false"/>
          <w:color w:val="000000"/>
          <w:sz w:val="28"/>
        </w:rPr>
        <w:t>
      215-4. Қазақстан Республикасы Денсаулық сақтау министрлігінің Қоғамдық денсаулық сақтау комитеті Қоғамдық денсаулық сақтау департаментінің Шымкент қаласы Еңбекші ауданының қоғамдық денсаулық сақтау басқармасы</w:t>
      </w:r>
    </w:p>
    <w:bookmarkEnd w:id="229"/>
    <w:bookmarkStart w:name="z298" w:id="230"/>
    <w:p>
      <w:pPr>
        <w:spacing w:after="0"/>
        <w:ind w:left="0"/>
        <w:jc w:val="both"/>
      </w:pPr>
      <w:r>
        <w:rPr>
          <w:rFonts w:ascii="Times New Roman"/>
          <w:b w:val="false"/>
          <w:i w:val="false"/>
          <w:color w:val="000000"/>
          <w:sz w:val="28"/>
        </w:rPr>
        <w:t>
      215-5. Қазақстан Республикасы Денсаулық сақтау министрлігінің Қоғамдық денсаулық сақтау комитеті Қоғамдық денсаулық сақтау департаментінің Шымкент қаласы Қаратау ауданының қоғамдық денсаулық сақтау басқармасы".</w:t>
      </w:r>
    </w:p>
    <w:bookmarkEnd w:id="230"/>
    <w:bookmarkStart w:name="z299" w:id="231"/>
    <w:p>
      <w:pPr>
        <w:spacing w:after="0"/>
        <w:ind w:left="0"/>
        <w:jc w:val="both"/>
      </w:pPr>
      <w:r>
        <w:rPr>
          <w:rFonts w:ascii="Times New Roman"/>
          <w:b w:val="false"/>
          <w:i w:val="false"/>
          <w:color w:val="000000"/>
          <w:sz w:val="28"/>
        </w:rPr>
        <w:t xml:space="preserve">
      12. "Қазақстан Республикасы Еңбек және халықты әлеуметтік қорғау министрлігінің кейбір мәселелері туралы" Қазақстан Республикасы Үкіметінің 2017 жылғы 18 ақпандағы № 81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2017 ж., № 8, 46-құжат): </w:t>
      </w:r>
    </w:p>
    <w:bookmarkEnd w:id="231"/>
    <w:bookmarkStart w:name="z300" w:id="23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Еңбек және халықты әлеуметтік қорғау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32"/>
    <w:bookmarkStart w:name="z301" w:id="233"/>
    <w:p>
      <w:pPr>
        <w:spacing w:after="0"/>
        <w:ind w:left="0"/>
        <w:jc w:val="both"/>
      </w:pPr>
      <w:r>
        <w:rPr>
          <w:rFonts w:ascii="Times New Roman"/>
          <w:b w:val="false"/>
          <w:i w:val="false"/>
          <w:color w:val="000000"/>
          <w:sz w:val="28"/>
        </w:rPr>
        <w:t xml:space="preserve">
      ведомствоның қарамағындағы аумақтық бөлімшелердің </w:t>
      </w:r>
      <w:r>
        <w:rPr>
          <w:rFonts w:ascii="Times New Roman"/>
          <w:b w:val="false"/>
          <w:i w:val="false"/>
          <w:color w:val="000000"/>
          <w:sz w:val="28"/>
        </w:rPr>
        <w:t>тізбесінде</w:t>
      </w:r>
      <w:r>
        <w:rPr>
          <w:rFonts w:ascii="Times New Roman"/>
          <w:b w:val="false"/>
          <w:i w:val="false"/>
          <w:color w:val="000000"/>
          <w:sz w:val="28"/>
        </w:rPr>
        <w:t>:</w:t>
      </w:r>
    </w:p>
    <w:bookmarkEnd w:id="233"/>
    <w:bookmarkStart w:name="z302" w:id="234"/>
    <w:p>
      <w:pPr>
        <w:spacing w:after="0"/>
        <w:ind w:left="0"/>
        <w:jc w:val="both"/>
      </w:pPr>
      <w:r>
        <w:rPr>
          <w:rFonts w:ascii="Times New Roman"/>
          <w:b w:val="false"/>
          <w:i w:val="false"/>
          <w:color w:val="000000"/>
          <w:sz w:val="28"/>
        </w:rPr>
        <w:t xml:space="preserve">
       "Қазақстан Республикасы Еңбек және халықты әлеуметтік қорғау министрлігі Еңбек, әлеуметтік қорғау және көші-қон комитетінің аумақтық бөлімшелері" деген </w:t>
      </w:r>
      <w:r>
        <w:rPr>
          <w:rFonts w:ascii="Times New Roman"/>
          <w:b w:val="false"/>
          <w:i w:val="false"/>
          <w:color w:val="000000"/>
          <w:sz w:val="28"/>
        </w:rPr>
        <w:t>бөлімде</w:t>
      </w:r>
      <w:r>
        <w:rPr>
          <w:rFonts w:ascii="Times New Roman"/>
          <w:b w:val="false"/>
          <w:i w:val="false"/>
          <w:color w:val="000000"/>
          <w:sz w:val="28"/>
        </w:rPr>
        <w:t>:</w:t>
      </w:r>
    </w:p>
    <w:bookmarkEnd w:id="234"/>
    <w:bookmarkStart w:name="z303" w:id="235"/>
    <w:p>
      <w:pPr>
        <w:spacing w:after="0"/>
        <w:ind w:left="0"/>
        <w:jc w:val="both"/>
      </w:pPr>
      <w:r>
        <w:rPr>
          <w:rFonts w:ascii="Times New Roman"/>
          <w:b w:val="false"/>
          <w:i w:val="false"/>
          <w:color w:val="000000"/>
          <w:sz w:val="28"/>
        </w:rPr>
        <w:t xml:space="preserve">
      14-тармақ мынадай редакцияда жазылсын: </w:t>
      </w:r>
    </w:p>
    <w:bookmarkEnd w:id="235"/>
    <w:bookmarkStart w:name="z304" w:id="236"/>
    <w:p>
      <w:pPr>
        <w:spacing w:after="0"/>
        <w:ind w:left="0"/>
        <w:jc w:val="both"/>
      </w:pPr>
      <w:r>
        <w:rPr>
          <w:rFonts w:ascii="Times New Roman"/>
          <w:b w:val="false"/>
          <w:i w:val="false"/>
          <w:color w:val="000000"/>
          <w:sz w:val="28"/>
        </w:rPr>
        <w:t>
      "14. Еңбек, әлеуметтік қорғау және көші-қон комитетінің Түркістан облысы бойынша департаменті, Түркістан қаласы.";</w:t>
      </w:r>
    </w:p>
    <w:bookmarkEnd w:id="236"/>
    <w:bookmarkStart w:name="z305" w:id="237"/>
    <w:p>
      <w:pPr>
        <w:spacing w:after="0"/>
        <w:ind w:left="0"/>
        <w:jc w:val="both"/>
      </w:pPr>
      <w:r>
        <w:rPr>
          <w:rFonts w:ascii="Times New Roman"/>
          <w:b w:val="false"/>
          <w:i w:val="false"/>
          <w:color w:val="000000"/>
          <w:sz w:val="28"/>
        </w:rPr>
        <w:t>
      мынадай мазмұндағы 17-тармақпен толықтырылсын:</w:t>
      </w:r>
    </w:p>
    <w:bookmarkEnd w:id="237"/>
    <w:bookmarkStart w:name="z306" w:id="238"/>
    <w:p>
      <w:pPr>
        <w:spacing w:after="0"/>
        <w:ind w:left="0"/>
        <w:jc w:val="both"/>
      </w:pPr>
      <w:r>
        <w:rPr>
          <w:rFonts w:ascii="Times New Roman"/>
          <w:b w:val="false"/>
          <w:i w:val="false"/>
          <w:color w:val="000000"/>
          <w:sz w:val="28"/>
        </w:rPr>
        <w:t>
      "17. Еңбек, әлеуметтік қорғау және көші-қон комитетінің Шымкент қаласы бойынша департаменті, Шымкент қаласы.".</w:t>
      </w:r>
    </w:p>
    <w:bookmarkEnd w:id="2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