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800b" w14:textId="ed48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"Нарықтық бағалар туралы ресми танылған ақпарат көздерінің тізбесін бекіту туралы" Қазақстан Республикасы Үкіметінің 2009 жылғы 12 наурыздағы № 292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17 шілдедегі № 435 қаулысы. Күші жойылды - Қазақстан Республикасы Үкіметінің 2023 жылғы 3 тамыздағы № 639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"Нарықтық бағалар туралы ресми танылған ақпарат көздерінің тізбесін бекіту туралы" Қазақстан Республикасы Үкіметінің 2009 жылғы 12 наурыздағы № 292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14, 104-құжат)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нарықтық бағалар туралы ресми танылған ақпарат көздерінің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өнімдері,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тасымалы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 өнімдерінің экспорты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Сұйытылған газдар және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0 - 2711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 кезіндегі көліктік және ілеспе шығындар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Мұнайкөлік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өнімдерін экспорттау кезіндегі көліктік және ілеспе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