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3776" w14:textId="d97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бекiту туралы" Қазақстан Республикасы Үкіметінің 2014 жылғы 19 қарашадағы № 1210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21 шілдедегі № 442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қызметтерінің тізбесін бекiту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71,643-құжат)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1764"/>
        <w:gridCol w:w="448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қызмет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