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9d9a" w14:textId="d129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Қазақстан Республикасы Үкіметінің 2018 жылғы 16 сәуірдегі № 199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23 шілдедегі № 453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Қазақстан Республикасы Үкіметінің 2018 жылғы 16 маусымдағы № 199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19, 105-құжат)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2018 – 2019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1794"/>
        <w:gridCol w:w="1176"/>
        <w:gridCol w:w="1950"/>
        <w:gridCol w:w="1950"/>
        <w:gridCol w:w="1640"/>
        <w:gridCol w:w="1641"/>
      </w:tblGrid>
      <w:tr>
        <w:trPr>
          <w:trHeight w:val="30" w:hRule="atLeast"/>
        </w:trPr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магистрантты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Қазақстан-Британ техникалық университеті, Халықаралық ақпараттық технологиялар университеті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1558"/>
        <w:gridCol w:w="1021"/>
        <w:gridCol w:w="1963"/>
        <w:gridCol w:w="1964"/>
        <w:gridCol w:w="1964"/>
        <w:gridCol w:w="1964"/>
      </w:tblGrid>
      <w:tr>
        <w:trPr>
          <w:trHeight w:val="30" w:hRule="atLeast"/>
        </w:trPr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магистрантты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Қазақстан-Британ техникалық университеті, Халықаралық ақпараттық технологиялар университеті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министрлігінің білім беру ұйымдарында магистратураға қабылдау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4967"/>
        <w:gridCol w:w="5632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министрлігінің білім беру ұйымдарында магистратураға қабылдау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4967"/>
        <w:gridCol w:w="5632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2832"/>
        <w:gridCol w:w="3720"/>
        <w:gridCol w:w="3721"/>
      </w:tblGrid>
      <w:tr>
        <w:trPr>
          <w:trHeight w:val="30" w:hRule="atLeast"/>
        </w:trPr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5695,5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2832"/>
        <w:gridCol w:w="3720"/>
        <w:gridCol w:w="3721"/>
      </w:tblGrid>
      <w:tr>
        <w:trPr>
          <w:trHeight w:val="30" w:hRule="atLeast"/>
        </w:trPr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5695,5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Мәдениет және спорт министрлігі болып табылатын білім беру ұйымдарында PhD докторантурасына қабылдау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3862"/>
        <w:gridCol w:w="6642"/>
      </w:tblGrid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Мәдениет және спорт министрлігі болып табылатын білім беру ұйымдарында PhD докторантурасына қабылдау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3862"/>
        <w:gridCol w:w="6642"/>
      </w:tblGrid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техникалық және кәсіптік білімі бар мамандар даярлауға 2018 – 2019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министрлігінің техникалық және кәсіптік білімі бар мамандар даярлайтын оқу орындарында 2018 – 2019 оқу жылына арналған мемлекеттік білім беру тапсырысы (мәдениет және өнер мамандықтары бойынша)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3280"/>
        <w:gridCol w:w="7032"/>
      </w:tblGrid>
      <w:tr>
        <w:trPr>
          <w:trHeight w:val="30" w:hRule="atLeast"/>
        </w:trPr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атындағы Қазақ ұлттық өнер академияcы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хореография академиясы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Елебеков атындағы Республикалық эстрада-цирк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Селезнев атындағы Алматы хореографиялық училищесі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Таңсықбаев атындағы Алматы сәндік-қолданбалы өнер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Чайковский атындағы Алматы музыкалық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1124,3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министрлігінің техникалық және кәсіптік білімі бар мамандар даярлайтын оқу орындарында 2018 – 2019 оқу жылына арналған мемлекеттік білім беру тапсырысы (мәдениет және өнер мамандықтары бойынша)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3280"/>
        <w:gridCol w:w="7032"/>
      </w:tblGrid>
      <w:tr>
        <w:trPr>
          <w:trHeight w:val="30" w:hRule="atLeast"/>
        </w:trPr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атындағы Қазақ ұлттық өнер академияcы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хореография академиясы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Елебеков атындағы Республикалық эстрада-цирк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Селезнев атындағы Алматы хореографиялық училищесі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Таңсықбаев атындағы Алматы сәндік-қолданбалы өнер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Чайковский атындағы Алматы музыкалық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1124,3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