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eac6" w14:textId="fbee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2018 жылғы 24 шілдедегі № 457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келісімге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2018 жылы қарсы жеткізу арқылы Қазақстан Республикасының ішкі нарығын газбен қамтамасыз ету үшін 2018 жылы Қазақстан Республикасы/Ресей Федерациясы шекарасы, "Александров Гай" газ өлшеу станциясы DAP шарттарымен Қарашығанақ кен орнының өңделген газын 5989751958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мынадай бағалар бойынша:</w:t>
      </w:r>
    </w:p>
    <w:bookmarkEnd w:id="1"/>
    <w:p>
      <w:pPr>
        <w:spacing w:after="0"/>
        <w:ind w:left="0"/>
        <w:jc w:val="both"/>
      </w:pPr>
      <w:r>
        <w:rPr>
          <w:rFonts w:ascii="Times New Roman"/>
          <w:b w:val="false"/>
          <w:i w:val="false"/>
          <w:color w:val="000000"/>
          <w:sz w:val="28"/>
        </w:rPr>
        <w:t xml:space="preserve">
      1) 2018 жылғы 1 қаңтардан 20 тамыз аралығындағы кезеңде 1947270852 текше метр көлемде Өзбекстан Республикасы/Қазақстан Республикасы шекарасына жеткізілетін Өзбекстанда шығарылатын газдың 1000 текше метрі үшін 3 803 Ресей рублі; </w:t>
      </w:r>
    </w:p>
    <w:p>
      <w:pPr>
        <w:spacing w:after="0"/>
        <w:ind w:left="0"/>
        <w:jc w:val="both"/>
      </w:pPr>
      <w:r>
        <w:rPr>
          <w:rFonts w:ascii="Times New Roman"/>
          <w:b w:val="false"/>
          <w:i w:val="false"/>
          <w:color w:val="000000"/>
          <w:sz w:val="28"/>
        </w:rPr>
        <w:t xml:space="preserve">
      2) 2018 жылғы 21 тамыздан 31 желтоқсан аралығындағы кезеңде 924978227 текше метр көлемде Өзбекстан Республикасы/Қазақстан Республикасы шекарасына жеткізілетін Өзбекстанда шығарылатын газдың 1000 текше метрі үшін 3 932 Ресей рублі; </w:t>
      </w:r>
    </w:p>
    <w:p>
      <w:pPr>
        <w:spacing w:after="0"/>
        <w:ind w:left="0"/>
        <w:jc w:val="both"/>
      </w:pPr>
      <w:r>
        <w:rPr>
          <w:rFonts w:ascii="Times New Roman"/>
          <w:b w:val="false"/>
          <w:i w:val="false"/>
          <w:color w:val="000000"/>
          <w:sz w:val="28"/>
        </w:rPr>
        <w:t xml:space="preserve">
      3) 2018 жылғы 1 қаңтардан бастап 20 тамыз аралығындағы кезеңде 2290447232 текше метр көлемде Ресей Федерациясы/Қазақстан Республикасы шекарасына жеткізілетін Ресейде шығарылатын газдың 1000 текше метрі үшін 3 864,92 Ресей рублі; </w:t>
      </w:r>
    </w:p>
    <w:p>
      <w:pPr>
        <w:spacing w:after="0"/>
        <w:ind w:left="0"/>
        <w:jc w:val="both"/>
      </w:pPr>
      <w:r>
        <w:rPr>
          <w:rFonts w:ascii="Times New Roman"/>
          <w:b w:val="false"/>
          <w:i w:val="false"/>
          <w:color w:val="000000"/>
          <w:sz w:val="28"/>
        </w:rPr>
        <w:t>
      4) 2018 жылғы 21 тамыздан 31 желтоқсан аралығындағы кезеңде 709552768 текше метр көлемде Ресей Федерациясы/Қазақстан Республикасы шекарасына жеткізілетін Ресейде шығарылатын газдың 1000 текше метрі үшін 3 993,91 Ресей рублі;</w:t>
      </w:r>
    </w:p>
    <w:p>
      <w:pPr>
        <w:spacing w:after="0"/>
        <w:ind w:left="0"/>
        <w:jc w:val="both"/>
      </w:pPr>
      <w:r>
        <w:rPr>
          <w:rFonts w:ascii="Times New Roman"/>
          <w:b w:val="false"/>
          <w:i w:val="false"/>
          <w:color w:val="000000"/>
          <w:sz w:val="28"/>
        </w:rPr>
        <w:t>
      5) 2018 жылғы желтоқсан ішіндегі кезеңді қоса алғанда 117502879 текше метр көлемде Ресей Федерациясы/Қазақстан Республикасы шекарасына жеткізілетін Ресейде шығарылатын газдың 1000 текше метрі үшін 3 932 Ресей рублі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13.06.2019 </w:t>
      </w:r>
      <w:r>
        <w:rPr>
          <w:rFonts w:ascii="Times New Roman"/>
          <w:b w:val="false"/>
          <w:i w:val="false"/>
          <w:color w:val="000000"/>
          <w:sz w:val="28"/>
        </w:rPr>
        <w:t>№ 405</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2"/>
    <w:bookmarkStart w:name="z4" w:id="3"/>
    <w:p>
      <w:pPr>
        <w:spacing w:after="0"/>
        <w:ind w:left="0"/>
        <w:jc w:val="both"/>
      </w:pPr>
      <w:r>
        <w:rPr>
          <w:rFonts w:ascii="Times New Roman"/>
          <w:b w:val="false"/>
          <w:i w:val="false"/>
          <w:color w:val="000000"/>
          <w:sz w:val="28"/>
        </w:rPr>
        <w:t>
      3. Осы қаулы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