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45ea" w14:textId="0964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11 тамыздағы № 499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Іс Басқармасы", "Бурабай" мемлекеттік ұлттық табиғи паркі" мемлекеттік мекемелеріне,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Қазақстан Республикасы Президенті Іс Басқармасының "Мемлекеттік резиденциялар дирекциясы" және "Қазақстан Республикасы Президенті Іс Басқармасының Автошаруашылығы" шаруашылық жүргізу құқығындағы республикалық мемлекеттік кәсіпорындарына бекітіліп берілген:</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мүлік "Оқжетпес" емдеу-сауықтыру кешені" акционерлік қоғамының акцияларын төлеуге;</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мүлік "Бурабай даму" жауапкершілігі шектеулі серіктестігінің жарғылық капиталына заңнамада белгіленген тәртіппен берілсін.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 Президентінің Іс Басқармасымен (келісім бойынша) бірлесіп осы қаулыдан туындайтын шараларды қабылдасын. </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тамыздағы</w:t>
            </w:r>
            <w:r>
              <w:br/>
            </w:r>
            <w:r>
              <w:rPr>
                <w:rFonts w:ascii="Times New Roman"/>
                <w:b w:val="false"/>
                <w:i w:val="false"/>
                <w:color w:val="000000"/>
                <w:sz w:val="20"/>
              </w:rPr>
              <w:t>№ 499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"Оқжетпес" емдеу-сауықтыру кешені" акционерлік қоғамының акцияларын төлеуге берілетін республикалық мүлік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5433"/>
        <w:gridCol w:w="618"/>
        <w:gridCol w:w="1474"/>
        <w:gridCol w:w="3473"/>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 атауы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резиденциялар дирекциясы" РМК теңгерімінен берілетін мүлік тізбесі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жиһаз гарнитуры (киім шкафы +2 кереует қасына қойылатын тумба + айнасы бар комод+кереует)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жиһаз гарнитуры (киім шкафы +2 кереует қасына қойылатын тумба + айнасы бар комод+кереует)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жиһаз гарнитуры (киім шкафы +2 кереует қасына қойылатын тумба + айнасы бар комод+кереует)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жиһаз гарнитуры (киім шкафы +2 кереует қасына қойылатын тумба + айнасы бар комод+кереует)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жиһаз гарнитуры (киім шкафы +2 кереует қасына қойылатын тумба + айнасы бар комод+кереует)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үй кинотеатры (колонкалар)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00004310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"Панасоник" үй кинотеатры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C00005423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00000411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жиынтығы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комод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00000848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комод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00000849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комод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комод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комод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DHC -AZ33D музыкалық орталығы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MHC-NXMI музыкалық орталығы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MHC-NXMI музыкалық орталығы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C00004130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MHC-NXMI музыкалық орталығы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MHC-NXMI музыкалық орталығы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C00004136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Колонкалары бар музыкалық орталық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C00007335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СMT-SPZ70 музыкалық орталығы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C00003418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 жиһазы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00000283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 жиһазы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 жиһазы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 жиһазы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00000830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 жиһазы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00000831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+ 4 кресло +сөре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+ 4 кресло +сөре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+ 4 кресло +сөре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+ 4 кресло +сөре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+ 4 кресло +сөре + тумба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SCC 62 Rational Автоматты аспаздық орталығы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 бра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 бра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фарфор ваза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фарфор ваза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диван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орындық диван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 (кіші,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C00004801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00001873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00001875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00001876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00001888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00001890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(ротанг)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C00004797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жиынтығы 1+1+2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жиынтығы 1+1+3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00000768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Кофемашина MFM-A</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 аспалы шам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C00005334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үстел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10 прог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Планетарлық миксер 4 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Универдо жұмсақ жиһазы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00003195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3+2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3+5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3+6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C00007577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шырынсыққыш</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00000137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болаттан жасалған үстел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болаттан жасалған үстел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00000875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болаттан жасалған үстел 120мм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00000353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болаттан жасалған үстел 120мм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үстел 2011г</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C00007620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 1800 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00000268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 1600 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00000815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 бортикпен 1800 мм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00000805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орындықтар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Үстелдік фритюрница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тоңазытқыш</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механизмді Casio қабырға сағаты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механизмді Casio қабырға сағаты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механизмді Casio қабырға сағаты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механизмді Casio қабырға сағаты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C00014459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есікті мұздатқыш шкаф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000000112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Рапсодия R 1520 MS тоңазытқыш шкаф (шыны есікті)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C00003498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комфорлы ПЭ-3Ш электр плитасы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С00009213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пластикалық үстел  80*140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00000928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қоюға арналған үстел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орындық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00000354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орындық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орындық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орындық тик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 арналған слайсер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160*340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 үшеу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үйінің кабинетіндегі перде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Педальді шелек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Педальді шелек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роликтегі киім ілгіш</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роликтегі киім ілгіш</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кілем төсеніш</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құмыра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құмыра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қыран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Протекторлар (матрас қабы)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Матрасқа арналған протектор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етіктер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3-мүйізді хрусталь бра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Гүлдерге арналған дөңгелек</w:t>
            </w:r>
            <w:r>
              <w:br/>
            </w:r>
            <w:r>
              <w:rPr>
                <w:rFonts w:ascii="Times New Roman"/>
                <w:b w:val="false"/>
                <w:i w:val="false"/>
                <w:color w:val="000000"/>
                <w:sz w:val="20"/>
              </w:rPr>
              <w:t>тұғырық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халат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халат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халат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Сорпаға арналған шыны-аяқтың табақшасы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Гербі бар шай ішетін табақша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табақша 29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табақша 32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табақша 36 см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тәрелке 28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Гербі бар салат салатын ыдыс 14 см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салат салатын ыдыс 14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салат салатын ыдыс 21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Гербі бар шұңғыл тәрелке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Гербі бар шұңғыл тәрелке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тәрелке 20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тәрелке 20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тәрелке 20 см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Сорпаға арналған гербі бар шыны-аяқ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Сорпаға арналған гербі бар шыны-аяқ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гербі бар шыны-аяқ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гербі бар шыны-аяқ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Сопақ табақ 32 см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тәрелке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Аққұман 0,65 гербі бар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тамыздағы</w:t>
            </w:r>
            <w:r>
              <w:br/>
            </w:r>
            <w:r>
              <w:rPr>
                <w:rFonts w:ascii="Times New Roman"/>
                <w:b w:val="false"/>
                <w:i w:val="false"/>
                <w:color w:val="000000"/>
                <w:sz w:val="20"/>
              </w:rPr>
              <w:t>№ 499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"Бурабай даму" жауапкершілігі шектеулі серіктестігінің жарғылық капиталына берілетін республикалық мүлік тізбесі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8045"/>
        <w:gridCol w:w="298"/>
        <w:gridCol w:w="1208"/>
        <w:gridCol w:w="2120"/>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 атауы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r>
              <w:br/>
            </w:r>
            <w:r>
              <w:rPr>
                <w:rFonts w:ascii="Times New Roman"/>
                <w:b/>
                <w:i w:val="false"/>
                <w:color w:val="000000"/>
                <w:sz w:val="20"/>
              </w:rPr>
              <w:t>бірлігі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нөмірі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ММ теңгерімінен берілетін мүлік тізбесі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 және 0,4 кВ  сыртқы электрмен жабдықтау желілері.  Тип 1 жалға беру пункті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жабдықтаудың сыртқы желілері 0,4 кВ.  Тип 2 жалға беру пункті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кВ  сыртқы электрмен жабдықтау желілері.  Тип 2/2 жалға беру пункті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кВ  сыртқы электрмен жабдықтау желілері</w:t>
            </w:r>
            <w:r>
              <w:br/>
            </w:r>
            <w:r>
              <w:rPr>
                <w:rFonts w:ascii="Times New Roman"/>
                <w:b w:val="false"/>
                <w:i w:val="false"/>
                <w:color w:val="000000"/>
                <w:sz w:val="20"/>
              </w:rPr>
              <w:t>(ертегілер мұз қалашығы  аумағы)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кВ  сыртқы электрмен жабдықтау желілері. Алаң ішіндегі жарықтандыру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  сыртқы электрмен жабдықтау желілері</w:t>
            </w:r>
            <w:r>
              <w:br/>
            </w:r>
            <w:r>
              <w:rPr>
                <w:rFonts w:ascii="Times New Roman"/>
                <w:b w:val="false"/>
                <w:i w:val="false"/>
                <w:color w:val="000000"/>
                <w:sz w:val="20"/>
              </w:rPr>
              <w:t>(ертегілер мұз қалашығы  аумағы)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234001000098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 есепке алуды бақылаушы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236009002789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 есепке алуды бақылаушы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236009002790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 есепке алуды бақылаушы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236009002791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КЛ-0,4 кВ қоғамдық әжетхананы электрмен жабдықтау желісі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234001000100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резиденциялар дирекциясы" РМК теңгерімінен берілетін мүлік тізбесі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бағанасы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C00000879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Версачи диваны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00003336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дивандек (жатақ)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00003161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C00004778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кресло</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жолақты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жасыл кресло</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жолақты кресло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00003292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кабинеті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C00004776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C00001076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журнал үстелшесі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00003474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журнал үстелшесі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00003360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үстелше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00003685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қоюға арналған қоңыр дөңгелек үстелше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00003552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C00000908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C00001099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00003543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00001759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00001772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тумбасы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00003802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тумбасы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00003803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(Италия)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5-есікті шкаф</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C00000796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жасалған эксклюзивті "Президент-люкс" жиһазы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00004382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C00000797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C00000785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C00000887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C00000145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C00001058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C00000839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C00000939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C00000941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C00000851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кинотеатры-аңшылар үйі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C00004990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1,5*2,5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2,3*1,5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2,3*1,5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2,3*1,5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2,3*1,5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2,5*3,5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2,9*2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2,95*4,7</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00000971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3,5*2,5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5*3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C00004589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тоқылған кілем  2,6*3,6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00000404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тоқылған кілем 3*4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кілем  240*340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кілем 280*380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C00005435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кілемдері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C00004346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Тербелетін кресло  (ротанг)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Тербелетін кресло  (ротанг)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жиынтығы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00000399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қайығы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қайығы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00000687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қайығы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(кіреберіс)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C00007580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"АББАТ" жиһазы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гүлсалғыш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00000371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гүлсалғыш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гүлсалғыш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гүлсалғыш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 жиһазы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 жиһазы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00000828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KDL-32D3000 теледидары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KDL-32D3000 теледидары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KDL-32D3000 теледидары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KDL-32D3000 теледидары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KDL-32D3000 теледидары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KDL-32D3000 теледидары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C00004150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шезлонг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шезлонг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C00008219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00000169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00000763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тағамдарды тасымалдайтын 6 табағы бар контейнер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C00006892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тасуға арналған контейнер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C00006883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Кресло-шезлонг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Кресло-шезлонг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00000546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Харвия саунаға арналған пеш, қуаттылығы  10,5 Квт, көлемі 9-15 м3,өлшемі 47*35*65 см, басқаруы шығарылатын блок</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C00008584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бекітілген аспалы қалақ, типі "КН-0,5"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отвал моделі КО-4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Фрезерлік-роторлық қартазалағыш ДЭМ 124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щеткасы МК-4 (зау.№00197)</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щеткасы  МК-4 (зау.№00206)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C00019388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  тракторы 82,1 (ш.808232814 дв 004657,  2017 ж.ш.)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С00019386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 тракторы 82,1 (ш.808232816 дв 001980, </w:t>
            </w:r>
            <w:r>
              <w:br/>
            </w:r>
            <w:r>
              <w:rPr>
                <w:rFonts w:ascii="Times New Roman"/>
                <w:b w:val="false"/>
                <w:i w:val="false"/>
                <w:color w:val="000000"/>
                <w:sz w:val="20"/>
              </w:rPr>
              <w:t>2017 ж/ш)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С00019385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Фронтальді артқыш (трактор) XCMG моделі LW300FN </w:t>
            </w:r>
            <w:r>
              <w:br/>
            </w:r>
            <w:r>
              <w:rPr>
                <w:rFonts w:ascii="Times New Roman"/>
                <w:b w:val="false"/>
                <w:i w:val="false"/>
                <w:color w:val="000000"/>
                <w:sz w:val="20"/>
              </w:rPr>
              <w:t>2017 ж/ш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С00019393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"Бритта" корзинасы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шаңғылары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жастықтар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бамбук төсемі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Білеуден жасалған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прессі бар екі шелектік арба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1950*1650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 бар Сrden ste жиынтығы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үлкен табақ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табақ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табақ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табақ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шыны аяғының табақшасы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Десерттік шанышқы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арналған шанышқы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шанышқы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арналған шанышқы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арналған шанышқы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ішуге арналған шанышқы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ішуге арналған шанышқы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ұзын төсеніш</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Польша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ішуге арналған саптыаяқ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Десерттік қасық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қасығы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ішуге арналған қасық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ішуге арналған қасық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ішуге арналған қасық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пышақ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арналған пышақ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арналған пышақ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арналған пышақ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пышақ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пышақ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пышақ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кісілік көрпе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кісілік көрпе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бар сыра саптыаяғы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бокалы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сүлгі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Коньякқа арналған рюмка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етіктер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сауыты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майшабақ сауыты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Николет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тәрелке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Тіскебасарға арналған тәрелке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тәрелке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шарапқа арналған фужер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Сусынға арналған фужер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шарапқа арналған фужер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шарапқа арналған фужер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шарабына арналған фужер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Сорпаға арналған шыныаяқ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шыныаяқ</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РМК теңгерімінен берілетін мүлік тізбесі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 * 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901877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902076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4х4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4*5  (80% жүн, 20% вискоза)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908404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2,5*5  (80% жүн, 20% вискоза)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908407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төсеніштері 4 х 6 </w:t>
            </w:r>
            <w:r>
              <w:br/>
            </w:r>
            <w:r>
              <w:rPr>
                <w:rFonts w:ascii="Times New Roman"/>
                <w:b w:val="false"/>
                <w:i w:val="false"/>
                <w:color w:val="000000"/>
                <w:sz w:val="20"/>
              </w:rPr>
              <w:t>(80% жүн 20% вискоза)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төсеніштері 3 х 5 </w:t>
            </w:r>
            <w:r>
              <w:br/>
            </w:r>
            <w:r>
              <w:rPr>
                <w:rFonts w:ascii="Times New Roman"/>
                <w:b w:val="false"/>
                <w:i w:val="false"/>
                <w:color w:val="000000"/>
                <w:sz w:val="20"/>
              </w:rPr>
              <w:t>(80% жүн 20% вискоза)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 * 3 ( silk классикалық  сурет сарғыш,  жасыл, күрең қызыл)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2 * 4 ( silk классикалық  сурет сарғыш,  жасыл, күрең қызыл)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 * 7 (жүн классикалық  сурет сарғыш,  жасыл, Түркия)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 * 5 (жүн классикалық  сурет сарғыш,  жасыл, Түркия)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 * 5 (silk классикалық  сурет сарғыш,  жасыл, күрең қызыл)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 (көк классика, ені-150 см, ш.м.- 25,5, 1 ш.м бағасы - 12000,00)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910365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4 * 6 м. жібек гобелен негізінде шашағы бар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 ММ теңгерімінен берілетін мүлік тізбесі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 Vip  зал  (ені 2,27 қ/м)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1254010735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 Vip  зал  (ені 8,5 қ/м)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1254010736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 Vip  зал  (ені.2,3 қ/м)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1254010734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Тюлден жасалған перде (биіктігі 4,54, ені 2,35-17,5 қ/м)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1254011454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Тюлден жасалған перде (биіктігі 3,9, ені 4,4-17,5 қ/м)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1254011395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Тюлден жасалған перде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1254011455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Тюлден жасалған перде (биіктігі 3,9, ені  4,27-17,7 қ/м)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1254011396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тігу жабдығы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1235000175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форматты түрлі түсті принтер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1235000185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  Rizo RP3700 (көбейту баспа машинасы)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1235000173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Duplo DB-200 термомұқаба жасау машинасы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241000004123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237003016607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237003016608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237003016609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Тумбасы бар жазуға арналған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237003016614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Тағылан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Бентам тауықтары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Бентам тауықтары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Бентам тауықтары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кербұғы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кербұғы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 жылқысы (түзат)</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0001019029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Ақиық бүркіттер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0001019039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Ақиық бүркіттер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Ақиық бүркіттер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Ақиық бүркіттер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жылқы (пони)</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ит</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(жабайы үйрек)</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(жабайы үйрек)</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(жабайы үйрек)</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(жабайы үйрек)</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Мускусті үйрек</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Мускусті үйрек</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0001019059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0001019061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0001019062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 машинасына арналған  гараждың бір бөлігі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0001010015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Автошаруашылығы" РМК теңгерімінен берілетін мүлік тізбесі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Airo Express маркалы, 1998 жылы шығарылған, шанағы KMJRL18BPWC000531 автомашинасы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70010101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Volkswagen Passat маркалы, </w:t>
            </w:r>
            <w:r>
              <w:br/>
            </w:r>
            <w:r>
              <w:rPr>
                <w:rFonts w:ascii="Times New Roman"/>
                <w:b w:val="false"/>
                <w:i w:val="false"/>
                <w:color w:val="000000"/>
                <w:sz w:val="20"/>
              </w:rPr>
              <w:t>2005 жылы шығарылған, шанағы  WVWZZZ3BZ5E095997 автомашинасы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70020459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Toyota Camry 3.5 AT R5 маркалы, 2009 жылы шығарылған, шанағы  JTNBK40K003049379 автомашинасы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70023765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