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e954" w14:textId="4aee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11 тамыздағы № 502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тамыздағы</w:t>
            </w:r>
            <w:r>
              <w:br/>
            </w:r>
            <w:r>
              <w:rPr>
                <w:rFonts w:ascii="Times New Roman"/>
                <w:b w:val="false"/>
                <w:i w:val="false"/>
                <w:color w:val="000000"/>
                <w:sz w:val="20"/>
              </w:rPr>
              <w:t>№ 502 қаулысына</w:t>
            </w:r>
            <w:r>
              <w:br/>
            </w:r>
            <w:r>
              <w:rPr>
                <w:rFonts w:ascii="Times New Roman"/>
                <w:b w:val="false"/>
                <w:i w:val="false"/>
                <w:color w:val="000000"/>
                <w:sz w:val="20"/>
              </w:rPr>
              <w:t>қосымша</w:t>
            </w:r>
          </w:p>
        </w:tc>
      </w:tr>
    </w:tbl>
    <w:bookmarkStart w:name="z34"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5" w:id="4"/>
    <w:p>
      <w:pPr>
        <w:spacing w:after="0"/>
        <w:ind w:left="0"/>
        <w:jc w:val="both"/>
      </w:pPr>
      <w:r>
        <w:rPr>
          <w:rFonts w:ascii="Times New Roman"/>
          <w:b w:val="false"/>
          <w:i w:val="false"/>
          <w:color w:val="000000"/>
          <w:sz w:val="28"/>
        </w:rPr>
        <w:t xml:space="preserve">
      1.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23, 288-құжат).</w:t>
      </w:r>
    </w:p>
    <w:bookmarkEnd w:id="4"/>
    <w:bookmarkStart w:name="z6" w:id="5"/>
    <w:p>
      <w:pPr>
        <w:spacing w:after="0"/>
        <w:ind w:left="0"/>
        <w:jc w:val="both"/>
      </w:pPr>
      <w:r>
        <w:rPr>
          <w:rFonts w:ascii="Times New Roman"/>
          <w:b w:val="false"/>
          <w:i w:val="false"/>
          <w:color w:val="000000"/>
          <w:sz w:val="28"/>
        </w:rPr>
        <w:t xml:space="preserve">
      2. "Қазақстан Республикасы Yкiметiнің 2001 жылғы 19 маусымдағы № 836 қаулысына өзгерiс енгiзу туралы" Қазақстан Республикасы Үкіметінің 2003 жылғы 20 қаңтардағы № 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 20-құжат).</w:t>
      </w:r>
    </w:p>
    <w:bookmarkEnd w:id="5"/>
    <w:bookmarkStart w:name="z7" w:id="6"/>
    <w:p>
      <w:pPr>
        <w:spacing w:after="0"/>
        <w:ind w:left="0"/>
        <w:jc w:val="both"/>
      </w:pPr>
      <w:r>
        <w:rPr>
          <w:rFonts w:ascii="Times New Roman"/>
          <w:b w:val="false"/>
          <w:i w:val="false"/>
          <w:color w:val="000000"/>
          <w:sz w:val="28"/>
        </w:rPr>
        <w:t xml:space="preserve">
      3. "Қазақстан Республикасы Yкiметiнiң 2001 жылғы 19 маусымдағы № 836 қаулысына өзгерiстер енгiзу туралы" Қазақстан Республикасы Үкіметінің 2004 жылғы 17 наурыздағы № 322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14, 180-құжат).</w:t>
      </w:r>
    </w:p>
    <w:bookmarkEnd w:id="6"/>
    <w:bookmarkStart w:name="z8" w:id="7"/>
    <w:p>
      <w:pPr>
        <w:spacing w:after="0"/>
        <w:ind w:left="0"/>
        <w:jc w:val="both"/>
      </w:pPr>
      <w:r>
        <w:rPr>
          <w:rFonts w:ascii="Times New Roman"/>
          <w:b w:val="false"/>
          <w:i w:val="false"/>
          <w:color w:val="000000"/>
          <w:sz w:val="28"/>
        </w:rPr>
        <w:t xml:space="preserve">
      4. "Қазақстан Республикасы Yкiметiнiң 2001 жылғы 19 маусымдағы № 836 қаулысына өзгерiстер мен толықтырулар енгiзу туралы" Қазақстан Республикасы Үкіметінің 2006 жылғы 14 наурыздағы № 161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8, 75-құжат).</w:t>
      </w:r>
    </w:p>
    <w:bookmarkEnd w:id="7"/>
    <w:bookmarkStart w:name="z9" w:id="8"/>
    <w:p>
      <w:pPr>
        <w:spacing w:after="0"/>
        <w:ind w:left="0"/>
        <w:jc w:val="both"/>
      </w:pPr>
      <w:r>
        <w:rPr>
          <w:rFonts w:ascii="Times New Roman"/>
          <w:b w:val="false"/>
          <w:i w:val="false"/>
          <w:color w:val="000000"/>
          <w:sz w:val="28"/>
        </w:rPr>
        <w:t xml:space="preserve">
      5. "Қазақстан Республикасы Үкіметінің 2001 жылғы 19 маусымдағы № 836 қаулысына толықтыру енгізу туралы" Қазақстан Республикасы Үкіметінің 2006 жылғы 8 маусымдағы № 529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22, 216-құжат).</w:t>
      </w:r>
    </w:p>
    <w:bookmarkEnd w:id="8"/>
    <w:bookmarkStart w:name="z10" w:id="9"/>
    <w:p>
      <w:pPr>
        <w:spacing w:after="0"/>
        <w:ind w:left="0"/>
        <w:jc w:val="both"/>
      </w:pPr>
      <w:r>
        <w:rPr>
          <w:rFonts w:ascii="Times New Roman"/>
          <w:b w:val="false"/>
          <w:i w:val="false"/>
          <w:color w:val="000000"/>
          <w:sz w:val="28"/>
        </w:rPr>
        <w:t xml:space="preserve">
      6. "Қазақстан Республикасы Үкіметінің 2001 жылғы 19 маусымдағы № 836 қаулысына өзгеріс енгізу туралы Қазақстан Республикасы Үкіметінің 2007 жылғы 19 желтоқсандағы № 1242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47, 565-құжат).</w:t>
      </w:r>
    </w:p>
    <w:bookmarkEnd w:id="9"/>
    <w:bookmarkStart w:name="z11" w:id="10"/>
    <w:p>
      <w:pPr>
        <w:spacing w:after="0"/>
        <w:ind w:left="0"/>
        <w:jc w:val="both"/>
      </w:pPr>
      <w:r>
        <w:rPr>
          <w:rFonts w:ascii="Times New Roman"/>
          <w:b w:val="false"/>
          <w:i w:val="false"/>
          <w:color w:val="000000"/>
          <w:sz w:val="28"/>
        </w:rPr>
        <w:t xml:space="preserve">
      7. "Қазақстан Республикасы Үкіметінің 2001 жылғы 19 маусымдағы № 836 қаулысына өзгеріс пен толықтыру енгізу туралы және Қазақстан Республикасы Үкіметінің 2008 жылғы 22 сәуірдегі № 378 қаулысының күші жойылды деп тану туралы" Қазақстан Республикасы Үкіметінің 2008 жылғы 29 тамыздағы № 792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35, 388-құжат).</w:t>
      </w:r>
    </w:p>
    <w:bookmarkEnd w:id="10"/>
    <w:bookmarkStart w:name="z12" w:id="11"/>
    <w:p>
      <w:pPr>
        <w:spacing w:after="0"/>
        <w:ind w:left="0"/>
        <w:jc w:val="both"/>
      </w:pPr>
      <w:r>
        <w:rPr>
          <w:rFonts w:ascii="Times New Roman"/>
          <w:b w:val="false"/>
          <w:i w:val="false"/>
          <w:color w:val="000000"/>
          <w:sz w:val="28"/>
        </w:rPr>
        <w:t xml:space="preserve">
      8. "Самұрық-Қазына" ұлттық әл-ауқат қоры" акционерлік қоғамының кейбір мәселелері туралы" Қазақстан Республикасы Үкіметінің 2008 жылғы 12 қарашадағы № 1048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9. "Қазақстан Республикасы Үкіметінің 2001 жылғы 19 маусымдағы № 836 қаулысына толықтырулар мен өзгерістер енгізу туралы" Қазақстан Республикасы Үкіметінің 2008 жылғы 31 желтоқсандағы № 1315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47, 534-құжат).</w:t>
      </w:r>
    </w:p>
    <w:bookmarkEnd w:id="12"/>
    <w:bookmarkStart w:name="z14" w:id="13"/>
    <w:p>
      <w:pPr>
        <w:spacing w:after="0"/>
        <w:ind w:left="0"/>
        <w:jc w:val="both"/>
      </w:pPr>
      <w:r>
        <w:rPr>
          <w:rFonts w:ascii="Times New Roman"/>
          <w:b w:val="false"/>
          <w:i w:val="false"/>
          <w:color w:val="000000"/>
          <w:sz w:val="28"/>
        </w:rPr>
        <w:t xml:space="preserve">
      10. "Қазақстан Республикасы Үкіметінің 2001 жылғы 19 маусымдағы № 836 қаулысына өзгерістер мен толықтырулар енгізу туралы" Қазақстан Республикасы Үкіметінің 2009 жылғы 19 ақпандағы № 189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78-құжат).</w:t>
      </w:r>
    </w:p>
    <w:bookmarkEnd w:id="13"/>
    <w:bookmarkStart w:name="z15" w:id="14"/>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мен толықтырулар енгізу туралы" Қазақстан Республикасы Үкіметінің 2009 жылғы 12 наурыздағы № 294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15, 107-құжат).</w:t>
      </w:r>
    </w:p>
    <w:bookmarkEnd w:id="14"/>
    <w:bookmarkStart w:name="z16" w:id="15"/>
    <w:p>
      <w:pPr>
        <w:spacing w:after="0"/>
        <w:ind w:left="0"/>
        <w:jc w:val="both"/>
      </w:pPr>
      <w:r>
        <w:rPr>
          <w:rFonts w:ascii="Times New Roman"/>
          <w:b w:val="false"/>
          <w:i w:val="false"/>
          <w:color w:val="000000"/>
          <w:sz w:val="28"/>
        </w:rPr>
        <w:t xml:space="preserve">
      12. "Қазақстан Республикасы Үкіметінің 2001 жылғы 19 маусымдағы № 836 қаулысына өзгерістер мен толықтырулар енгізу туралы" Қазақстан Республикасы Үкіметінің 2009 жылғы 3 шілдедегі № 1026 </w:t>
      </w:r>
      <w:r>
        <w:rPr>
          <w:rFonts w:ascii="Times New Roman"/>
          <w:b w:val="false"/>
          <w:i w:val="false"/>
          <w:color w:val="000000"/>
          <w:sz w:val="28"/>
        </w:rPr>
        <w:t>қаулысы</w:t>
      </w:r>
      <w:r>
        <w:rPr>
          <w:rFonts w:ascii="Times New Roman"/>
          <w:b w:val="false"/>
          <w:i w:val="false"/>
          <w:color w:val="000000"/>
          <w:sz w:val="28"/>
        </w:rPr>
        <w:t xml:space="preserve"> ("Егемен Қазақстан" 2009 жылғы 1 тамыздағы № 256 (25653); Қазақстан Республикасының ПҮАЖ-ы, 2009 ж., № 32, 299-құжат.</w:t>
      </w:r>
    </w:p>
    <w:bookmarkEnd w:id="15"/>
    <w:bookmarkStart w:name="z17" w:id="16"/>
    <w:p>
      <w:pPr>
        <w:spacing w:after="0"/>
        <w:ind w:left="0"/>
        <w:jc w:val="both"/>
      </w:pPr>
      <w:r>
        <w:rPr>
          <w:rFonts w:ascii="Times New Roman"/>
          <w:b w:val="false"/>
          <w:i w:val="false"/>
          <w:color w:val="000000"/>
          <w:sz w:val="28"/>
        </w:rPr>
        <w:t xml:space="preserve">
      13.  "Қазақстан Республикасы Үкіметінің 2001 жылғы 19 маусымдағы № 836 және 2006 жылғы 24 сәуірдегі № 316 қаулыларына өзгерістер мен толықтырулар енгізу туралы" Қазақстан Республикасы Үкіметінің 2009 жылғы 30 қыркүйектегі № 1486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40, 392-құжат).</w:t>
      </w:r>
    </w:p>
    <w:bookmarkEnd w:id="16"/>
    <w:bookmarkStart w:name="z18" w:id="17"/>
    <w:p>
      <w:pPr>
        <w:spacing w:after="0"/>
        <w:ind w:left="0"/>
        <w:jc w:val="both"/>
      </w:pPr>
      <w:r>
        <w:rPr>
          <w:rFonts w:ascii="Times New Roman"/>
          <w:b w:val="false"/>
          <w:i w:val="false"/>
          <w:color w:val="000000"/>
          <w:sz w:val="28"/>
        </w:rPr>
        <w:t xml:space="preserve">
      14. "Қазақстан Республикасы Үкіметінің кейбір шешімдеріне өзгеріс пен толықтырулар енгізу туралы" Қазақстан Республикасы Үкіметінің 2010 жылғы 30 қаңтардағы № 50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2010 ж., № 8, 103-құжат).</w:t>
      </w:r>
    </w:p>
    <w:bookmarkEnd w:id="17"/>
    <w:bookmarkStart w:name="z19" w:id="18"/>
    <w:p>
      <w:pPr>
        <w:spacing w:after="0"/>
        <w:ind w:left="0"/>
        <w:jc w:val="both"/>
      </w:pPr>
      <w:r>
        <w:rPr>
          <w:rFonts w:ascii="Times New Roman"/>
          <w:b w:val="false"/>
          <w:i w:val="false"/>
          <w:color w:val="000000"/>
          <w:sz w:val="28"/>
        </w:rPr>
        <w:t xml:space="preserve">
      15. "2010 – 2014 жылдарға арналған республикалық индустрияландыру картасы туралы" Қазақстан Республикасы Үкіметінің 2010 жылғы 14 сәуірдегі № 303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нормативтік құқықтық актілері мемлекеттік тізіліміндегі актінің тіркеу нөмірі  № 51861).</w:t>
      </w:r>
    </w:p>
    <w:bookmarkEnd w:id="18"/>
    <w:bookmarkStart w:name="z20" w:id="19"/>
    <w:p>
      <w:pPr>
        <w:spacing w:after="0"/>
        <w:ind w:left="0"/>
        <w:jc w:val="both"/>
      </w:pPr>
      <w:r>
        <w:rPr>
          <w:rFonts w:ascii="Times New Roman"/>
          <w:b w:val="false"/>
          <w:i w:val="false"/>
          <w:color w:val="000000"/>
          <w:sz w:val="28"/>
        </w:rPr>
        <w:t xml:space="preserve">
      16. "Астананың жаңа университеті" коммерциялық емес акционерлік қоғамының және "Өркен" акционерлік қоғамының кейбір мәселелері туралы" Қазақстан Республикасы Үкіметінің 2010 жылғы 7 маусымдағы № 532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2010 ж., № 37, 314-құжат).</w:t>
      </w:r>
    </w:p>
    <w:bookmarkEnd w:id="19"/>
    <w:bookmarkStart w:name="z21" w:id="20"/>
    <w:p>
      <w:pPr>
        <w:spacing w:after="0"/>
        <w:ind w:left="0"/>
        <w:jc w:val="both"/>
      </w:pPr>
      <w:r>
        <w:rPr>
          <w:rFonts w:ascii="Times New Roman"/>
          <w:b w:val="false"/>
          <w:i w:val="false"/>
          <w:color w:val="000000"/>
          <w:sz w:val="28"/>
        </w:rPr>
        <w:t xml:space="preserve">
      17. "Қазақстан Республикасы Үкіметінің кейбір шешімдеріне өзгерістер енгізу туралы" Қазақстан Республикасы Үкіметінің 2010 жылғы 17 маусымдағы № 600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2010 ж., № 39, 338-құжат).</w:t>
      </w:r>
    </w:p>
    <w:bookmarkEnd w:id="20"/>
    <w:bookmarkStart w:name="z22" w:id="21"/>
    <w:p>
      <w:pPr>
        <w:spacing w:after="0"/>
        <w:ind w:left="0"/>
        <w:jc w:val="both"/>
      </w:pPr>
      <w:r>
        <w:rPr>
          <w:rFonts w:ascii="Times New Roman"/>
          <w:b w:val="false"/>
          <w:i w:val="false"/>
          <w:color w:val="000000"/>
          <w:sz w:val="28"/>
        </w:rPr>
        <w:t xml:space="preserve">
      18. "Қазақстан Республикасы Үкіметінің 2001 жылғы 19 маусымдағы № 836 қаулысына толықтырулар енгізу туралы" Қазақстан Республикасы Үкіметінің 2010 жылғы 27 қыркүйектегі № 982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53, 504-құжат).</w:t>
      </w:r>
    </w:p>
    <w:bookmarkEnd w:id="21"/>
    <w:bookmarkStart w:name="z23" w:id="22"/>
    <w:p>
      <w:pPr>
        <w:spacing w:after="0"/>
        <w:ind w:left="0"/>
        <w:jc w:val="both"/>
      </w:pPr>
      <w:r>
        <w:rPr>
          <w:rFonts w:ascii="Times New Roman"/>
          <w:b w:val="false"/>
          <w:i w:val="false"/>
          <w:color w:val="000000"/>
          <w:sz w:val="28"/>
        </w:rPr>
        <w:t xml:space="preserve">
      19. "Қазақстан Республикасы Үкіметінің 2001 жылғы 19 маусымдағы № 836 қаулысына өзгерістер мен толықтырулар енгізу туралы" Қазақстан Республикасы Үкіметінің 2011 жылғы 2 ақпандағы № 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17, 197-құжат).</w:t>
      </w:r>
    </w:p>
    <w:bookmarkEnd w:id="22"/>
    <w:bookmarkStart w:name="z24" w:id="23"/>
    <w:p>
      <w:pPr>
        <w:spacing w:after="0"/>
        <w:ind w:left="0"/>
        <w:jc w:val="both"/>
      </w:pPr>
      <w:r>
        <w:rPr>
          <w:rFonts w:ascii="Times New Roman"/>
          <w:b w:val="false"/>
          <w:i w:val="false"/>
          <w:color w:val="000000"/>
          <w:sz w:val="28"/>
        </w:rPr>
        <w:t xml:space="preserve">
      20. "Қазақстан Республикасы Үкіметінің 2001 жылғы 19 маусымдағы № 836 және 2009 жылғы 28 мамырдағы № 787 қаулыларына толықтырулар енгізу туралы" Қазақстан Республикасы Үкіметінің 2011 жылғы 5 сәуірдегі № 356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29, 363-құжат).</w:t>
      </w:r>
    </w:p>
    <w:bookmarkEnd w:id="23"/>
    <w:bookmarkStart w:name="z25" w:id="24"/>
    <w:p>
      <w:pPr>
        <w:spacing w:after="0"/>
        <w:ind w:left="0"/>
        <w:jc w:val="both"/>
      </w:pPr>
      <w:r>
        <w:rPr>
          <w:rFonts w:ascii="Times New Roman"/>
          <w:b w:val="false"/>
          <w:i w:val="false"/>
          <w:color w:val="000000"/>
          <w:sz w:val="28"/>
        </w:rPr>
        <w:t xml:space="preserve">
      21. "Назарбаев Университеті" коммерциялық емес акционерлік қоғамы мен "Назарбаев Зияткерлік мектептері" акционерлік қоғамын қайта ұйымдастыру туралы" Қазақстан Республикасы Үкіметінің 2011 жылғы 9 маусымдағы № 647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41, 533-құжат).</w:t>
      </w:r>
    </w:p>
    <w:bookmarkEnd w:id="24"/>
    <w:bookmarkStart w:name="z26" w:id="25"/>
    <w:p>
      <w:pPr>
        <w:spacing w:after="0"/>
        <w:ind w:left="0"/>
        <w:jc w:val="both"/>
      </w:pPr>
      <w:r>
        <w:rPr>
          <w:rFonts w:ascii="Times New Roman"/>
          <w:b w:val="false"/>
          <w:i w:val="false"/>
          <w:color w:val="000000"/>
          <w:sz w:val="28"/>
        </w:rPr>
        <w:t xml:space="preserve">
      22.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пен толықтырулар енгізу туралы" Қазақстан Республикасы Үкіметінің 2011 жылғы 27 тамыздағы № 972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52, 734-құжат; "Егемен Қазақстан" 2011 жылғы 29 қыркүйектегі № 165-166 (26859).</w:t>
      </w:r>
    </w:p>
    <w:bookmarkEnd w:id="25"/>
    <w:bookmarkStart w:name="z27" w:id="26"/>
    <w:p>
      <w:pPr>
        <w:spacing w:after="0"/>
        <w:ind w:left="0"/>
        <w:jc w:val="both"/>
      </w:pPr>
      <w:r>
        <w:rPr>
          <w:rFonts w:ascii="Times New Roman"/>
          <w:b w:val="false"/>
          <w:i w:val="false"/>
          <w:color w:val="000000"/>
          <w:sz w:val="28"/>
        </w:rPr>
        <w:t xml:space="preserve">
      23.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өзгерістер мен толықтырулар енгізу туралы" Қазақстан Республикасы Үкіметінің 2011 жылғы 14 қазандағы № 1168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56, 806-құжат).</w:t>
      </w:r>
    </w:p>
    <w:bookmarkEnd w:id="26"/>
    <w:bookmarkStart w:name="z28" w:id="27"/>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мен толықтырулар енгізу туралы" Қазақстан Республикасы Үкіметінің 2012 жылғы 30 наурыздағы № 378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("Егемен Қазақстан" 2012 жылғы 18 сәуірдегі № 162-163 (27237).</w:t>
      </w:r>
    </w:p>
    <w:bookmarkEnd w:id="27"/>
    <w:bookmarkStart w:name="z29" w:id="28"/>
    <w:p>
      <w:pPr>
        <w:spacing w:after="0"/>
        <w:ind w:left="0"/>
        <w:jc w:val="both"/>
      </w:pPr>
      <w:r>
        <w:rPr>
          <w:rFonts w:ascii="Times New Roman"/>
          <w:b w:val="false"/>
          <w:i w:val="false"/>
          <w:color w:val="000000"/>
          <w:sz w:val="28"/>
        </w:rPr>
        <w:t xml:space="preserve">
      25. "Қазақстан Республикасы Үкіметінің кейбір шешімдеріне өзгерістер мен толықтырулар енгізу туралы" Қазақстан Республикасы Үкіметінің 2012 жылғы 29 желтоқсандағы № 1772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2013 ж., № 7, 160-құжат)</w:t>
      </w:r>
    </w:p>
    <w:bookmarkEnd w:id="28"/>
    <w:bookmarkStart w:name="z30" w:id="29"/>
    <w:p>
      <w:pPr>
        <w:spacing w:after="0"/>
        <w:ind w:left="0"/>
        <w:jc w:val="both"/>
      </w:pPr>
      <w:r>
        <w:rPr>
          <w:rFonts w:ascii="Times New Roman"/>
          <w:b w:val="false"/>
          <w:i w:val="false"/>
          <w:color w:val="000000"/>
          <w:sz w:val="28"/>
        </w:rPr>
        <w:t xml:space="preserve">
      26. "Қазақстан Республикасы Үкіметінің кейбір шешімдеріне өзгерістер енгізу туралы" Қазақстан Республикасы Үкіметінің 2013 жылғы 30 сәуірдегі № 434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29, 452-құжат)</w:t>
      </w:r>
    </w:p>
    <w:bookmarkEnd w:id="29"/>
    <w:bookmarkStart w:name="z31" w:id="30"/>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мен толықтырулар енгізу туралы" Қазақстан Республикасы Үкіметінің 2013 жылғы 18 қазандағы № 1115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60, 827-құжат)</w:t>
      </w:r>
    </w:p>
    <w:bookmarkEnd w:id="30"/>
    <w:bookmarkStart w:name="z32" w:id="31"/>
    <w:p>
      <w:pPr>
        <w:spacing w:after="0"/>
        <w:ind w:left="0"/>
        <w:jc w:val="both"/>
      </w:pPr>
      <w:r>
        <w:rPr>
          <w:rFonts w:ascii="Times New Roman"/>
          <w:b w:val="false"/>
          <w:i w:val="false"/>
          <w:color w:val="000000"/>
          <w:sz w:val="28"/>
        </w:rPr>
        <w:t xml:space="preserve">
      28. "Қазақстан Республикасы Үкіметінің "Халықты жұмыспен қамту туралы" Қазақстан Республикасының 2001 жылғы 23 қаңтардағы Заңын іске асыру жөніндегі шаралар туралы" 2001 жылғы 19 маусымдағы № 836 және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2012 жылғы 13 қаңтардағы № 45 қаулыларына өзгерістер енгізу туралы" Қазақстан Республикасы Үкіметінің 2013 жылғы 8 қарашадағы № 1188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62, 864-құжат).</w:t>
      </w:r>
    </w:p>
    <w:bookmarkEnd w:id="31"/>
    <w:bookmarkStart w:name="z33" w:id="32"/>
    <w:p>
      <w:pPr>
        <w:spacing w:after="0"/>
        <w:ind w:left="0"/>
        <w:jc w:val="both"/>
      </w:pPr>
      <w:r>
        <w:rPr>
          <w:rFonts w:ascii="Times New Roman"/>
          <w:b w:val="false"/>
          <w:i w:val="false"/>
          <w:color w:val="000000"/>
          <w:sz w:val="28"/>
        </w:rPr>
        <w:t xml:space="preserve">
      29.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 836 қаулысына өзгерістер енгізу туралы" Қазақстан Республикасы Үкіметінің 2014 жылғы 3 наурыздағы № 170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14, 117-құжат).</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