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84d3" w14:textId="5788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15 тамыздағы № 505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және даму министрі Жеңіс Махмұдұлы Қасымбекке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хаттамаға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Қырғыз Республикасының Үкіметі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келісімнің (бұдан әрі - Келісім) </w:t>
      </w:r>
      <w:r>
        <w:rPr>
          <w:rFonts w:ascii="Times New Roman"/>
          <w:b w:val="false"/>
          <w:i w:val="false"/>
          <w:color w:val="000000"/>
          <w:sz w:val="28"/>
        </w:rPr>
        <w:t>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қосымша) 2 және 3-тармақтар мынадай редакцияда жазылсын: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1784"/>
        <w:gridCol w:w="1784"/>
        <w:gridCol w:w="974"/>
        <w:gridCol w:w="974"/>
        <w:gridCol w:w="2395"/>
        <w:gridCol w:w="1585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автожолдық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Кең-Бұлын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Ыстық-ата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автожолдық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 аралық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Қосымшаның 7-тармағы мынадай редакцияда жазылсын: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1122"/>
        <w:gridCol w:w="1122"/>
        <w:gridCol w:w="1122"/>
        <w:gridCol w:w="1122"/>
        <w:gridCol w:w="2758"/>
        <w:gridCol w:w="1825"/>
      </w:tblGrid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автожолдық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автожолдық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 аралық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ажырамас бөлігі болып табылады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қолданысы тоқтатылғанға дейін қолданылады.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"________" ____________________ ___________________қаласында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әрқайсысы қазақ, қырғыз және орыс тілдерінде екі данада жасалды әрі барлық мәтіндердің бірдей күші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жағдайда, Тараптар орыс тіліндегі мәтінді басшылыққа 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