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dc2c" w14:textId="900d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2016 жылғы 7 сәуірдегі № 182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25 тамыздағы № 521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2016 жылғы 7 сәуірдегі № 182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 Ішкі істер министрінің орынбасары Юрий Викторович Ильинге Қазақстан Республикасының Үкіметі мен Армения Республикасының Үкіметі арасындағы Азаматтық қорғаныс, төтенше жағдайлардың алдын алу және оларды жою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