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7289" w14:textId="4f17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бюджеттеріне жылумен, сумен жабдықтау және су бұру жүйелерін реконструкциялауға және салуға 2018 жылға арналған кредит берудің негізгі талаптары туралы" Қазақстан Республикасы Үкіметінің 2018 жылғы 3 наурыздағы № 98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2018 жылғы 29 тамыздағы № 536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"Облыстық бюджеттерге, Астана және Алматы қалаларының бюджеттеріне жылумен, сумен жабдықтау және су бұру жүйелерін реконструкциялауға және салуға 2018 жылға арналған кредит берудің негізгі талаптары туралы" Қазақстан Республикасы Үкіметінің 2018 жылғы 3 наурыздағы № 98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облыстық бюджеттерге, Астана және Алматы қалаларының бюджеттеріне жылумен, сумен жабдықтау және су бұру жүйелерін реконструкциялауға және салуға 2018 жылға арналған кредит берудің </w:t>
      </w:r>
      <w:r>
        <w:rPr>
          <w:rFonts w:ascii="Times New Roman"/>
          <w:b w:val="false"/>
          <w:i w:val="false"/>
          <w:color w:val="000000"/>
          <w:sz w:val="28"/>
        </w:rPr>
        <w:t>негізгі талаптарында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 "2018 – 2020 жылдарға арналған республикалық бюджет туралы" 2017 жылғы 30 қарашадағы Қазақстан Республикасының Заңында 224 "Облыстық бюджеттерге, Астана және Алматы қалаларының бюджеттеріне жылумен, сумен жабдықтау және су бұру жүйелерін реконструкциялау және құрылыс үшін кредит беру" бюджеттік бағдарламасы бойынша көзделген 34380614000 (отыз төрт миллиард үш жүз сексен миллион алты жүз он төрт мың) теңге және 042 "Облыстық бюджеттерге, Астана және Алматы қалаларының бюджеттеріне жылумен жабдықтау жүйелерін реконструкциялау және құрылыс үшін кредит беру" бюджеттік бағдарламасы бойынша көзделген 2288677000 (екі миллиард екі жүз сексен сегіз миллион алты жүз жетпіс жеті мың) теңге сомасындағы кредиттер қарыз алушыларға жылумен, сумен жабдықтау және су бұру жүйелерін реконструкциялауға және салуға жылдық 0,01 %-дық сыйақы мөлшерлемесі бойынша 20 (жиырма) жыл мерзімге беріледі;".</w:t>
      </w:r>
    </w:p>
    <w:bookmarkEnd w:id="4"/>
    <w:bookmarkStart w:name="z6" w:id="5"/>
    <w:p>
      <w:pPr>
        <w:spacing w:after="0"/>
        <w:ind w:left="0"/>
        <w:jc w:val="both"/>
      </w:pPr>
      <w:r>
        <w:rPr>
          <w:rFonts w:ascii="Times New Roman"/>
          <w:b w:val="false"/>
          <w:i w:val="false"/>
          <w:color w:val="000000"/>
          <w:sz w:val="28"/>
        </w:rPr>
        <w:t>
      2. Осы қаулының орындалуын бақылау Қазақстан Республикасының Энергетика, Инвестициялар және даму министрліктеріне жүктелсін.</w:t>
      </w:r>
    </w:p>
    <w:bookmarkEnd w:id="5"/>
    <w:bookmarkStart w:name="z7" w:id="6"/>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