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b715" w14:textId="fe6b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2006 жылғы 11 желтоқсандағы № 220 Жарлығын іске асыру жөніндегі іс-шаралар туралы" Қазақстан Республикасы Үкіметінің 2006 жылғы 23 желтоқсандағы № 1247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03 қыркүйектегі № 547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2006 жылғы 11 желтоқсандағы № 220 Жарлығын іске асыру жөніндегі іс-шаралар туралы" Қазақстан Республикасы Үкіметінің 2006 жылғы 23 желтоқсандағы № 1247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49, 518-құжат)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"ҚазАгро" ұлттық басқарушы холдингі" акционерлік қоғамы қызметінің негізгі қағидаттары туралы </w:t>
      </w:r>
      <w:r>
        <w:rPr>
          <w:rFonts w:ascii="Times New Roman"/>
          <w:b w:val="false"/>
          <w:i w:val="false"/>
          <w:color w:val="000000"/>
          <w:sz w:val="28"/>
        </w:rPr>
        <w:t>меморандумда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"ҚазАгро" холдингі" АҚ-ның функциялары" деген </w:t>
      </w:r>
      <w:r>
        <w:rPr>
          <w:rFonts w:ascii="Times New Roman"/>
          <w:b w:val="false"/>
          <w:i w:val="false"/>
          <w:color w:val="000000"/>
          <w:sz w:val="28"/>
        </w:rPr>
        <w:t>4-бөлімде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бөліктегі "және салалық (секторалдық)" деген сөздер алып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"ҚазАгро" холдингі АҚ-ны басқару мәселелері" деген </w:t>
      </w:r>
      <w:r>
        <w:rPr>
          <w:rFonts w:ascii="Times New Roman"/>
          <w:b w:val="false"/>
          <w:i w:val="false"/>
          <w:color w:val="000000"/>
          <w:sz w:val="28"/>
        </w:rPr>
        <w:t>5-бөлімде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бөлік мынадай редакцияда жазылсын: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 атынан Қазақстан Республикасының Үкiметi "ҚазАгро" холдингі" АҚ-ның жалғыз акционерi болып табылады.".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