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225d" w14:textId="4a02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қыркүйектегі № 561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халықаралық әуежайы" акционерлік қоғамының 100 (жүз) пайыз мөлшеріндегі акцияларының мемлекеттік пакеті заңнамада белгіленген тәртіппен республикалық меншіктен Қостанай облысының коммуналдық меншігіне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Қостанай облысы әкімдігімен бірлесіп, заңнамада белгіленген тәртіппен осы қаулыдан туындайтын қажетті шараларды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 пен толықтыру енгізілсін: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822-18-жолмен толықтырылсын: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"822-18 "Қостанай халықаралық әуежайы" АҚ".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министрлігі" деген бөлімде: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61.3-жол алып тасталсын.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