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4fd0" w14:textId="38b4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17 қыркүйектегі № 569 қаулысы.</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720-бабының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17 қыркүйектегі</w:t>
            </w:r>
            <w:r>
              <w:br/>
            </w:r>
            <w:r>
              <w:rPr>
                <w:rFonts w:ascii="Times New Roman"/>
                <w:b w:val="false"/>
                <w:i w:val="false"/>
                <w:color w:val="000000"/>
                <w:sz w:val="20"/>
              </w:rPr>
              <w:t>№ 569 қаулысымен</w:t>
            </w:r>
            <w:r>
              <w:br/>
            </w:r>
            <w:r>
              <w:rPr>
                <w:rFonts w:ascii="Times New Roman"/>
                <w:b w:val="false"/>
                <w:i w:val="false"/>
                <w:color w:val="000000"/>
                <w:sz w:val="20"/>
              </w:rPr>
              <w:t>бекітілген</w:t>
            </w:r>
            <w:r>
              <w:br/>
            </w:r>
          </w:p>
        </w:tc>
      </w:tr>
    </w:tbl>
    <w:bookmarkStart w:name="z6" w:id="4"/>
    <w:p>
      <w:pPr>
        <w:spacing w:after="0"/>
        <w:ind w:left="0"/>
        <w:jc w:val="left"/>
      </w:pPr>
      <w:r>
        <w:rPr>
          <w:rFonts w:ascii="Times New Roman"/>
          <w:b/>
          <w:i w:val="false"/>
          <w:color w:val="000000"/>
        </w:rPr>
        <w:t xml:space="preserve">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Үкіметінің 13.07.2020 </w:t>
      </w:r>
      <w:r>
        <w:rPr>
          <w:rFonts w:ascii="Times New Roman"/>
          <w:b w:val="false"/>
          <w:i w:val="false"/>
          <w:color w:val="ff0000"/>
          <w:sz w:val="28"/>
        </w:rPr>
        <w:t>№ 440</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452"/>
        <w:gridCol w:w="3320"/>
        <w:gridCol w:w="450"/>
        <w:gridCol w:w="1366"/>
        <w:gridCol w:w="1312"/>
        <w:gridCol w:w="382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және күні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салықтың мөлшерлемесі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мөлшерлемелерінің қолданылу кезеңі</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қаңтардан бастап 2019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30 қыркүйектегі № 245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қаңтардан бастап 2019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Саяқ-1</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корпорциясы" жауапкершілігі шектеулі серіктестігі</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Шатыркөл</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4 желтоқсандағы № 583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корпорциясы" жауапкершілігі шектеулі серіктестігі</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Солтүстік, Төменгі Ашут, Жоғарғы Ашут, Үштөбе</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29 мамырдағы № 188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Аят</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жылғы 26 шілдедегі № 2119</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қаңтардан бастап 2021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2018 жылғы 17 қыркүйектегі</w:t>
            </w:r>
            <w:r>
              <w:br/>
            </w:r>
            <w:r>
              <w:rPr>
                <w:rFonts w:ascii="Times New Roman"/>
                <w:b w:val="false"/>
                <w:i w:val="false"/>
                <w:color w:val="000000"/>
                <w:sz w:val="20"/>
              </w:rPr>
              <w:t>№ 569 қаулысына</w:t>
            </w:r>
            <w:r>
              <w:br/>
            </w:r>
            <w:r>
              <w:rPr>
                <w:rFonts w:ascii="Times New Roman"/>
                <w:b w:val="false"/>
                <w:i w:val="false"/>
                <w:color w:val="000000"/>
                <w:sz w:val="20"/>
              </w:rPr>
              <w:t>қосымша</w:t>
            </w:r>
            <w:r>
              <w:br/>
            </w:r>
          </w:p>
        </w:tc>
      </w:tr>
    </w:tbl>
    <w:bookmarkStart w:name="z8" w:id="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туралы" Қазақстан Республикасы Үкіметінің 2014 жылғы 13 маусымдағы № 651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40-41, 392-құжат).</w:t>
      </w:r>
    </w:p>
    <w:bookmarkEnd w:id="6"/>
    <w:bookmarkStart w:name="z10" w:id="7"/>
    <w:p>
      <w:pPr>
        <w:spacing w:after="0"/>
        <w:ind w:left="0"/>
        <w:jc w:val="both"/>
      </w:pPr>
      <w:r>
        <w:rPr>
          <w:rFonts w:ascii="Times New Roman"/>
          <w:b w:val="false"/>
          <w:i w:val="false"/>
          <w:color w:val="000000"/>
          <w:sz w:val="28"/>
        </w:rPr>
        <w:t xml:space="preserve">
      2.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толықтыру енгізу туралы" Қазақстан Республикасы Үкіметінің 2014 жылғы 30 желтоқсандағы № 1405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85-86-87, 726-құжат).</w:t>
      </w:r>
    </w:p>
    <w:bookmarkEnd w:id="7"/>
    <w:bookmarkStart w:name="z11" w:id="8"/>
    <w:p>
      <w:pPr>
        <w:spacing w:after="0"/>
        <w:ind w:left="0"/>
        <w:jc w:val="both"/>
      </w:pPr>
      <w:r>
        <w:rPr>
          <w:rFonts w:ascii="Times New Roman"/>
          <w:b w:val="false"/>
          <w:i w:val="false"/>
          <w:color w:val="000000"/>
          <w:sz w:val="28"/>
        </w:rPr>
        <w:t xml:space="preserve">
      3.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өзгерістер мен толықтыру енгізу туралы" Қазақстан Республикасы Үкіметінің 2015 жылғы 27 сәуірдегі № 364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27-28, 183-құжат).</w:t>
      </w:r>
    </w:p>
    <w:bookmarkEnd w:id="8"/>
    <w:bookmarkStart w:name="z12" w:id="9"/>
    <w:p>
      <w:pPr>
        <w:spacing w:after="0"/>
        <w:ind w:left="0"/>
        <w:jc w:val="both"/>
      </w:pPr>
      <w:r>
        <w:rPr>
          <w:rFonts w:ascii="Times New Roman"/>
          <w:b w:val="false"/>
          <w:i w:val="false"/>
          <w:color w:val="000000"/>
          <w:sz w:val="28"/>
        </w:rPr>
        <w:t xml:space="preserve">
      4.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толықтырулар енгізу туралы" Қазақстан Республикасы Үкіметінің 2015 жылғы 17 маусымдағы № 438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33, 229-құжат).</w:t>
      </w:r>
    </w:p>
    <w:bookmarkEnd w:id="9"/>
    <w:bookmarkStart w:name="z13" w:id="10"/>
    <w:p>
      <w:pPr>
        <w:spacing w:after="0"/>
        <w:ind w:left="0"/>
        <w:jc w:val="both"/>
      </w:pPr>
      <w:r>
        <w:rPr>
          <w:rFonts w:ascii="Times New Roman"/>
          <w:b w:val="false"/>
          <w:i w:val="false"/>
          <w:color w:val="000000"/>
          <w:sz w:val="28"/>
        </w:rPr>
        <w:t xml:space="preserve">
      5. "Рентабельділігі төмен кен орындары санатына жатқызылған пайдалы қазбалардың кең таралғандарын қоспағанда, қатты түрлерi кен орындарының (кен орындары тобының, кен орнының бір бөлігінің) тізбесін бекіту туралы" 2014 жылғы 13 маусымдағы № 651 және "Рентабельділігі төмен, өте тұтқыр, су басқан, дебеті аз және сарқылған кен орындарының санатына жататын көмірсутек шикізаты кен орындарының (кен орындары тобының, кен орнының бір бөлігінің) тізбесін бекіту туралы" Қазақстан Республикасы Үкіметінің 2014 жылғы 18 маусымдағы № 673 қаулыларына толықтырулар енгізу туралы" Қазақстан Республикасы Үкіметінің 2015 жылғы 30 желтоқсандағы № 1132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2015 ж., № 77-78-79, 579-құжат).</w:t>
      </w:r>
    </w:p>
    <w:bookmarkEnd w:id="10"/>
    <w:bookmarkStart w:name="z14" w:id="11"/>
    <w:p>
      <w:pPr>
        <w:spacing w:after="0"/>
        <w:ind w:left="0"/>
        <w:jc w:val="both"/>
      </w:pPr>
      <w:r>
        <w:rPr>
          <w:rFonts w:ascii="Times New Roman"/>
          <w:b w:val="false"/>
          <w:i w:val="false"/>
          <w:color w:val="000000"/>
          <w:sz w:val="28"/>
        </w:rPr>
        <w:t>
      6.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өзгерістер енгізу туралы" Қазақстан Республикасы Үкіметінің 2016 жылғы 9 ақпандағы № 65 қаулысы (Қазақстан Республикасының ПҮАЖ-ы, 2016 ж., № 8-9-10, 43-құжат).</w:t>
      </w:r>
    </w:p>
    <w:bookmarkEnd w:id="11"/>
    <w:bookmarkStart w:name="z15" w:id="12"/>
    <w:p>
      <w:pPr>
        <w:spacing w:after="0"/>
        <w:ind w:left="0"/>
        <w:jc w:val="both"/>
      </w:pPr>
      <w:r>
        <w:rPr>
          <w:rFonts w:ascii="Times New Roman"/>
          <w:b w:val="false"/>
          <w:i w:val="false"/>
          <w:color w:val="000000"/>
          <w:sz w:val="28"/>
        </w:rPr>
        <w:t xml:space="preserve">
      7.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өзгерістер мен толықтыру енгізу туралы" Қазақстан Республикасы Үкіметінің 2017 жылғы 30 мамырдағы № 309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19, 147-құжат).</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