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132" w14:textId="ffc8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"Дінаралық диалогқа қосқан үлесі үшін Астана халықаралық сыйлығын беру мен Әлемдік және дәстүрлі діндер лидерлері съезінің құрмет медалімен наградтау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қыркүйектегі № 593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 Астана халықаралық сыйлығын беру мен Әлемдік және дәстүрлі діндер лидерлері съезінің құрмет медалімен наградтау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Дінаралық диалогқа қосқан үлесі үшін Астана халықаралық сыйлығын беру мен Әлемдік және дәстүрлі діндер лидерлері съезінің құрмет медалімен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Әлемдік және дәстүрлі діндер лидерлері съезінің дінаралық диалогты нығайтуға қосқан аса көрнекті үлесі үшін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Дінаралық диалогқа қосқан үлесі үшін Астана халықаралық сыйлығымен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Қасиетті Престолдың Дінаралық диалог жөніндегі Папа кеңесі (Ватикан);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Әлемдік және дәстүрлі діндер лидерлері съезінің құрмет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1796"/>
        <w:gridCol w:w="7278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Абдельрахман Муса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Әл-Азхар Жоғарғы имамының сыртқы байланыстар жөніндегі кеңесшісі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Аятолла Мохсен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Мохаммади Араки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ислам мазхабтарын жақындастыру ассамблеясының бас хатшысы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Муфти шейх Равиль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мұсылмандары діни басқармасының төрағасы, Ресей Мүфтилері кеңесінің төрағасы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 итрополиті, Мәскеу Патриархаты Шіркеудің сыртқы байланыстары бөлімінің төрағасы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 Юнге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лютеран федерациясының бас хатшысы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Аткинсон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Англикан шіркеуі Басшысының өкілі, Бэдфорд епископы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 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буддисттері қауымдастығының халықаралық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 Ки Хун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"Чогечон" корей буддизмі орденінің Орталық Азиядағы тұрақты өкілі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Дханаджей Ачария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"Сомайя Бхаратия Санскрити Питам" үнді мәдениеті орталығының директоры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Мухаммад Зия-уль-Хак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ислам университеті Ислам зерттеу институтының бас директоры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Цунекие Танака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"Джинджя Хонче" синтоист храмдары қауымдастығының президенті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Хоми Буржор Дхалла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Заратуштра мәдени мұрасы дүниежүзілік кеңесінің президенті;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Ицхак Йосеф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Израильдің бас сефард раввині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Уильям Вендли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Діндер бейбітшілік үшін" дүниежүзілік конференциясының Бас хатшысы.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